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89" w:rsidRPr="009C60B0" w:rsidRDefault="00C72C89" w:rsidP="00C72C8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bookmarkStart w:id="0" w:name="_Toc415833123"/>
      <w:bookmarkStart w:id="1" w:name="bookmark2"/>
      <w:proofErr w:type="gramStart"/>
      <w:r>
        <w:rPr>
          <w:rFonts w:ascii="Times New Roman" w:eastAsia="Calibri" w:hAnsi="Times New Roman" w:cs="Times New Roman"/>
          <w:bCs/>
        </w:rPr>
        <w:t>ПРИНЯТА</w:t>
      </w:r>
      <w:proofErr w:type="gramEnd"/>
      <w:r w:rsidRPr="009C60B0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bCs/>
        </w:rPr>
        <w:t xml:space="preserve">                   УТВЕРЖДЕНА</w:t>
      </w:r>
    </w:p>
    <w:p w:rsidR="00C72C89" w:rsidRPr="009C60B0" w:rsidRDefault="00C72C89" w:rsidP="00C72C8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9C60B0">
        <w:rPr>
          <w:rFonts w:ascii="Times New Roman" w:eastAsia="Calibri" w:hAnsi="Times New Roman" w:cs="Times New Roman"/>
          <w:bCs/>
        </w:rPr>
        <w:t xml:space="preserve">на заседании </w:t>
      </w:r>
      <w:proofErr w:type="gramStart"/>
      <w:r w:rsidRPr="009C60B0">
        <w:rPr>
          <w:rFonts w:ascii="Times New Roman" w:eastAsia="Calibri" w:hAnsi="Times New Roman" w:cs="Times New Roman"/>
          <w:bCs/>
        </w:rPr>
        <w:t>педагогического</w:t>
      </w:r>
      <w:proofErr w:type="gramEnd"/>
      <w:r w:rsidRPr="009C60B0">
        <w:rPr>
          <w:rFonts w:ascii="Times New Roman" w:eastAsia="Calibri" w:hAnsi="Times New Roman" w:cs="Times New Roman"/>
          <w:bCs/>
        </w:rPr>
        <w:t xml:space="preserve">                                      </w:t>
      </w:r>
      <w:r>
        <w:rPr>
          <w:rFonts w:ascii="Times New Roman" w:eastAsia="Calibri" w:hAnsi="Times New Roman" w:cs="Times New Roman"/>
          <w:bCs/>
        </w:rPr>
        <w:t xml:space="preserve">                        </w:t>
      </w:r>
      <w:r w:rsidRPr="009C60B0">
        <w:rPr>
          <w:rFonts w:ascii="Times New Roman" w:eastAsia="Calibri" w:hAnsi="Times New Roman" w:cs="Times New Roman"/>
          <w:bCs/>
        </w:rPr>
        <w:t>приказом МБОУ «СОШ № 25»</w:t>
      </w:r>
    </w:p>
    <w:p w:rsidR="00C72C89" w:rsidRPr="009C60B0" w:rsidRDefault="00C72C89" w:rsidP="00C72C89">
      <w:p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совета от 30.08.2018 года</w:t>
      </w:r>
      <w:r w:rsidRPr="009C60B0">
        <w:rPr>
          <w:rFonts w:ascii="Times New Roman" w:eastAsia="Calibri" w:hAnsi="Times New Roman" w:cs="Times New Roman"/>
          <w:bCs/>
        </w:rPr>
        <w:t xml:space="preserve">,                                                                       </w:t>
      </w:r>
      <w:r>
        <w:rPr>
          <w:rFonts w:ascii="Times New Roman" w:eastAsia="Calibri" w:hAnsi="Times New Roman" w:cs="Times New Roman"/>
          <w:bCs/>
        </w:rPr>
        <w:t xml:space="preserve">     </w:t>
      </w:r>
      <w:r w:rsidRPr="009C60B0">
        <w:rPr>
          <w:rFonts w:ascii="Times New Roman" w:eastAsia="Calibri" w:hAnsi="Times New Roman" w:cs="Times New Roman"/>
          <w:bCs/>
        </w:rPr>
        <w:t>от 3</w:t>
      </w:r>
      <w:r w:rsidR="00312DD9">
        <w:rPr>
          <w:rFonts w:ascii="Times New Roman" w:eastAsia="Calibri" w:hAnsi="Times New Roman" w:cs="Times New Roman"/>
          <w:bCs/>
        </w:rPr>
        <w:t>1</w:t>
      </w:r>
      <w:r w:rsidRPr="009C60B0">
        <w:rPr>
          <w:rFonts w:ascii="Times New Roman" w:eastAsia="Calibri" w:hAnsi="Times New Roman" w:cs="Times New Roman"/>
          <w:bCs/>
        </w:rPr>
        <w:t>.08. 201</w:t>
      </w:r>
      <w:r>
        <w:rPr>
          <w:rFonts w:ascii="Times New Roman" w:eastAsia="Calibri" w:hAnsi="Times New Roman" w:cs="Times New Roman"/>
          <w:bCs/>
        </w:rPr>
        <w:t>8</w:t>
      </w:r>
      <w:r w:rsidRPr="009C60B0">
        <w:rPr>
          <w:rFonts w:ascii="Times New Roman" w:eastAsia="Calibri" w:hAnsi="Times New Roman" w:cs="Times New Roman"/>
          <w:bCs/>
        </w:rPr>
        <w:t xml:space="preserve"> года № 80-ОД</w:t>
      </w:r>
    </w:p>
    <w:p w:rsidR="00C72C89" w:rsidRPr="009C60B0" w:rsidRDefault="00C72C89" w:rsidP="00C72C8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C60B0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 xml:space="preserve">протокол   № 1                                                                                                            </w:t>
      </w:r>
      <w:r w:rsidRPr="009C60B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:rsidR="00C72C89" w:rsidRDefault="00C72C89" w:rsidP="00C72C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2C89" w:rsidRDefault="00C72C89" w:rsidP="00C72C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2C89" w:rsidRPr="004239B1" w:rsidRDefault="00C72C89" w:rsidP="00C72C8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C89" w:rsidRPr="004239B1" w:rsidRDefault="00C72C89" w:rsidP="00C72C8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C89" w:rsidRPr="004239B1" w:rsidRDefault="00C72C89" w:rsidP="00C72C8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C89" w:rsidRPr="004239B1" w:rsidRDefault="00C72C89" w:rsidP="00C72C8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C89" w:rsidRPr="004239B1" w:rsidRDefault="00C72C89" w:rsidP="00C72C8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C89" w:rsidRPr="004239B1" w:rsidRDefault="00C72C89" w:rsidP="00C72C8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C89" w:rsidRPr="004239B1" w:rsidRDefault="00C72C89" w:rsidP="00C72C8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C89" w:rsidRPr="004239B1" w:rsidRDefault="00C72C89" w:rsidP="00C72C8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C89" w:rsidRPr="004239B1" w:rsidRDefault="00C72C89" w:rsidP="00C72C8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C89" w:rsidRPr="004239B1" w:rsidRDefault="00C72C89" w:rsidP="00C72C8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C89" w:rsidRPr="004239B1" w:rsidRDefault="00C72C89" w:rsidP="00C72C89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72C89" w:rsidRPr="004239B1" w:rsidRDefault="00C72C89" w:rsidP="00C72C89">
      <w:pPr>
        <w:rPr>
          <w:rFonts w:ascii="Times New Roman" w:hAnsi="Times New Roman"/>
          <w:color w:val="auto"/>
          <w:sz w:val="28"/>
          <w:szCs w:val="28"/>
        </w:rPr>
      </w:pPr>
    </w:p>
    <w:p w:rsidR="00C72C89" w:rsidRPr="004239B1" w:rsidRDefault="00C72C89" w:rsidP="00C72C8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C89" w:rsidRPr="00962CBE" w:rsidRDefault="00C72C89" w:rsidP="00C72C89">
      <w:pPr>
        <w:spacing w:after="0" w:line="100" w:lineRule="atLeast"/>
        <w:jc w:val="center"/>
        <w:rPr>
          <w:rFonts w:ascii="Times New Roman" w:hAnsi="Times New Roman" w:cs="Times New Roman"/>
          <w:i/>
          <w:sz w:val="36"/>
          <w:szCs w:val="36"/>
        </w:rPr>
      </w:pPr>
      <w:bookmarkStart w:id="2" w:name="_GoBack"/>
      <w:r w:rsidRPr="00962CBE">
        <w:rPr>
          <w:rFonts w:ascii="Times New Roman" w:hAnsi="Times New Roman" w:cs="Times New Roman"/>
          <w:color w:val="auto"/>
          <w:sz w:val="36"/>
          <w:szCs w:val="36"/>
        </w:rPr>
        <w:t>Адаптированная</w:t>
      </w:r>
      <w:r w:rsidRPr="00962CBE">
        <w:rPr>
          <w:rFonts w:ascii="Times New Roman" w:hAnsi="Times New Roman" w:cs="Times New Roman"/>
          <w:sz w:val="36"/>
          <w:szCs w:val="36"/>
        </w:rPr>
        <w:t xml:space="preserve"> основная общеобразовательная программа </w:t>
      </w:r>
      <w:r w:rsidRPr="00962CBE">
        <w:rPr>
          <w:rFonts w:ascii="Times New Roman" w:hAnsi="Times New Roman" w:cs="Times New Roman"/>
          <w:sz w:val="36"/>
          <w:szCs w:val="36"/>
        </w:rPr>
        <w:br/>
        <w:t xml:space="preserve">начального общего образования </w:t>
      </w:r>
    </w:p>
    <w:p w:rsidR="00C72C89" w:rsidRDefault="00C72C89" w:rsidP="00C72C89">
      <w:pPr>
        <w:spacing w:after="0" w:line="10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962CBE">
        <w:rPr>
          <w:rFonts w:ascii="Times New Roman" w:hAnsi="Times New Roman" w:cs="Times New Roman"/>
          <w:sz w:val="36"/>
          <w:szCs w:val="36"/>
        </w:rPr>
        <w:t xml:space="preserve">учащихся </w:t>
      </w:r>
      <w:r>
        <w:rPr>
          <w:rFonts w:ascii="Times New Roman" w:hAnsi="Times New Roman" w:cs="Times New Roman"/>
          <w:sz w:val="36"/>
          <w:szCs w:val="36"/>
        </w:rPr>
        <w:t>с задержкой психического развития</w:t>
      </w:r>
    </w:p>
    <w:p w:rsidR="00C72C89" w:rsidRPr="00962CBE" w:rsidRDefault="00C72C89" w:rsidP="00C72C89">
      <w:pPr>
        <w:spacing w:after="0" w:line="10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(вариант 7.</w:t>
      </w:r>
      <w:r w:rsidR="00BE6414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)</w:t>
      </w:r>
    </w:p>
    <w:bookmarkEnd w:id="2"/>
    <w:p w:rsidR="00C72C89" w:rsidRDefault="00C72C89" w:rsidP="00C72C89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962CBE">
        <w:rPr>
          <w:rFonts w:ascii="Times New Roman" w:hAnsi="Times New Roman"/>
          <w:bCs/>
          <w:sz w:val="36"/>
          <w:szCs w:val="36"/>
        </w:rPr>
        <w:t xml:space="preserve">муниципального </w:t>
      </w:r>
      <w:r>
        <w:rPr>
          <w:rFonts w:ascii="Times New Roman" w:hAnsi="Times New Roman"/>
          <w:bCs/>
          <w:sz w:val="36"/>
          <w:szCs w:val="36"/>
        </w:rPr>
        <w:t>бюджет</w:t>
      </w:r>
      <w:r w:rsidRPr="00962CBE">
        <w:rPr>
          <w:rFonts w:ascii="Times New Roman" w:hAnsi="Times New Roman"/>
          <w:bCs/>
          <w:sz w:val="36"/>
          <w:szCs w:val="36"/>
        </w:rPr>
        <w:t xml:space="preserve">ного </w:t>
      </w:r>
    </w:p>
    <w:p w:rsidR="00C72C89" w:rsidRPr="00962CBE" w:rsidRDefault="00C72C89" w:rsidP="00C72C89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962CBE">
        <w:rPr>
          <w:rFonts w:ascii="Times New Roman" w:hAnsi="Times New Roman"/>
          <w:bCs/>
          <w:sz w:val="36"/>
          <w:szCs w:val="36"/>
        </w:rPr>
        <w:t xml:space="preserve">общеобразовательного учреждения </w:t>
      </w:r>
    </w:p>
    <w:p w:rsidR="00C72C89" w:rsidRPr="00962CBE" w:rsidRDefault="00C72C89" w:rsidP="00C72C89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962CBE">
        <w:rPr>
          <w:rFonts w:ascii="Times New Roman" w:hAnsi="Times New Roman"/>
          <w:bCs/>
          <w:sz w:val="36"/>
          <w:szCs w:val="36"/>
        </w:rPr>
        <w:t>«Средняя общеобразовательная школа № 25»</w:t>
      </w:r>
    </w:p>
    <w:p w:rsidR="00C72C89" w:rsidRPr="001D4B1C" w:rsidRDefault="00C72C89" w:rsidP="00C72C89">
      <w:pPr>
        <w:spacing w:after="0" w:line="240" w:lineRule="auto"/>
        <w:jc w:val="center"/>
        <w:rPr>
          <w:rFonts w:ascii="Times New Roman" w:hAnsi="Times New Roman"/>
          <w:bCs/>
          <w:color w:val="00B050"/>
          <w:szCs w:val="28"/>
        </w:rPr>
      </w:pPr>
      <w:r>
        <w:rPr>
          <w:rFonts w:ascii="Times New Roman" w:hAnsi="Times New Roman"/>
          <w:bCs/>
          <w:color w:val="00B050"/>
          <w:szCs w:val="28"/>
        </w:rPr>
        <w:t xml:space="preserve"> </w:t>
      </w:r>
    </w:p>
    <w:p w:rsidR="00C72C89" w:rsidRPr="003859EF" w:rsidRDefault="00C72C89" w:rsidP="00C72C89">
      <w:pPr>
        <w:spacing w:after="0" w:line="240" w:lineRule="auto"/>
        <w:jc w:val="center"/>
        <w:rPr>
          <w:rFonts w:ascii="Times New Roman" w:hAnsi="Times New Roman"/>
          <w:bCs/>
          <w:szCs w:val="28"/>
        </w:rPr>
      </w:pPr>
      <w:r w:rsidRPr="003859EF">
        <w:rPr>
          <w:rFonts w:ascii="Times New Roman" w:hAnsi="Times New Roman"/>
          <w:bCs/>
          <w:szCs w:val="28"/>
        </w:rPr>
        <w:t>Срок освоения – 4 года</w:t>
      </w:r>
    </w:p>
    <w:p w:rsidR="00C72C89" w:rsidRPr="004239B1" w:rsidRDefault="00C72C89" w:rsidP="00C72C8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C89" w:rsidRPr="004239B1" w:rsidRDefault="00C72C89" w:rsidP="00C72C89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C72C89" w:rsidRPr="004239B1" w:rsidRDefault="00C72C89" w:rsidP="00C72C89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C72C89" w:rsidRPr="004239B1" w:rsidRDefault="00C72C89" w:rsidP="00C72C89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C72C89" w:rsidRPr="004239B1" w:rsidRDefault="00C72C89" w:rsidP="00C72C89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C72C89" w:rsidRPr="004239B1" w:rsidRDefault="00C72C89" w:rsidP="00C72C89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72C89" w:rsidRPr="004239B1" w:rsidRDefault="00C72C89" w:rsidP="00C72C89">
      <w:pPr>
        <w:rPr>
          <w:rFonts w:ascii="Times New Roman" w:hAnsi="Times New Roman"/>
          <w:sz w:val="28"/>
          <w:szCs w:val="28"/>
        </w:rPr>
      </w:pPr>
    </w:p>
    <w:p w:rsidR="00C72C89" w:rsidRDefault="00C72C89" w:rsidP="00C72C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Череповец</w:t>
      </w:r>
    </w:p>
    <w:p w:rsidR="00C72C89" w:rsidRPr="004239B1" w:rsidRDefault="0051196F" w:rsidP="00C72C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2018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7699"/>
        <w:gridCol w:w="929"/>
      </w:tblGrid>
      <w:tr w:rsidR="00D74685" w:rsidTr="00AB108D">
        <w:tc>
          <w:tcPr>
            <w:tcW w:w="1056" w:type="dxa"/>
            <w:shd w:val="clear" w:color="auto" w:fill="auto"/>
          </w:tcPr>
          <w:bookmarkEnd w:id="0"/>
          <w:bookmarkEnd w:id="1"/>
          <w:p w:rsidR="00D74685" w:rsidRDefault="00D74685" w:rsidP="00AB108D">
            <w:pPr>
              <w:pStyle w:val="western"/>
              <w:spacing w:before="0" w:beforeAutospacing="0"/>
              <w:jc w:val="center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699" w:type="dxa"/>
            <w:shd w:val="clear" w:color="auto" w:fill="auto"/>
          </w:tcPr>
          <w:p w:rsidR="00D74685" w:rsidRDefault="00D74685" w:rsidP="00AB108D">
            <w:pPr>
              <w:pStyle w:val="western"/>
              <w:spacing w:before="0" w:beforeAutospacing="0"/>
              <w:ind w:left="720"/>
              <w:jc w:val="center"/>
            </w:pPr>
            <w:r>
              <w:t>Название раздела</w:t>
            </w:r>
          </w:p>
        </w:tc>
        <w:tc>
          <w:tcPr>
            <w:tcW w:w="929" w:type="dxa"/>
            <w:shd w:val="clear" w:color="auto" w:fill="auto"/>
            <w:vAlign w:val="bottom"/>
          </w:tcPr>
          <w:p w:rsidR="00D74685" w:rsidRDefault="00D74685" w:rsidP="00AB108D">
            <w:pPr>
              <w:pStyle w:val="western"/>
              <w:spacing w:before="0" w:beforeAutospacing="0"/>
              <w:jc w:val="center"/>
            </w:pPr>
            <w:r>
              <w:t>стр.</w:t>
            </w:r>
          </w:p>
        </w:tc>
      </w:tr>
      <w:tr w:rsidR="00D74685" w:rsidTr="00AB108D">
        <w:tc>
          <w:tcPr>
            <w:tcW w:w="1056" w:type="dxa"/>
            <w:shd w:val="clear" w:color="auto" w:fill="auto"/>
          </w:tcPr>
          <w:p w:rsidR="00D74685" w:rsidRDefault="00D74685" w:rsidP="00AB108D">
            <w:pPr>
              <w:pStyle w:val="western"/>
              <w:spacing w:before="0" w:beforeAutospacing="0"/>
              <w:jc w:val="center"/>
            </w:pPr>
            <w:r>
              <w:t>1</w:t>
            </w:r>
          </w:p>
        </w:tc>
        <w:tc>
          <w:tcPr>
            <w:tcW w:w="7699" w:type="dxa"/>
            <w:shd w:val="clear" w:color="auto" w:fill="auto"/>
          </w:tcPr>
          <w:p w:rsidR="00D74685" w:rsidRPr="008E623A" w:rsidRDefault="00D74685" w:rsidP="00AB108D">
            <w:pPr>
              <w:pStyle w:val="western"/>
              <w:spacing w:before="0" w:beforeAutospacing="0"/>
              <w:rPr>
                <w:b/>
              </w:rPr>
            </w:pPr>
            <w:r>
              <w:rPr>
                <w:b/>
                <w:bCs/>
              </w:rPr>
              <w:t>Целевой раздел</w:t>
            </w:r>
          </w:p>
        </w:tc>
        <w:tc>
          <w:tcPr>
            <w:tcW w:w="929" w:type="dxa"/>
            <w:shd w:val="clear" w:color="auto" w:fill="auto"/>
          </w:tcPr>
          <w:p w:rsidR="00D74685" w:rsidRDefault="00D74685" w:rsidP="00AB108D">
            <w:pPr>
              <w:pStyle w:val="western"/>
              <w:spacing w:before="0" w:beforeAutospacing="0"/>
              <w:jc w:val="center"/>
            </w:pPr>
          </w:p>
        </w:tc>
      </w:tr>
      <w:tr w:rsidR="00D74685" w:rsidTr="00AB108D">
        <w:tc>
          <w:tcPr>
            <w:tcW w:w="1056" w:type="dxa"/>
            <w:shd w:val="clear" w:color="auto" w:fill="auto"/>
          </w:tcPr>
          <w:p w:rsidR="00D74685" w:rsidRDefault="00D74685" w:rsidP="00AB108D">
            <w:pPr>
              <w:pStyle w:val="western"/>
              <w:spacing w:before="0" w:beforeAutospacing="0"/>
              <w:jc w:val="center"/>
            </w:pPr>
            <w:r>
              <w:t>1.1.</w:t>
            </w:r>
          </w:p>
        </w:tc>
        <w:tc>
          <w:tcPr>
            <w:tcW w:w="7699" w:type="dxa"/>
            <w:shd w:val="clear" w:color="auto" w:fill="auto"/>
          </w:tcPr>
          <w:p w:rsidR="00D74685" w:rsidRPr="00A01693" w:rsidRDefault="00D74685" w:rsidP="00AB108D">
            <w:pPr>
              <w:pStyle w:val="western"/>
              <w:spacing w:before="0" w:beforeAutospacing="0"/>
              <w:rPr>
                <w:bCs/>
              </w:rPr>
            </w:pPr>
            <w:r w:rsidRPr="00A01693">
              <w:t>Пояснительная записка</w:t>
            </w:r>
          </w:p>
        </w:tc>
        <w:tc>
          <w:tcPr>
            <w:tcW w:w="929" w:type="dxa"/>
            <w:shd w:val="clear" w:color="auto" w:fill="auto"/>
          </w:tcPr>
          <w:p w:rsidR="00D74685" w:rsidRDefault="00781F57" w:rsidP="00AB108D">
            <w:pPr>
              <w:pStyle w:val="western"/>
              <w:spacing w:before="0" w:beforeAutospacing="0"/>
              <w:jc w:val="center"/>
            </w:pPr>
            <w:r>
              <w:t>3</w:t>
            </w:r>
          </w:p>
        </w:tc>
      </w:tr>
      <w:tr w:rsidR="00D74685" w:rsidTr="00AB108D">
        <w:tc>
          <w:tcPr>
            <w:tcW w:w="1056" w:type="dxa"/>
            <w:shd w:val="clear" w:color="auto" w:fill="auto"/>
          </w:tcPr>
          <w:p w:rsidR="00D74685" w:rsidRDefault="00D74685" w:rsidP="00AB108D">
            <w:pPr>
              <w:pStyle w:val="western"/>
              <w:spacing w:before="0" w:beforeAutospacing="0"/>
              <w:jc w:val="center"/>
            </w:pPr>
            <w:r>
              <w:t>1.1.1.</w:t>
            </w:r>
          </w:p>
        </w:tc>
        <w:tc>
          <w:tcPr>
            <w:tcW w:w="7699" w:type="dxa"/>
            <w:shd w:val="clear" w:color="auto" w:fill="auto"/>
          </w:tcPr>
          <w:p w:rsidR="00D74685" w:rsidRPr="00A01693" w:rsidRDefault="00D74685" w:rsidP="005372E8">
            <w:pPr>
              <w:pStyle w:val="western"/>
              <w:spacing w:before="0" w:beforeAutospacing="0"/>
            </w:pPr>
            <w:r>
              <w:t xml:space="preserve">Цели реализации </w:t>
            </w:r>
            <w:r w:rsidRPr="001C6C72">
              <w:rPr>
                <w:color w:val="auto"/>
              </w:rPr>
              <w:t xml:space="preserve">адаптированной основной общеобразовательной программы начального общего </w:t>
            </w:r>
            <w:r w:rsidR="008D3B77">
              <w:rPr>
                <w:color w:val="auto"/>
              </w:rPr>
              <w:t xml:space="preserve">образования </w:t>
            </w:r>
            <w:r w:rsidR="003D66B4">
              <w:rPr>
                <w:color w:val="auto"/>
              </w:rPr>
              <w:t>учащихся с задержкой психического развития</w:t>
            </w:r>
          </w:p>
        </w:tc>
        <w:tc>
          <w:tcPr>
            <w:tcW w:w="929" w:type="dxa"/>
            <w:shd w:val="clear" w:color="auto" w:fill="auto"/>
          </w:tcPr>
          <w:p w:rsidR="00D74685" w:rsidRDefault="000A4859" w:rsidP="00AB108D">
            <w:pPr>
              <w:pStyle w:val="western"/>
              <w:spacing w:before="0" w:beforeAutospacing="0"/>
              <w:jc w:val="center"/>
            </w:pPr>
            <w:r>
              <w:t>4</w:t>
            </w:r>
          </w:p>
        </w:tc>
      </w:tr>
      <w:tr w:rsidR="00D74685" w:rsidTr="00AB108D">
        <w:tc>
          <w:tcPr>
            <w:tcW w:w="1056" w:type="dxa"/>
            <w:shd w:val="clear" w:color="auto" w:fill="auto"/>
          </w:tcPr>
          <w:p w:rsidR="00D74685" w:rsidRDefault="00D74685" w:rsidP="00AB108D">
            <w:pPr>
              <w:pStyle w:val="western"/>
              <w:spacing w:before="0" w:beforeAutospacing="0"/>
              <w:jc w:val="center"/>
            </w:pPr>
            <w:r>
              <w:t>1.1.2.</w:t>
            </w:r>
          </w:p>
        </w:tc>
        <w:tc>
          <w:tcPr>
            <w:tcW w:w="7699" w:type="dxa"/>
            <w:shd w:val="clear" w:color="auto" w:fill="auto"/>
          </w:tcPr>
          <w:p w:rsidR="00D74685" w:rsidRPr="008D3B77" w:rsidRDefault="00D74685" w:rsidP="00464C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3B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Принципы и подходы к формированию адаптированной основной общеобразовательной программы начального общего образования </w:t>
            </w:r>
            <w:r w:rsidR="008D3B77" w:rsidRPr="008D3B77">
              <w:rPr>
                <w:rFonts w:ascii="Times New Roman" w:hAnsi="Times New Roman" w:cs="Times New Roman"/>
                <w:color w:val="auto"/>
              </w:rPr>
              <w:t>учащихся с задержкой психического развития</w:t>
            </w:r>
          </w:p>
        </w:tc>
        <w:tc>
          <w:tcPr>
            <w:tcW w:w="929" w:type="dxa"/>
            <w:shd w:val="clear" w:color="auto" w:fill="auto"/>
          </w:tcPr>
          <w:p w:rsidR="00D74685" w:rsidRDefault="000A4859" w:rsidP="00AB108D">
            <w:pPr>
              <w:pStyle w:val="western"/>
              <w:spacing w:before="0" w:beforeAutospacing="0"/>
              <w:jc w:val="center"/>
            </w:pPr>
            <w:r>
              <w:t>4</w:t>
            </w:r>
          </w:p>
        </w:tc>
      </w:tr>
      <w:tr w:rsidR="00D74685" w:rsidTr="00AB108D">
        <w:tc>
          <w:tcPr>
            <w:tcW w:w="1056" w:type="dxa"/>
            <w:shd w:val="clear" w:color="auto" w:fill="auto"/>
          </w:tcPr>
          <w:p w:rsidR="00D74685" w:rsidRDefault="00D74685" w:rsidP="00AB108D">
            <w:pPr>
              <w:pStyle w:val="western"/>
              <w:spacing w:before="0" w:beforeAutospacing="0"/>
              <w:jc w:val="center"/>
            </w:pPr>
            <w:r>
              <w:t>1.1.3.</w:t>
            </w:r>
          </w:p>
        </w:tc>
        <w:tc>
          <w:tcPr>
            <w:tcW w:w="7699" w:type="dxa"/>
            <w:shd w:val="clear" w:color="auto" w:fill="auto"/>
          </w:tcPr>
          <w:p w:rsidR="00D74685" w:rsidRPr="008D3B77" w:rsidRDefault="00D74685" w:rsidP="008D3B7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3B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Общая характеристика адаптированной основной общеобразовательной программы начального общего образования </w:t>
            </w:r>
            <w:r w:rsidR="00324E1B">
              <w:rPr>
                <w:rFonts w:ascii="Times New Roman" w:hAnsi="Times New Roman" w:cs="Times New Roman"/>
                <w:color w:val="auto"/>
              </w:rPr>
              <w:t>уча</w:t>
            </w:r>
            <w:r w:rsidR="008D3B77" w:rsidRPr="008D3B77">
              <w:rPr>
                <w:rFonts w:ascii="Times New Roman" w:hAnsi="Times New Roman" w:cs="Times New Roman"/>
                <w:color w:val="auto"/>
              </w:rPr>
              <w:t>щихся с задержкой психического развития</w:t>
            </w:r>
            <w:r w:rsidR="008D3B77" w:rsidRPr="008D3B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shd w:val="clear" w:color="auto" w:fill="auto"/>
          </w:tcPr>
          <w:p w:rsidR="00D74685" w:rsidRDefault="000A4859" w:rsidP="00AB108D">
            <w:pPr>
              <w:pStyle w:val="western"/>
              <w:spacing w:before="0" w:beforeAutospacing="0"/>
              <w:jc w:val="center"/>
            </w:pPr>
            <w:r>
              <w:t>6</w:t>
            </w:r>
          </w:p>
        </w:tc>
      </w:tr>
      <w:tr w:rsidR="00D74685" w:rsidTr="00AB108D">
        <w:tc>
          <w:tcPr>
            <w:tcW w:w="1056" w:type="dxa"/>
            <w:shd w:val="clear" w:color="auto" w:fill="auto"/>
          </w:tcPr>
          <w:p w:rsidR="00D74685" w:rsidRDefault="00D74685" w:rsidP="00AB108D">
            <w:pPr>
              <w:pStyle w:val="western"/>
              <w:spacing w:before="0" w:beforeAutospacing="0"/>
              <w:jc w:val="center"/>
            </w:pPr>
            <w:r>
              <w:t>1.1.4.</w:t>
            </w:r>
          </w:p>
        </w:tc>
        <w:tc>
          <w:tcPr>
            <w:tcW w:w="7699" w:type="dxa"/>
            <w:shd w:val="clear" w:color="auto" w:fill="auto"/>
          </w:tcPr>
          <w:p w:rsidR="00D74685" w:rsidRDefault="00D74685" w:rsidP="00AB108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Психолого-педагогич</w:t>
            </w:r>
            <w:r w:rsidR="00324E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еская характеристика </w:t>
            </w:r>
            <w:r w:rsidR="00324E1B">
              <w:rPr>
                <w:rFonts w:ascii="Times New Roman" w:hAnsi="Times New Roman" w:cs="Times New Roman"/>
                <w:color w:val="auto"/>
              </w:rPr>
              <w:t>уча</w:t>
            </w:r>
            <w:r w:rsidR="00324E1B" w:rsidRPr="00324E1B">
              <w:rPr>
                <w:rFonts w:ascii="Times New Roman" w:hAnsi="Times New Roman" w:cs="Times New Roman"/>
                <w:color w:val="auto"/>
              </w:rPr>
              <w:t>щихся с задержкой психического развития</w:t>
            </w:r>
          </w:p>
        </w:tc>
        <w:tc>
          <w:tcPr>
            <w:tcW w:w="929" w:type="dxa"/>
            <w:shd w:val="clear" w:color="auto" w:fill="auto"/>
          </w:tcPr>
          <w:p w:rsidR="00D74685" w:rsidRDefault="009C2CB1" w:rsidP="00AB108D">
            <w:pPr>
              <w:pStyle w:val="western"/>
              <w:spacing w:before="0" w:beforeAutospacing="0"/>
              <w:jc w:val="center"/>
            </w:pPr>
            <w:r>
              <w:t>7</w:t>
            </w:r>
          </w:p>
        </w:tc>
      </w:tr>
      <w:tr w:rsidR="00D74685" w:rsidTr="00AB108D">
        <w:tc>
          <w:tcPr>
            <w:tcW w:w="1056" w:type="dxa"/>
            <w:shd w:val="clear" w:color="auto" w:fill="auto"/>
          </w:tcPr>
          <w:p w:rsidR="00D74685" w:rsidRDefault="00D74685" w:rsidP="00AB108D">
            <w:pPr>
              <w:pStyle w:val="western"/>
              <w:spacing w:before="0" w:beforeAutospacing="0"/>
              <w:jc w:val="center"/>
            </w:pPr>
            <w:r>
              <w:t>1.1.5.</w:t>
            </w:r>
          </w:p>
        </w:tc>
        <w:tc>
          <w:tcPr>
            <w:tcW w:w="7699" w:type="dxa"/>
            <w:shd w:val="clear" w:color="auto" w:fill="auto"/>
          </w:tcPr>
          <w:p w:rsidR="00D74685" w:rsidRDefault="00D74685" w:rsidP="006A2C6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Описание особых образовательных потребностей учащихся </w:t>
            </w:r>
            <w:r w:rsidR="006A2C6F" w:rsidRPr="00324E1B">
              <w:rPr>
                <w:rFonts w:ascii="Times New Roman" w:hAnsi="Times New Roman" w:cs="Times New Roman"/>
                <w:color w:val="auto"/>
              </w:rPr>
              <w:t>с задержкой психического развития</w:t>
            </w:r>
          </w:p>
        </w:tc>
        <w:tc>
          <w:tcPr>
            <w:tcW w:w="929" w:type="dxa"/>
            <w:shd w:val="clear" w:color="auto" w:fill="auto"/>
          </w:tcPr>
          <w:p w:rsidR="00D74685" w:rsidRDefault="009C2CB1" w:rsidP="00AB108D">
            <w:pPr>
              <w:pStyle w:val="western"/>
              <w:spacing w:before="0" w:beforeAutospacing="0"/>
              <w:jc w:val="center"/>
            </w:pPr>
            <w:r>
              <w:t>8</w:t>
            </w:r>
          </w:p>
        </w:tc>
      </w:tr>
      <w:tr w:rsidR="00D74685" w:rsidTr="00AB108D">
        <w:tc>
          <w:tcPr>
            <w:tcW w:w="1056" w:type="dxa"/>
            <w:shd w:val="clear" w:color="auto" w:fill="auto"/>
          </w:tcPr>
          <w:p w:rsidR="00D74685" w:rsidRDefault="00D74685" w:rsidP="00AB108D">
            <w:pPr>
              <w:pStyle w:val="western"/>
              <w:spacing w:before="0" w:beforeAutospacing="0"/>
              <w:jc w:val="center"/>
            </w:pPr>
            <w:r>
              <w:t>1.2.</w:t>
            </w:r>
          </w:p>
        </w:tc>
        <w:tc>
          <w:tcPr>
            <w:tcW w:w="7699" w:type="dxa"/>
            <w:shd w:val="clear" w:color="auto" w:fill="auto"/>
          </w:tcPr>
          <w:p w:rsidR="00D74685" w:rsidRPr="00A01693" w:rsidRDefault="00D74685" w:rsidP="00D857B4">
            <w:pPr>
              <w:pStyle w:val="western"/>
              <w:spacing w:before="0" w:beforeAutospacing="0"/>
            </w:pPr>
            <w:r w:rsidRPr="00C151A1">
              <w:t xml:space="preserve">Планируемые результаты освоения </w:t>
            </w:r>
            <w:r w:rsidR="00D857B4">
              <w:t>учащимися</w:t>
            </w:r>
            <w:r w:rsidR="00D857B4" w:rsidRPr="00324E1B">
              <w:rPr>
                <w:color w:val="auto"/>
              </w:rPr>
              <w:t xml:space="preserve"> с задержкой психического развития</w:t>
            </w:r>
            <w:r w:rsidR="00D857B4">
              <w:t xml:space="preserve"> </w:t>
            </w:r>
            <w:r>
              <w:t xml:space="preserve">адаптированной </w:t>
            </w:r>
            <w:r w:rsidRPr="00C151A1">
              <w:t>основной общеобразовательной программы</w:t>
            </w:r>
            <w:r>
              <w:t xml:space="preserve"> </w:t>
            </w:r>
            <w:r w:rsidR="00D857B4" w:rsidRPr="008D3B77">
              <w:rPr>
                <w:color w:val="auto"/>
              </w:rPr>
              <w:t>начального общего образования</w:t>
            </w:r>
          </w:p>
        </w:tc>
        <w:tc>
          <w:tcPr>
            <w:tcW w:w="929" w:type="dxa"/>
            <w:shd w:val="clear" w:color="auto" w:fill="auto"/>
          </w:tcPr>
          <w:p w:rsidR="00D74685" w:rsidRDefault="00BF5686" w:rsidP="00AB108D">
            <w:pPr>
              <w:pStyle w:val="western"/>
              <w:spacing w:before="0" w:beforeAutospacing="0"/>
              <w:jc w:val="center"/>
            </w:pPr>
            <w:r>
              <w:t>1</w:t>
            </w:r>
            <w:r w:rsidR="009C2CB1">
              <w:t>0</w:t>
            </w:r>
          </w:p>
        </w:tc>
      </w:tr>
      <w:tr w:rsidR="00D74685" w:rsidTr="00AB108D">
        <w:tc>
          <w:tcPr>
            <w:tcW w:w="1056" w:type="dxa"/>
            <w:shd w:val="clear" w:color="auto" w:fill="auto"/>
          </w:tcPr>
          <w:p w:rsidR="00D74685" w:rsidRDefault="00D74685" w:rsidP="00AB108D">
            <w:pPr>
              <w:pStyle w:val="western"/>
              <w:spacing w:before="0" w:beforeAutospacing="0"/>
              <w:jc w:val="center"/>
            </w:pPr>
            <w:r>
              <w:t>1.3.</w:t>
            </w:r>
          </w:p>
        </w:tc>
        <w:tc>
          <w:tcPr>
            <w:tcW w:w="7699" w:type="dxa"/>
            <w:shd w:val="clear" w:color="auto" w:fill="auto"/>
          </w:tcPr>
          <w:p w:rsidR="00D74685" w:rsidRDefault="00D74685" w:rsidP="001162DF">
            <w:pPr>
              <w:pStyle w:val="western"/>
              <w:spacing w:before="0" w:beforeAutospacing="0"/>
            </w:pPr>
            <w:r w:rsidRPr="0017438F">
              <w:t xml:space="preserve">Система оценки достижения планируемых результатов освоения </w:t>
            </w:r>
            <w:r>
              <w:t xml:space="preserve">учащимися  </w:t>
            </w:r>
            <w:r w:rsidR="001162DF" w:rsidRPr="00324E1B">
              <w:rPr>
                <w:color w:val="auto"/>
              </w:rPr>
              <w:t>с задержкой психического развития</w:t>
            </w:r>
            <w:r w:rsidR="001162DF">
              <w:t xml:space="preserve"> </w:t>
            </w:r>
            <w:r>
              <w:t xml:space="preserve">адаптированной </w:t>
            </w:r>
            <w:r w:rsidRPr="0017438F">
              <w:t xml:space="preserve">основной </w:t>
            </w:r>
            <w:r>
              <w:t>обще</w:t>
            </w:r>
            <w:r w:rsidRPr="0017438F">
              <w:t>образовательной программы</w:t>
            </w:r>
            <w:r w:rsidR="001162DF">
              <w:t xml:space="preserve"> </w:t>
            </w:r>
            <w:r w:rsidR="001162DF" w:rsidRPr="008D3B77">
              <w:rPr>
                <w:color w:val="auto"/>
              </w:rPr>
              <w:t>начального общего образования</w:t>
            </w:r>
          </w:p>
        </w:tc>
        <w:tc>
          <w:tcPr>
            <w:tcW w:w="929" w:type="dxa"/>
            <w:shd w:val="clear" w:color="auto" w:fill="auto"/>
          </w:tcPr>
          <w:p w:rsidR="00D74685" w:rsidRDefault="00BF5686" w:rsidP="00AB108D">
            <w:pPr>
              <w:pStyle w:val="western"/>
              <w:spacing w:before="0" w:beforeAutospacing="0"/>
              <w:jc w:val="center"/>
            </w:pPr>
            <w:r>
              <w:t>15</w:t>
            </w:r>
          </w:p>
        </w:tc>
      </w:tr>
      <w:tr w:rsidR="00D74685" w:rsidTr="00AB108D">
        <w:tc>
          <w:tcPr>
            <w:tcW w:w="1056" w:type="dxa"/>
            <w:shd w:val="clear" w:color="auto" w:fill="auto"/>
          </w:tcPr>
          <w:p w:rsidR="00D74685" w:rsidRDefault="00D74685" w:rsidP="00AB108D">
            <w:pPr>
              <w:pStyle w:val="western"/>
              <w:spacing w:before="0" w:beforeAutospacing="0"/>
              <w:jc w:val="center"/>
            </w:pPr>
            <w:r>
              <w:t>2</w:t>
            </w:r>
          </w:p>
        </w:tc>
        <w:tc>
          <w:tcPr>
            <w:tcW w:w="7699" w:type="dxa"/>
            <w:shd w:val="clear" w:color="auto" w:fill="auto"/>
          </w:tcPr>
          <w:p w:rsidR="00D74685" w:rsidRPr="00B833B1" w:rsidRDefault="00D74685" w:rsidP="00AB108D">
            <w:pPr>
              <w:pStyle w:val="western"/>
              <w:spacing w:before="0" w:beforeAutospacing="0"/>
              <w:rPr>
                <w:b/>
              </w:rPr>
            </w:pPr>
            <w:r w:rsidRPr="00B833B1">
              <w:rPr>
                <w:b/>
              </w:rPr>
              <w:t>Содержательный раздел</w:t>
            </w:r>
          </w:p>
        </w:tc>
        <w:tc>
          <w:tcPr>
            <w:tcW w:w="929" w:type="dxa"/>
            <w:shd w:val="clear" w:color="auto" w:fill="auto"/>
          </w:tcPr>
          <w:p w:rsidR="00D74685" w:rsidRDefault="00D74685" w:rsidP="00AB108D">
            <w:pPr>
              <w:pStyle w:val="western"/>
              <w:spacing w:before="0" w:beforeAutospacing="0"/>
              <w:jc w:val="center"/>
            </w:pPr>
          </w:p>
        </w:tc>
      </w:tr>
      <w:tr w:rsidR="00D74685" w:rsidTr="00AB108D">
        <w:tc>
          <w:tcPr>
            <w:tcW w:w="1056" w:type="dxa"/>
            <w:shd w:val="clear" w:color="auto" w:fill="auto"/>
          </w:tcPr>
          <w:p w:rsidR="00D74685" w:rsidRDefault="00D74685" w:rsidP="00AB108D">
            <w:pPr>
              <w:pStyle w:val="western"/>
              <w:spacing w:before="0" w:beforeAutospacing="0"/>
              <w:jc w:val="center"/>
            </w:pPr>
            <w:r w:rsidRPr="00B833B1">
              <w:t>2.1.</w:t>
            </w:r>
          </w:p>
        </w:tc>
        <w:tc>
          <w:tcPr>
            <w:tcW w:w="7699" w:type="dxa"/>
            <w:shd w:val="clear" w:color="auto" w:fill="auto"/>
          </w:tcPr>
          <w:p w:rsidR="00D74685" w:rsidRPr="00B833B1" w:rsidRDefault="00D74685" w:rsidP="00AB108D">
            <w:pPr>
              <w:pStyle w:val="western"/>
              <w:spacing w:before="0" w:beforeAutospacing="0"/>
              <w:rPr>
                <w:b/>
              </w:rPr>
            </w:pPr>
            <w:r w:rsidRPr="00B833B1">
              <w:t xml:space="preserve">Программа формирования </w:t>
            </w:r>
            <w:r>
              <w:t xml:space="preserve">у </w:t>
            </w:r>
            <w:r w:rsidRPr="00B833B1">
              <w:t>уча</w:t>
            </w:r>
            <w:r>
              <w:t xml:space="preserve">щихся </w:t>
            </w:r>
            <w:r w:rsidRPr="00B833B1">
              <w:t>уни</w:t>
            </w:r>
            <w:r>
              <w:t>версальных учебных действий</w:t>
            </w:r>
          </w:p>
        </w:tc>
        <w:tc>
          <w:tcPr>
            <w:tcW w:w="929" w:type="dxa"/>
            <w:shd w:val="clear" w:color="auto" w:fill="auto"/>
          </w:tcPr>
          <w:p w:rsidR="00D74685" w:rsidRDefault="00C66BE8" w:rsidP="00AB108D">
            <w:pPr>
              <w:pStyle w:val="western"/>
              <w:spacing w:before="0" w:beforeAutospacing="0"/>
              <w:jc w:val="center"/>
            </w:pPr>
            <w:r>
              <w:t>18</w:t>
            </w:r>
          </w:p>
        </w:tc>
      </w:tr>
      <w:tr w:rsidR="00D74685" w:rsidTr="00AB108D">
        <w:tc>
          <w:tcPr>
            <w:tcW w:w="1056" w:type="dxa"/>
            <w:shd w:val="clear" w:color="auto" w:fill="auto"/>
          </w:tcPr>
          <w:p w:rsidR="00D74685" w:rsidRPr="00B833B1" w:rsidRDefault="00D74685" w:rsidP="00AB108D">
            <w:pPr>
              <w:pStyle w:val="western"/>
              <w:spacing w:before="0" w:beforeAutospacing="0"/>
              <w:jc w:val="center"/>
            </w:pPr>
            <w:r>
              <w:t>2.2.</w:t>
            </w:r>
          </w:p>
        </w:tc>
        <w:tc>
          <w:tcPr>
            <w:tcW w:w="7699" w:type="dxa"/>
            <w:shd w:val="clear" w:color="auto" w:fill="auto"/>
          </w:tcPr>
          <w:p w:rsidR="00D74685" w:rsidRPr="00B833B1" w:rsidRDefault="00D74685" w:rsidP="00AB108D">
            <w:pPr>
              <w:pStyle w:val="western"/>
              <w:spacing w:before="0" w:beforeAutospacing="0"/>
              <w:rPr>
                <w:b/>
              </w:rPr>
            </w:pPr>
            <w:r w:rsidRPr="00B833B1">
              <w:t>Программы отдельных учебных предметов, курсов</w:t>
            </w:r>
          </w:p>
        </w:tc>
        <w:tc>
          <w:tcPr>
            <w:tcW w:w="929" w:type="dxa"/>
            <w:shd w:val="clear" w:color="auto" w:fill="auto"/>
          </w:tcPr>
          <w:p w:rsidR="00D74685" w:rsidRDefault="00C66BE8" w:rsidP="00AB108D">
            <w:pPr>
              <w:pStyle w:val="western"/>
              <w:spacing w:before="0" w:beforeAutospacing="0"/>
              <w:jc w:val="center"/>
            </w:pPr>
            <w:r>
              <w:t>20</w:t>
            </w:r>
          </w:p>
        </w:tc>
      </w:tr>
      <w:tr w:rsidR="00D74685" w:rsidTr="00AB108D">
        <w:tc>
          <w:tcPr>
            <w:tcW w:w="1056" w:type="dxa"/>
            <w:shd w:val="clear" w:color="auto" w:fill="auto"/>
          </w:tcPr>
          <w:p w:rsidR="00D74685" w:rsidRPr="00B833B1" w:rsidRDefault="00D74685" w:rsidP="00AB108D">
            <w:pPr>
              <w:pStyle w:val="western"/>
              <w:spacing w:before="0" w:beforeAutospacing="0"/>
              <w:jc w:val="center"/>
            </w:pPr>
            <w:r>
              <w:t>2.3.</w:t>
            </w:r>
          </w:p>
        </w:tc>
        <w:tc>
          <w:tcPr>
            <w:tcW w:w="7699" w:type="dxa"/>
            <w:shd w:val="clear" w:color="auto" w:fill="auto"/>
          </w:tcPr>
          <w:p w:rsidR="00D74685" w:rsidRPr="00B833B1" w:rsidRDefault="00D74685" w:rsidP="00AB108D">
            <w:pPr>
              <w:pStyle w:val="western"/>
              <w:spacing w:before="0" w:beforeAutospacing="0"/>
              <w:jc w:val="both"/>
            </w:pPr>
            <w:r w:rsidRPr="00B833B1">
              <w:t>Программа духовно-нравс</w:t>
            </w:r>
            <w:r>
              <w:t xml:space="preserve">твенного воспитания, развития, </w:t>
            </w:r>
            <w:r w:rsidRPr="00B833B1">
              <w:t xml:space="preserve">учащихся </w:t>
            </w:r>
            <w:r>
              <w:t xml:space="preserve">при получении </w:t>
            </w:r>
            <w:r w:rsidRPr="00B833B1">
              <w:t>начального общего образования</w:t>
            </w:r>
          </w:p>
        </w:tc>
        <w:tc>
          <w:tcPr>
            <w:tcW w:w="929" w:type="dxa"/>
            <w:shd w:val="clear" w:color="auto" w:fill="auto"/>
          </w:tcPr>
          <w:p w:rsidR="00D74685" w:rsidRDefault="001F7C22" w:rsidP="00AB108D">
            <w:pPr>
              <w:pStyle w:val="western"/>
              <w:spacing w:before="0" w:beforeAutospacing="0"/>
              <w:jc w:val="center"/>
            </w:pPr>
            <w:r>
              <w:t>43</w:t>
            </w:r>
          </w:p>
        </w:tc>
      </w:tr>
      <w:tr w:rsidR="00D74685" w:rsidTr="00AB108D">
        <w:tc>
          <w:tcPr>
            <w:tcW w:w="1056" w:type="dxa"/>
            <w:shd w:val="clear" w:color="auto" w:fill="auto"/>
          </w:tcPr>
          <w:p w:rsidR="00D74685" w:rsidRPr="00B833B1" w:rsidRDefault="00D74685" w:rsidP="00AB108D">
            <w:pPr>
              <w:pStyle w:val="western"/>
              <w:spacing w:before="0" w:beforeAutospacing="0"/>
              <w:jc w:val="center"/>
            </w:pPr>
            <w:r>
              <w:t>2.4.</w:t>
            </w:r>
          </w:p>
        </w:tc>
        <w:tc>
          <w:tcPr>
            <w:tcW w:w="7699" w:type="dxa"/>
            <w:shd w:val="clear" w:color="auto" w:fill="auto"/>
          </w:tcPr>
          <w:p w:rsidR="00D74685" w:rsidRPr="00B833B1" w:rsidRDefault="00D74685" w:rsidP="00AB108D">
            <w:pPr>
              <w:pStyle w:val="western"/>
              <w:spacing w:before="0" w:beforeAutospacing="0"/>
              <w:jc w:val="both"/>
            </w:pPr>
            <w:r w:rsidRPr="00B833B1">
              <w:t>Программа формирования экологической культуры, здорового и безопасного образа жизни</w:t>
            </w:r>
          </w:p>
        </w:tc>
        <w:tc>
          <w:tcPr>
            <w:tcW w:w="929" w:type="dxa"/>
            <w:shd w:val="clear" w:color="auto" w:fill="auto"/>
          </w:tcPr>
          <w:p w:rsidR="00D74685" w:rsidRDefault="001F7C22" w:rsidP="00AB108D">
            <w:pPr>
              <w:pStyle w:val="western"/>
              <w:spacing w:before="0" w:beforeAutospacing="0"/>
              <w:jc w:val="center"/>
            </w:pPr>
            <w:r>
              <w:t>46</w:t>
            </w:r>
          </w:p>
        </w:tc>
      </w:tr>
      <w:tr w:rsidR="00D74685" w:rsidTr="00AB108D">
        <w:tc>
          <w:tcPr>
            <w:tcW w:w="1056" w:type="dxa"/>
            <w:shd w:val="clear" w:color="auto" w:fill="auto"/>
          </w:tcPr>
          <w:p w:rsidR="00D74685" w:rsidRPr="00B833B1" w:rsidRDefault="00D74685" w:rsidP="00AB108D">
            <w:pPr>
              <w:pStyle w:val="western"/>
              <w:spacing w:before="0" w:beforeAutospacing="0"/>
              <w:jc w:val="center"/>
            </w:pPr>
            <w:r>
              <w:t>2.5.</w:t>
            </w:r>
          </w:p>
        </w:tc>
        <w:tc>
          <w:tcPr>
            <w:tcW w:w="7699" w:type="dxa"/>
            <w:shd w:val="clear" w:color="auto" w:fill="auto"/>
          </w:tcPr>
          <w:p w:rsidR="00D74685" w:rsidRPr="00B833B1" w:rsidRDefault="00D74685" w:rsidP="00AB108D">
            <w:pPr>
              <w:pStyle w:val="western"/>
              <w:spacing w:before="0" w:beforeAutospacing="0"/>
              <w:jc w:val="both"/>
            </w:pPr>
            <w:r>
              <w:t>Программа коррекционной работы</w:t>
            </w:r>
          </w:p>
        </w:tc>
        <w:tc>
          <w:tcPr>
            <w:tcW w:w="929" w:type="dxa"/>
            <w:shd w:val="clear" w:color="auto" w:fill="auto"/>
          </w:tcPr>
          <w:p w:rsidR="00D74685" w:rsidRDefault="001F7C22" w:rsidP="00AB108D">
            <w:pPr>
              <w:pStyle w:val="western"/>
              <w:spacing w:before="0" w:beforeAutospacing="0"/>
              <w:jc w:val="center"/>
            </w:pPr>
            <w:r>
              <w:t>48</w:t>
            </w:r>
          </w:p>
        </w:tc>
      </w:tr>
      <w:tr w:rsidR="00D74685" w:rsidTr="00AB108D">
        <w:tc>
          <w:tcPr>
            <w:tcW w:w="1056" w:type="dxa"/>
            <w:shd w:val="clear" w:color="auto" w:fill="auto"/>
          </w:tcPr>
          <w:p w:rsidR="00D74685" w:rsidRDefault="00D74685" w:rsidP="00AB108D">
            <w:pPr>
              <w:pStyle w:val="western"/>
              <w:spacing w:before="0" w:beforeAutospacing="0"/>
              <w:jc w:val="center"/>
            </w:pPr>
            <w:r>
              <w:t>3</w:t>
            </w:r>
          </w:p>
        </w:tc>
        <w:tc>
          <w:tcPr>
            <w:tcW w:w="7699" w:type="dxa"/>
            <w:shd w:val="clear" w:color="auto" w:fill="auto"/>
          </w:tcPr>
          <w:p w:rsidR="00D74685" w:rsidRPr="00B833B1" w:rsidRDefault="00D74685" w:rsidP="00AB108D">
            <w:pPr>
              <w:pStyle w:val="western"/>
              <w:spacing w:before="0" w:beforeAutospacing="0"/>
              <w:rPr>
                <w:b/>
              </w:rPr>
            </w:pPr>
            <w:r w:rsidRPr="00B833B1">
              <w:rPr>
                <w:b/>
              </w:rPr>
              <w:t>Организационный раздел</w:t>
            </w:r>
          </w:p>
        </w:tc>
        <w:tc>
          <w:tcPr>
            <w:tcW w:w="929" w:type="dxa"/>
            <w:shd w:val="clear" w:color="auto" w:fill="auto"/>
          </w:tcPr>
          <w:p w:rsidR="00D74685" w:rsidRDefault="00D74685" w:rsidP="00AB108D">
            <w:pPr>
              <w:pStyle w:val="western"/>
              <w:spacing w:before="0" w:beforeAutospacing="0"/>
              <w:jc w:val="center"/>
            </w:pPr>
          </w:p>
        </w:tc>
      </w:tr>
      <w:tr w:rsidR="00D74685" w:rsidTr="00AB108D">
        <w:tc>
          <w:tcPr>
            <w:tcW w:w="1056" w:type="dxa"/>
            <w:shd w:val="clear" w:color="auto" w:fill="auto"/>
          </w:tcPr>
          <w:p w:rsidR="00D74685" w:rsidRDefault="00D74685" w:rsidP="00AB108D">
            <w:pPr>
              <w:pStyle w:val="western"/>
              <w:spacing w:before="0" w:beforeAutospacing="0"/>
              <w:jc w:val="center"/>
            </w:pPr>
            <w:r>
              <w:t>3.1.</w:t>
            </w:r>
          </w:p>
        </w:tc>
        <w:tc>
          <w:tcPr>
            <w:tcW w:w="7699" w:type="dxa"/>
            <w:shd w:val="clear" w:color="auto" w:fill="auto"/>
          </w:tcPr>
          <w:p w:rsidR="00D74685" w:rsidRPr="00811092" w:rsidRDefault="00D74685" w:rsidP="00AB108D">
            <w:pPr>
              <w:pStyle w:val="western"/>
              <w:spacing w:before="0" w:beforeAutospacing="0"/>
              <w:jc w:val="both"/>
            </w:pPr>
            <w:r w:rsidRPr="00811092">
              <w:t>Учебный план</w:t>
            </w:r>
            <w:r>
              <w:t xml:space="preserve"> </w:t>
            </w:r>
          </w:p>
        </w:tc>
        <w:tc>
          <w:tcPr>
            <w:tcW w:w="929" w:type="dxa"/>
            <w:shd w:val="clear" w:color="auto" w:fill="auto"/>
          </w:tcPr>
          <w:p w:rsidR="00D74685" w:rsidRDefault="00AC5F26" w:rsidP="00AB108D">
            <w:pPr>
              <w:pStyle w:val="western"/>
              <w:spacing w:before="0" w:beforeAutospacing="0"/>
              <w:jc w:val="center"/>
            </w:pPr>
            <w:r>
              <w:t>56</w:t>
            </w:r>
          </w:p>
        </w:tc>
      </w:tr>
      <w:tr w:rsidR="00D74685" w:rsidTr="00AB108D">
        <w:tc>
          <w:tcPr>
            <w:tcW w:w="1056" w:type="dxa"/>
            <w:shd w:val="clear" w:color="auto" w:fill="auto"/>
          </w:tcPr>
          <w:p w:rsidR="00D74685" w:rsidRDefault="00D74685" w:rsidP="00AB108D">
            <w:pPr>
              <w:pStyle w:val="western"/>
              <w:spacing w:before="0" w:beforeAutospacing="0"/>
              <w:jc w:val="center"/>
            </w:pPr>
            <w:r>
              <w:t>3.2.</w:t>
            </w:r>
          </w:p>
        </w:tc>
        <w:tc>
          <w:tcPr>
            <w:tcW w:w="7699" w:type="dxa"/>
            <w:shd w:val="clear" w:color="auto" w:fill="auto"/>
          </w:tcPr>
          <w:p w:rsidR="00D74685" w:rsidRPr="00811092" w:rsidRDefault="00D74685" w:rsidP="00AB108D">
            <w:pPr>
              <w:pStyle w:val="western"/>
              <w:spacing w:before="0" w:beforeAutospacing="0"/>
              <w:jc w:val="both"/>
            </w:pPr>
            <w:r w:rsidRPr="00811092">
              <w:t xml:space="preserve">Система условий реализации </w:t>
            </w:r>
            <w:r>
              <w:t xml:space="preserve">адаптированной </w:t>
            </w:r>
            <w:r w:rsidRPr="00811092">
              <w:t xml:space="preserve">основной </w:t>
            </w:r>
            <w:r>
              <w:t>обще</w:t>
            </w:r>
            <w:r w:rsidRPr="00811092">
              <w:t>образова</w:t>
            </w:r>
            <w:r>
              <w:t>тельной программы</w:t>
            </w:r>
            <w:r w:rsidR="000E76D1">
              <w:t xml:space="preserve"> </w:t>
            </w:r>
            <w:r w:rsidR="000E76D1" w:rsidRPr="008D3B77">
              <w:rPr>
                <w:color w:val="auto"/>
              </w:rPr>
              <w:t>начального общего образования</w:t>
            </w:r>
          </w:p>
        </w:tc>
        <w:tc>
          <w:tcPr>
            <w:tcW w:w="929" w:type="dxa"/>
            <w:shd w:val="clear" w:color="auto" w:fill="auto"/>
          </w:tcPr>
          <w:p w:rsidR="00D74685" w:rsidRDefault="00680CF9" w:rsidP="00AB108D">
            <w:pPr>
              <w:pStyle w:val="western"/>
              <w:spacing w:before="0" w:beforeAutospacing="0"/>
              <w:jc w:val="center"/>
            </w:pPr>
            <w:r>
              <w:t>62</w:t>
            </w:r>
          </w:p>
        </w:tc>
      </w:tr>
    </w:tbl>
    <w:p w:rsidR="00463D90" w:rsidRDefault="00463D90" w:rsidP="00533617">
      <w:pPr>
        <w:pStyle w:val="14TexstOSNOVA1012"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</w:p>
    <w:p w:rsidR="00D74685" w:rsidRDefault="00D74685" w:rsidP="00533617">
      <w:pPr>
        <w:pStyle w:val="14TexstOSNOVA1012"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</w:p>
    <w:p w:rsidR="00D74685" w:rsidRDefault="00D74685" w:rsidP="00533617">
      <w:pPr>
        <w:pStyle w:val="14TexstOSNOVA1012"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</w:p>
    <w:p w:rsidR="00D74685" w:rsidRDefault="00D74685" w:rsidP="00533617">
      <w:pPr>
        <w:pStyle w:val="14TexstOSNOVA1012"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</w:p>
    <w:p w:rsidR="00D74685" w:rsidRDefault="00D74685" w:rsidP="00533617">
      <w:pPr>
        <w:pStyle w:val="14TexstOSNOVA1012"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</w:p>
    <w:p w:rsidR="00D74685" w:rsidRDefault="00D74685" w:rsidP="00533617">
      <w:pPr>
        <w:pStyle w:val="14TexstOSNOVA1012"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</w:p>
    <w:p w:rsidR="00D74685" w:rsidRDefault="00D74685" w:rsidP="00533617">
      <w:pPr>
        <w:pStyle w:val="14TexstOSNOVA1012"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</w:p>
    <w:p w:rsidR="00D74685" w:rsidRDefault="00D74685" w:rsidP="00533617">
      <w:pPr>
        <w:pStyle w:val="14TexstOSNOVA1012"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</w:p>
    <w:p w:rsidR="00D74685" w:rsidRDefault="00D74685" w:rsidP="00533617">
      <w:pPr>
        <w:pStyle w:val="14TexstOSNOVA1012"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</w:p>
    <w:p w:rsidR="00463D90" w:rsidRPr="00456ACA" w:rsidRDefault="00463D90" w:rsidP="00463D90">
      <w:pPr>
        <w:numPr>
          <w:ilvl w:val="0"/>
          <w:numId w:val="3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56ACA">
        <w:rPr>
          <w:rFonts w:ascii="Times New Roman" w:hAnsi="Times New Roman"/>
          <w:bCs/>
          <w:sz w:val="24"/>
          <w:szCs w:val="24"/>
        </w:rPr>
        <w:lastRenderedPageBreak/>
        <w:t xml:space="preserve">ЦЕЛЕВОЙ РАЗДЕЛ </w:t>
      </w:r>
      <w:r>
        <w:rPr>
          <w:rFonts w:ascii="Times New Roman" w:hAnsi="Times New Roman"/>
          <w:bCs/>
          <w:sz w:val="24"/>
          <w:szCs w:val="24"/>
        </w:rPr>
        <w:t>АДАПТИРОВАННОЙ ОСНОВНОЙ ОБЩЕОБРАЗОВАТЕЛЬНОЙ ПРОГРАММЫ НАЧАЛЬНОГО ОБЩЕГО ОБРАЗОВАНИЯ</w:t>
      </w:r>
    </w:p>
    <w:p w:rsidR="00463D90" w:rsidRPr="00456ACA" w:rsidRDefault="00463D90" w:rsidP="00463D90">
      <w:pPr>
        <w:spacing w:after="0" w:line="240" w:lineRule="auto"/>
        <w:ind w:left="1080"/>
        <w:rPr>
          <w:rFonts w:ascii="Times New Roman" w:hAnsi="Times New Roman"/>
          <w:bCs/>
          <w:sz w:val="24"/>
          <w:szCs w:val="24"/>
        </w:rPr>
      </w:pPr>
    </w:p>
    <w:p w:rsidR="00463D90" w:rsidRDefault="00463D90" w:rsidP="00463D90">
      <w:pPr>
        <w:numPr>
          <w:ilvl w:val="1"/>
          <w:numId w:val="38"/>
        </w:numPr>
        <w:suppressAutoHyphens w:val="0"/>
        <w:spacing w:after="0" w:line="240" w:lineRule="auto"/>
        <w:ind w:left="709" w:hanging="709"/>
        <w:rPr>
          <w:rFonts w:ascii="Times New Roman" w:hAnsi="Times New Roman"/>
          <w:bCs/>
          <w:sz w:val="24"/>
          <w:szCs w:val="24"/>
        </w:rPr>
      </w:pPr>
      <w:r w:rsidRPr="00456ACA">
        <w:rPr>
          <w:rFonts w:ascii="Times New Roman" w:hAnsi="Times New Roman"/>
          <w:bCs/>
          <w:sz w:val="24"/>
          <w:szCs w:val="24"/>
        </w:rPr>
        <w:t>ПОЯСНИТЕЛЬНАЯ ЗАПИСКА</w:t>
      </w:r>
    </w:p>
    <w:p w:rsidR="00463D90" w:rsidRPr="00F630CF" w:rsidRDefault="00463D90" w:rsidP="00463D90">
      <w:pPr>
        <w:tabs>
          <w:tab w:val="left" w:pos="0"/>
        </w:tabs>
        <w:suppressAutoHyphens w:val="0"/>
        <w:spacing w:after="0" w:line="240" w:lineRule="auto"/>
        <w:jc w:val="both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ab/>
      </w:r>
      <w:proofErr w:type="gramStart"/>
      <w:r w:rsidRPr="00F630CF">
        <w:rPr>
          <w:rFonts w:hAnsi="Times New Roman"/>
          <w:sz w:val="24"/>
          <w:szCs w:val="24"/>
        </w:rPr>
        <w:t>Адаптированная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основная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общеобразовательная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программа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начального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общего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образования</w:t>
      </w:r>
      <w:r w:rsidRPr="00F630CF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обу</w:t>
      </w:r>
      <w:r w:rsidRPr="00F630CF">
        <w:rPr>
          <w:rFonts w:hAnsi="Times New Roman"/>
          <w:sz w:val="24"/>
          <w:szCs w:val="24"/>
        </w:rPr>
        <w:t>ча</w:t>
      </w:r>
      <w:r>
        <w:rPr>
          <w:rFonts w:hAnsi="Times New Roman"/>
          <w:sz w:val="24"/>
          <w:szCs w:val="24"/>
        </w:rPr>
        <w:t>ю</w:t>
      </w:r>
      <w:r w:rsidRPr="00F630CF">
        <w:rPr>
          <w:rFonts w:hAnsi="Times New Roman"/>
          <w:sz w:val="24"/>
          <w:szCs w:val="24"/>
        </w:rPr>
        <w:t>щихся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задержкой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психического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развития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ascii="Times New Roman"/>
          <w:sz w:val="24"/>
          <w:szCs w:val="24"/>
        </w:rPr>
        <w:t>(</w:t>
      </w:r>
      <w:r w:rsidRPr="00F630CF">
        <w:rPr>
          <w:rFonts w:hAnsi="Times New Roman"/>
          <w:sz w:val="24"/>
          <w:szCs w:val="24"/>
        </w:rPr>
        <w:t>вариант</w:t>
      </w:r>
      <w:r w:rsidRPr="00F630CF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7</w:t>
      </w:r>
      <w:r w:rsidRPr="00F630CF">
        <w:rPr>
          <w:rFonts w:ascii="Times New Roman"/>
          <w:sz w:val="24"/>
          <w:szCs w:val="24"/>
        </w:rPr>
        <w:t>.</w:t>
      </w:r>
      <w:r>
        <w:rPr>
          <w:rFonts w:ascii="Times New Roman"/>
          <w:sz w:val="24"/>
          <w:szCs w:val="24"/>
        </w:rPr>
        <w:t>2</w:t>
      </w:r>
      <w:r w:rsidRPr="00F630CF">
        <w:rPr>
          <w:rFonts w:ascii="Times New Roman"/>
          <w:sz w:val="24"/>
          <w:szCs w:val="24"/>
        </w:rPr>
        <w:t xml:space="preserve">.) </w:t>
      </w:r>
      <w:r w:rsidRPr="00F630CF">
        <w:rPr>
          <w:rFonts w:hAnsi="Times New Roman"/>
          <w:sz w:val="24"/>
          <w:szCs w:val="24"/>
        </w:rPr>
        <w:t xml:space="preserve"> (</w:t>
      </w:r>
      <w:r w:rsidRPr="00F630CF">
        <w:rPr>
          <w:rFonts w:hAnsi="Times New Roman"/>
          <w:sz w:val="24"/>
          <w:szCs w:val="24"/>
        </w:rPr>
        <w:t>далее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–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АООП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НОО</w:t>
      </w:r>
      <w:r w:rsidRPr="00F630CF">
        <w:rPr>
          <w:rFonts w:hAnsi="Times New Roman"/>
          <w:sz w:val="24"/>
          <w:szCs w:val="24"/>
        </w:rPr>
        <w:t xml:space="preserve">) </w:t>
      </w:r>
      <w:r w:rsidRPr="00F630CF">
        <w:rPr>
          <w:rFonts w:hAnsi="Times New Roman"/>
          <w:sz w:val="24"/>
          <w:szCs w:val="24"/>
        </w:rPr>
        <w:t>муниципального</w:t>
      </w:r>
      <w:r w:rsidRPr="00F630CF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бюджетн</w:t>
      </w:r>
      <w:r w:rsidRPr="00F630CF">
        <w:rPr>
          <w:rFonts w:hAnsi="Times New Roman"/>
          <w:sz w:val="24"/>
          <w:szCs w:val="24"/>
        </w:rPr>
        <w:t>ого</w:t>
      </w:r>
      <w:r w:rsidRPr="00F630CF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обще</w:t>
      </w:r>
      <w:r w:rsidRPr="00F630CF">
        <w:rPr>
          <w:rFonts w:hAnsi="Times New Roman"/>
          <w:sz w:val="24"/>
          <w:szCs w:val="24"/>
        </w:rPr>
        <w:t>образовательного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учреждения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«Средняя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общеобразовательная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школа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№</w:t>
      </w:r>
      <w:r w:rsidRPr="00F630CF">
        <w:rPr>
          <w:rFonts w:hAnsi="Times New Roman"/>
          <w:sz w:val="24"/>
          <w:szCs w:val="24"/>
        </w:rPr>
        <w:t xml:space="preserve"> 25</w:t>
      </w:r>
      <w:r w:rsidRPr="00F630CF">
        <w:rPr>
          <w:rFonts w:hAnsi="Times New Roman"/>
          <w:sz w:val="24"/>
          <w:szCs w:val="24"/>
        </w:rPr>
        <w:t>»</w:t>
      </w:r>
      <w:r w:rsidRPr="00F630CF">
        <w:rPr>
          <w:rFonts w:hAnsi="Times New Roman"/>
          <w:sz w:val="24"/>
          <w:szCs w:val="24"/>
        </w:rPr>
        <w:t xml:space="preserve"> (</w:t>
      </w:r>
      <w:r w:rsidRPr="00F630CF">
        <w:rPr>
          <w:rFonts w:hAnsi="Times New Roman"/>
          <w:sz w:val="24"/>
          <w:szCs w:val="24"/>
        </w:rPr>
        <w:t>далее</w:t>
      </w:r>
      <w:r w:rsidRPr="00F630CF">
        <w:rPr>
          <w:rFonts w:hAnsi="Times New Roman"/>
          <w:sz w:val="24"/>
          <w:szCs w:val="24"/>
        </w:rPr>
        <w:t xml:space="preserve"> - </w:t>
      </w:r>
      <w:r>
        <w:rPr>
          <w:rFonts w:hAnsi="Times New Roman"/>
          <w:sz w:val="24"/>
          <w:szCs w:val="24"/>
        </w:rPr>
        <w:t>МБ</w:t>
      </w:r>
      <w:r w:rsidRPr="00F630CF">
        <w:rPr>
          <w:rFonts w:hAnsi="Times New Roman"/>
          <w:sz w:val="24"/>
          <w:szCs w:val="24"/>
        </w:rPr>
        <w:t>ОУ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«СОШ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№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ascii="Times New Roman" w:hAnsi="Times New Roman" w:cs="Times New Roman"/>
          <w:sz w:val="24"/>
          <w:szCs w:val="24"/>
        </w:rPr>
        <w:t>25</w:t>
      </w:r>
      <w:r w:rsidRPr="00F630CF">
        <w:rPr>
          <w:rFonts w:hAnsi="Times New Roman"/>
          <w:sz w:val="24"/>
          <w:szCs w:val="24"/>
        </w:rPr>
        <w:t>»</w:t>
      </w:r>
      <w:r w:rsidRPr="00F630CF">
        <w:rPr>
          <w:rFonts w:hAnsi="Times New Roman"/>
          <w:sz w:val="24"/>
          <w:szCs w:val="24"/>
        </w:rPr>
        <w:t xml:space="preserve">) </w:t>
      </w:r>
      <w:r w:rsidRPr="00F630CF">
        <w:rPr>
          <w:rFonts w:hAnsi="Times New Roman"/>
          <w:sz w:val="24"/>
          <w:szCs w:val="24"/>
        </w:rPr>
        <w:t>разработана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в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соответствии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с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требованиями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федерального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государственного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образовательного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стандарта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начального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общего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образования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для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обучающихся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с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ограниченными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возможностями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ascii="Times New Roman" w:hAnsi="Times New Roman" w:cs="Times New Roman"/>
          <w:sz w:val="24"/>
          <w:szCs w:val="24"/>
        </w:rPr>
        <w:t>здоровья (далее – ФГОС НОО ОВЗ) (утвержден приказом Министерства образования и науки Российской Федерации от</w:t>
      </w:r>
      <w:proofErr w:type="gramEnd"/>
      <w:r w:rsidRPr="00F630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30CF">
        <w:rPr>
          <w:rFonts w:ascii="Times New Roman" w:hAnsi="Times New Roman" w:cs="Times New Roman"/>
          <w:sz w:val="24"/>
          <w:szCs w:val="24"/>
        </w:rPr>
        <w:t>19 декабря 2014 г. № 1598)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30CF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Примерной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адаптированной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основной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образовательной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программы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начального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общего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образования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обучающихся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задержкой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психического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развития</w:t>
      </w:r>
      <w:r w:rsidRPr="00F630CF">
        <w:rPr>
          <w:rFonts w:hAnsi="Times New Roman"/>
          <w:sz w:val="24"/>
          <w:szCs w:val="24"/>
        </w:rPr>
        <w:t xml:space="preserve">, </w:t>
      </w:r>
      <w:r w:rsidRPr="00F630CF">
        <w:rPr>
          <w:rFonts w:hAnsi="Times New Roman"/>
          <w:sz w:val="24"/>
          <w:szCs w:val="24"/>
        </w:rPr>
        <w:t>одобренной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федеральным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учебно</w:t>
      </w:r>
      <w:r w:rsidRPr="00F630CF">
        <w:rPr>
          <w:rFonts w:hAnsi="Times New Roman"/>
          <w:sz w:val="24"/>
          <w:szCs w:val="24"/>
        </w:rPr>
        <w:t>-</w:t>
      </w:r>
      <w:r w:rsidRPr="00F630CF">
        <w:rPr>
          <w:rFonts w:hAnsi="Times New Roman"/>
          <w:sz w:val="24"/>
          <w:szCs w:val="24"/>
        </w:rPr>
        <w:t>методическим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объединением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по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общему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образованию</w:t>
      </w:r>
      <w:r w:rsidRPr="00F630CF">
        <w:rPr>
          <w:rFonts w:hAnsi="Times New Roman"/>
          <w:sz w:val="24"/>
          <w:szCs w:val="24"/>
        </w:rPr>
        <w:t xml:space="preserve"> (</w:t>
      </w:r>
      <w:r w:rsidRPr="00F630CF">
        <w:rPr>
          <w:rFonts w:hAnsi="Times New Roman"/>
          <w:sz w:val="24"/>
          <w:szCs w:val="24"/>
        </w:rPr>
        <w:t>протокол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ascii="Times New Roman" w:hAnsi="Times New Roman" w:cs="Times New Roman"/>
          <w:sz w:val="24"/>
          <w:szCs w:val="24"/>
        </w:rPr>
        <w:t>заседания от 22 дека</w:t>
      </w:r>
      <w:r>
        <w:rPr>
          <w:rFonts w:ascii="Times New Roman" w:hAnsi="Times New Roman" w:cs="Times New Roman"/>
          <w:sz w:val="24"/>
          <w:szCs w:val="24"/>
        </w:rPr>
        <w:t xml:space="preserve">бря 2015 г. № 4/15), </w:t>
      </w:r>
      <w:r w:rsidRPr="00F630CF">
        <w:rPr>
          <w:rFonts w:ascii="Times New Roman" w:hAnsi="Times New Roman" w:cs="Times New Roman"/>
          <w:sz w:val="24"/>
          <w:szCs w:val="24"/>
        </w:rPr>
        <w:t>размещенной в реестре примерных адаптированных основных общеобразовательных программ (государственной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информационной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системе</w:t>
      </w:r>
      <w:r w:rsidRPr="00F630CF">
        <w:rPr>
          <w:rFonts w:hAnsi="Times New Roman"/>
          <w:sz w:val="24"/>
          <w:szCs w:val="24"/>
        </w:rPr>
        <w:t xml:space="preserve">). </w:t>
      </w:r>
      <w:proofErr w:type="gramEnd"/>
    </w:p>
    <w:p w:rsidR="00463D90" w:rsidRPr="00F630CF" w:rsidRDefault="00463D90" w:rsidP="00463D90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0CF">
        <w:rPr>
          <w:rFonts w:hAnsi="Times New Roman"/>
          <w:sz w:val="24"/>
          <w:szCs w:val="24"/>
        </w:rPr>
        <w:tab/>
      </w:r>
      <w:r w:rsidRPr="00F630CF">
        <w:rPr>
          <w:rFonts w:hAnsi="Times New Roman"/>
          <w:sz w:val="24"/>
          <w:szCs w:val="24"/>
        </w:rPr>
        <w:t>Основой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для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ascii="Times New Roman" w:hAnsi="Times New Roman" w:cs="Times New Roman"/>
          <w:sz w:val="24"/>
          <w:szCs w:val="24"/>
        </w:rPr>
        <w:t>разработки А</w:t>
      </w:r>
      <w:r>
        <w:rPr>
          <w:rFonts w:ascii="Times New Roman" w:hAnsi="Times New Roman" w:cs="Times New Roman"/>
          <w:sz w:val="24"/>
          <w:szCs w:val="24"/>
        </w:rPr>
        <w:t>ООП НОО МБ</w:t>
      </w:r>
      <w:r w:rsidRPr="00F630CF">
        <w:rPr>
          <w:rFonts w:ascii="Times New Roman" w:hAnsi="Times New Roman" w:cs="Times New Roman"/>
          <w:sz w:val="24"/>
          <w:szCs w:val="24"/>
        </w:rPr>
        <w:t>ОУ «СОШ № 25» являются:</w:t>
      </w:r>
    </w:p>
    <w:p w:rsidR="00463D90" w:rsidRPr="00F630CF" w:rsidRDefault="00463D90" w:rsidP="00463D90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0CF">
        <w:rPr>
          <w:rFonts w:ascii="Times New Roman" w:hAnsi="Times New Roman" w:cs="Times New Roman"/>
          <w:sz w:val="24"/>
          <w:szCs w:val="24"/>
        </w:rPr>
        <w:tab/>
        <w:t>Федеральный закон Российской Федерации от 29 декабря 2012 г. № 273-ФЗ «Об образовании в Российской Федерации» (с последующими изменениями);</w:t>
      </w:r>
    </w:p>
    <w:p w:rsidR="00463D90" w:rsidRPr="00F630CF" w:rsidRDefault="00463D90" w:rsidP="00463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F6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 правила и нормативы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 от 10 июля 2015 г. № 26);</w:t>
      </w:r>
      <w:proofErr w:type="gramEnd"/>
    </w:p>
    <w:p w:rsidR="00463D90" w:rsidRPr="00F630CF" w:rsidRDefault="00463D90" w:rsidP="00463D90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30C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630CF">
        <w:rPr>
          <w:rFonts w:ascii="Times New Roman" w:hAnsi="Times New Roman" w:cs="Times New Roman"/>
          <w:color w:val="auto"/>
          <w:sz w:val="24"/>
          <w:szCs w:val="24"/>
        </w:rPr>
        <w:t xml:space="preserve">приказ Министерства образования и науки Российской Федерации от 4 октября 2010 года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помещений»; </w:t>
      </w:r>
    </w:p>
    <w:p w:rsidR="00463D90" w:rsidRPr="00F630CF" w:rsidRDefault="00463D90" w:rsidP="00463D90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30C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приказ Министерства образования и науки Российской Федерации от 28 декабря 2010 года № 2106 «Об утверждении федеральных требований к образовательным учреждениям в части охраны здоровья обучающихся, воспитанников»; </w:t>
      </w:r>
    </w:p>
    <w:p w:rsidR="00463D90" w:rsidRPr="00F630CF" w:rsidRDefault="00463D90" w:rsidP="00463D9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630C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630CF">
        <w:rPr>
          <w:rFonts w:ascii="Times New Roman" w:hAnsi="Times New Roman" w:cs="Times New Roman"/>
          <w:color w:val="auto"/>
          <w:sz w:val="24"/>
          <w:szCs w:val="24"/>
        </w:rPr>
        <w:t xml:space="preserve">приказ Министерства образования и науки Российской Федерации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30 августа 2013 г. №1015 </w:t>
      </w:r>
      <w:r w:rsidRPr="00F630CF">
        <w:rPr>
          <w:rFonts w:ascii="Times New Roman" w:hAnsi="Times New Roman" w:cs="Times New Roman"/>
          <w:sz w:val="24"/>
          <w:szCs w:val="24"/>
        </w:rPr>
        <w:t>(с последующими изменениями)</w:t>
      </w:r>
      <w:r w:rsidRPr="00F630CF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463D90" w:rsidRPr="00F630CF" w:rsidRDefault="00463D90" w:rsidP="00463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0C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6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r w:rsidRPr="00F630CF">
        <w:rPr>
          <w:rFonts w:ascii="Times New Roman" w:hAnsi="Times New Roman" w:cs="Times New Roman"/>
          <w:color w:val="auto"/>
          <w:sz w:val="24"/>
          <w:szCs w:val="24"/>
        </w:rPr>
        <w:t>Министерства образования</w:t>
      </w:r>
      <w:r w:rsidRPr="00F6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30CF">
        <w:rPr>
          <w:rFonts w:ascii="Times New Roman" w:hAnsi="Times New Roman" w:cs="Times New Roman"/>
          <w:color w:val="auto"/>
          <w:sz w:val="24"/>
          <w:szCs w:val="24"/>
        </w:rPr>
        <w:t>и науки Российской Федерации</w:t>
      </w:r>
      <w:r w:rsidRPr="00F6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9 ноября 2015 г. № 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463D90" w:rsidRPr="00F630CF" w:rsidRDefault="00463D90" w:rsidP="00463D90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30C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630CF">
        <w:rPr>
          <w:rFonts w:ascii="Times New Roman" w:hAnsi="Times New Roman" w:cs="Times New Roman"/>
          <w:sz w:val="24"/>
          <w:szCs w:val="24"/>
        </w:rPr>
        <w:t xml:space="preserve">АООП НОО </w:t>
      </w:r>
      <w:r>
        <w:rPr>
          <w:rFonts w:hAnsi="Times New Roman"/>
          <w:sz w:val="24"/>
          <w:szCs w:val="24"/>
        </w:rPr>
        <w:t>у</w:t>
      </w:r>
      <w:r w:rsidRPr="00F630CF">
        <w:rPr>
          <w:rFonts w:hAnsi="Times New Roman"/>
          <w:sz w:val="24"/>
          <w:szCs w:val="24"/>
        </w:rPr>
        <w:t>чащихся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задержкой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психического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развития</w:t>
      </w:r>
      <w:r w:rsidRPr="00F630CF">
        <w:rPr>
          <w:rFonts w:ascii="Times New Roman" w:hAnsi="Times New Roman" w:cs="Times New Roman"/>
          <w:sz w:val="24"/>
          <w:szCs w:val="24"/>
        </w:rPr>
        <w:t xml:space="preserve"> – это общеобразовательная программа, адаптированная для обучения детей с </w:t>
      </w:r>
      <w:r>
        <w:rPr>
          <w:rFonts w:hAnsi="Times New Roman"/>
          <w:sz w:val="24"/>
          <w:szCs w:val="24"/>
        </w:rPr>
        <w:t>задержкой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психического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развития</w:t>
      </w:r>
      <w:r>
        <w:rPr>
          <w:rFonts w:hAnsi="Times New Roman"/>
          <w:sz w:val="24"/>
          <w:szCs w:val="24"/>
        </w:rPr>
        <w:t>,</w:t>
      </w:r>
      <w:r w:rsidRPr="00F630CF">
        <w:rPr>
          <w:rFonts w:ascii="Times New Roman" w:hAnsi="Times New Roman" w:cs="Times New Roman"/>
          <w:sz w:val="24"/>
          <w:szCs w:val="24"/>
        </w:rPr>
        <w:t xml:space="preserve"> учетом особенностей их психофизического развития, индивидуальных возможностей, обеспечивающая коррекцию нарушений развития и социальную адаптацию.  </w:t>
      </w:r>
    </w:p>
    <w:p w:rsidR="00463D90" w:rsidRPr="00F630CF" w:rsidRDefault="00463D90" w:rsidP="00463D90">
      <w:pPr>
        <w:tabs>
          <w:tab w:val="left" w:pos="0"/>
        </w:tabs>
        <w:suppressAutoHyphens w:val="0"/>
        <w:spacing w:after="0" w:line="240" w:lineRule="auto"/>
        <w:jc w:val="both"/>
        <w:rPr>
          <w:rFonts w:hAnsi="Times New Roman"/>
          <w:sz w:val="24"/>
          <w:szCs w:val="24"/>
        </w:rPr>
      </w:pPr>
      <w:r w:rsidRPr="00F630C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630CF">
        <w:rPr>
          <w:rFonts w:hAnsi="Times New Roman"/>
          <w:sz w:val="24"/>
          <w:szCs w:val="24"/>
        </w:rPr>
        <w:t>Разработка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АООП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НОО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осуществлялась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педагогическим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коллективом</w:t>
      </w:r>
      <w:r w:rsidRPr="00F630CF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МБ</w:t>
      </w:r>
      <w:r w:rsidRPr="00F630CF">
        <w:rPr>
          <w:rFonts w:hAnsi="Times New Roman"/>
          <w:sz w:val="24"/>
          <w:szCs w:val="24"/>
        </w:rPr>
        <w:t>ОУ</w:t>
      </w:r>
      <w:r w:rsidRPr="00F630CF">
        <w:rPr>
          <w:rFonts w:hAnsi="Times New Roman"/>
          <w:sz w:val="24"/>
          <w:szCs w:val="24"/>
        </w:rPr>
        <w:t xml:space="preserve"> </w:t>
      </w:r>
      <w:r w:rsidRPr="00F630CF">
        <w:rPr>
          <w:rFonts w:hAnsi="Times New Roman"/>
          <w:sz w:val="24"/>
          <w:szCs w:val="24"/>
        </w:rPr>
        <w:t>«</w:t>
      </w:r>
      <w:r w:rsidRPr="00F630CF">
        <w:rPr>
          <w:rFonts w:ascii="Times New Roman" w:hAnsi="Times New Roman" w:cs="Times New Roman"/>
          <w:sz w:val="24"/>
          <w:szCs w:val="24"/>
        </w:rPr>
        <w:t>СОШ № 25</w:t>
      </w:r>
      <w:r w:rsidRPr="00F630CF">
        <w:rPr>
          <w:rFonts w:hAnsi="Times New Roman"/>
          <w:sz w:val="24"/>
          <w:szCs w:val="24"/>
        </w:rPr>
        <w:t>»</w:t>
      </w:r>
      <w:r w:rsidRPr="00F630CF">
        <w:rPr>
          <w:rFonts w:hAnsi="Times New Roman"/>
          <w:sz w:val="24"/>
          <w:szCs w:val="24"/>
        </w:rPr>
        <w:t xml:space="preserve">. </w:t>
      </w:r>
    </w:p>
    <w:p w:rsidR="00463D90" w:rsidRPr="00F630CF" w:rsidRDefault="00463D90" w:rsidP="00463D90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63D90" w:rsidRDefault="00463D90" w:rsidP="00533617">
      <w:pPr>
        <w:pStyle w:val="14TexstOSNOVA1012"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</w:p>
    <w:p w:rsidR="00BF3A65" w:rsidRDefault="00BF3A65" w:rsidP="00533617">
      <w:pPr>
        <w:pStyle w:val="14TexstOSNOVA1012"/>
        <w:spacing w:line="36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</w:p>
    <w:p w:rsidR="00BF415B" w:rsidRDefault="00BF415B" w:rsidP="00533617">
      <w:pPr>
        <w:pStyle w:val="14TexstOSNOVA1012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F415B">
        <w:rPr>
          <w:rFonts w:ascii="Times New Roman" w:hAnsi="Times New Roman"/>
          <w:color w:val="auto"/>
          <w:sz w:val="28"/>
          <w:szCs w:val="28"/>
        </w:rPr>
        <w:lastRenderedPageBreak/>
        <w:t>1.1.1.</w:t>
      </w:r>
      <w:r w:rsidRPr="00BF415B">
        <w:rPr>
          <w:rFonts w:ascii="Times New Roman" w:hAnsi="Times New Roman"/>
          <w:color w:val="auto"/>
          <w:sz w:val="28"/>
          <w:szCs w:val="28"/>
        </w:rPr>
        <w:tab/>
        <w:t>ЦЕЛИ РЕАЛИЗАЦИИ АООП НОО</w:t>
      </w:r>
    </w:p>
    <w:p w:rsidR="00533617" w:rsidRPr="00BF415B" w:rsidRDefault="003A407D" w:rsidP="00BF415B">
      <w:pPr>
        <w:pStyle w:val="14TexstOSNOVA1012"/>
        <w:spacing w:line="240" w:lineRule="auto"/>
        <w:ind w:firstLine="709"/>
        <w:rPr>
          <w:rStyle w:val="afd"/>
          <w:rFonts w:ascii="Times New Roman" w:hAnsi="Times New Roman"/>
          <w:caps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Цель реализации АООП НОО уча</w:t>
      </w:r>
      <w:r w:rsidR="00533617" w:rsidRPr="00BF415B">
        <w:rPr>
          <w:rFonts w:ascii="Times New Roman" w:hAnsi="Times New Roman"/>
          <w:color w:val="auto"/>
          <w:sz w:val="24"/>
          <w:szCs w:val="24"/>
        </w:rPr>
        <w:t>щихся с ЗПР</w:t>
      </w:r>
      <w:r w:rsidR="00533617" w:rsidRPr="00BF415B">
        <w:rPr>
          <w:rStyle w:val="afd"/>
          <w:rFonts w:ascii="Times New Roman" w:hAnsi="Times New Roman"/>
          <w:caps w:val="0"/>
          <w:color w:val="auto"/>
          <w:sz w:val="24"/>
          <w:szCs w:val="24"/>
        </w:rPr>
        <w:t xml:space="preserve"> — </w:t>
      </w:r>
      <w:r w:rsidR="008A0803" w:rsidRPr="00BF415B">
        <w:rPr>
          <w:rStyle w:val="afd"/>
          <w:rFonts w:ascii="Times New Roman" w:hAnsi="Times New Roman"/>
          <w:caps w:val="0"/>
          <w:color w:val="auto"/>
          <w:sz w:val="24"/>
          <w:szCs w:val="24"/>
        </w:rPr>
        <w:t xml:space="preserve">обеспечение выполнения требований </w:t>
      </w:r>
      <w:r w:rsidR="008A0803" w:rsidRPr="00BF415B">
        <w:rPr>
          <w:rFonts w:ascii="Times New Roman" w:hAnsi="Times New Roman" w:cs="Times New Roman"/>
          <w:color w:val="auto"/>
          <w:sz w:val="24"/>
          <w:szCs w:val="24"/>
        </w:rPr>
        <w:t>ФГОС НОО обучающихся с ОВЗ</w:t>
      </w:r>
      <w:r w:rsidR="008A0803" w:rsidRPr="00BF415B">
        <w:rPr>
          <w:rStyle w:val="afd"/>
          <w:rFonts w:ascii="Times New Roman" w:hAnsi="Times New Roman" w:cs="Times New Roman"/>
          <w:iCs/>
          <w:caps w:val="0"/>
          <w:color w:val="auto"/>
          <w:sz w:val="24"/>
          <w:szCs w:val="24"/>
          <w:lang w:eastAsia="ar-SA"/>
        </w:rPr>
        <w:t xml:space="preserve"> посредством </w:t>
      </w:r>
      <w:r w:rsidR="00BB7EF8" w:rsidRPr="00BF415B">
        <w:rPr>
          <w:rStyle w:val="afd"/>
          <w:rFonts w:ascii="Times New Roman" w:hAnsi="Times New Roman" w:cs="Times New Roman"/>
          <w:iCs/>
          <w:caps w:val="0"/>
          <w:color w:val="auto"/>
          <w:sz w:val="24"/>
          <w:szCs w:val="24"/>
          <w:lang w:eastAsia="ar-SA"/>
        </w:rPr>
        <w:t>создани</w:t>
      </w:r>
      <w:r w:rsidR="008A0803" w:rsidRPr="00BF415B">
        <w:rPr>
          <w:rStyle w:val="afd"/>
          <w:rFonts w:ascii="Times New Roman" w:hAnsi="Times New Roman" w:cs="Times New Roman"/>
          <w:iCs/>
          <w:caps w:val="0"/>
          <w:color w:val="auto"/>
          <w:sz w:val="24"/>
          <w:szCs w:val="24"/>
          <w:lang w:eastAsia="ar-SA"/>
        </w:rPr>
        <w:t>я</w:t>
      </w:r>
      <w:r w:rsidR="00BB7EF8" w:rsidRPr="00BF415B">
        <w:rPr>
          <w:rStyle w:val="afd"/>
          <w:rFonts w:ascii="Times New Roman" w:hAnsi="Times New Roman" w:cs="Times New Roman"/>
          <w:iCs/>
          <w:caps w:val="0"/>
          <w:color w:val="auto"/>
          <w:sz w:val="24"/>
          <w:szCs w:val="24"/>
          <w:lang w:eastAsia="ar-SA"/>
        </w:rPr>
        <w:t xml:space="preserve"> условий для ма</w:t>
      </w:r>
      <w:r w:rsidR="00BB7EF8" w:rsidRPr="00BF415B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</w:t>
      </w:r>
      <w:r w:rsidR="00533617" w:rsidRPr="00BF415B">
        <w:rPr>
          <w:rStyle w:val="afd"/>
          <w:rFonts w:ascii="Times New Roman" w:hAnsi="Times New Roman"/>
          <w:caps w:val="0"/>
          <w:color w:val="auto"/>
          <w:sz w:val="24"/>
          <w:szCs w:val="24"/>
        </w:rPr>
        <w:t>.</w:t>
      </w:r>
    </w:p>
    <w:p w:rsidR="00533617" w:rsidRPr="00BF415B" w:rsidRDefault="00533617" w:rsidP="00BF415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15B">
        <w:rPr>
          <w:rFonts w:ascii="Times New Roman" w:hAnsi="Times New Roman"/>
          <w:sz w:val="24"/>
          <w:szCs w:val="24"/>
        </w:rPr>
        <w:t xml:space="preserve">Достижение поставленной цели </w:t>
      </w:r>
      <w:r w:rsidRPr="00BF415B">
        <w:rPr>
          <w:rStyle w:val="afd"/>
          <w:rFonts w:ascii="Times New Roman" w:hAnsi="Times New Roman"/>
          <w:caps w:val="0"/>
          <w:sz w:val="24"/>
          <w:szCs w:val="24"/>
        </w:rPr>
        <w:t>при разработке и реализации АООП НОО</w:t>
      </w:r>
      <w:r w:rsidR="003A407D">
        <w:rPr>
          <w:rFonts w:ascii="Times New Roman" w:hAnsi="Times New Roman"/>
          <w:sz w:val="24"/>
          <w:szCs w:val="24"/>
        </w:rPr>
        <w:t xml:space="preserve"> уча</w:t>
      </w:r>
      <w:r w:rsidRPr="00BF415B">
        <w:rPr>
          <w:rFonts w:ascii="Times New Roman" w:hAnsi="Times New Roman"/>
          <w:sz w:val="24"/>
          <w:szCs w:val="24"/>
        </w:rPr>
        <w:t>щихся с ЗПР предусматривает решение следующих основных задач:</w:t>
      </w:r>
    </w:p>
    <w:p w:rsidR="00533617" w:rsidRPr="00BF415B" w:rsidRDefault="00533617" w:rsidP="00BF415B">
      <w:pPr>
        <w:pStyle w:val="afc"/>
        <w:spacing w:line="240" w:lineRule="auto"/>
        <w:ind w:firstLine="709"/>
        <w:rPr>
          <w:caps w:val="0"/>
          <w:color w:val="auto"/>
          <w:sz w:val="24"/>
          <w:szCs w:val="24"/>
        </w:rPr>
      </w:pPr>
      <w:proofErr w:type="gramStart"/>
      <w:r w:rsidRPr="00BF415B">
        <w:rPr>
          <w:color w:val="auto"/>
          <w:sz w:val="24"/>
          <w:szCs w:val="24"/>
        </w:rPr>
        <w:t>• </w:t>
      </w:r>
      <w:r w:rsidRPr="00BF415B">
        <w:rPr>
          <w:caps w:val="0"/>
          <w:color w:val="auto"/>
          <w:sz w:val="24"/>
          <w:szCs w:val="24"/>
        </w:rPr>
        <w:t>формирование общей культуры, обеспечивающей разностороннее развитие лично</w:t>
      </w:r>
      <w:r w:rsidR="008B29D7">
        <w:rPr>
          <w:caps w:val="0"/>
          <w:color w:val="auto"/>
          <w:sz w:val="24"/>
          <w:szCs w:val="24"/>
        </w:rPr>
        <w:t xml:space="preserve">сти </w:t>
      </w:r>
      <w:r w:rsidRPr="00BF415B">
        <w:rPr>
          <w:caps w:val="0"/>
          <w:color w:val="auto"/>
          <w:sz w:val="24"/>
          <w:szCs w:val="24"/>
        </w:rPr>
        <w:t>учащихся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  <w:proofErr w:type="gramEnd"/>
    </w:p>
    <w:p w:rsidR="00533617" w:rsidRPr="00BF415B" w:rsidRDefault="00533617" w:rsidP="00BF415B">
      <w:pPr>
        <w:pStyle w:val="afc"/>
        <w:spacing w:line="240" w:lineRule="auto"/>
        <w:ind w:firstLine="709"/>
        <w:rPr>
          <w:sz w:val="24"/>
          <w:szCs w:val="24"/>
        </w:rPr>
      </w:pPr>
      <w:r w:rsidRPr="00BF415B">
        <w:rPr>
          <w:sz w:val="24"/>
          <w:szCs w:val="24"/>
        </w:rPr>
        <w:t>• </w:t>
      </w:r>
      <w:r w:rsidRPr="00BF415B">
        <w:rPr>
          <w:caps w:val="0"/>
          <w:sz w:val="24"/>
          <w:szCs w:val="24"/>
        </w:rPr>
        <w:t xml:space="preserve">достижение планируемых </w:t>
      </w:r>
      <w:r w:rsidR="008B29D7">
        <w:rPr>
          <w:caps w:val="0"/>
          <w:sz w:val="24"/>
          <w:szCs w:val="24"/>
        </w:rPr>
        <w:t>результатов освоения АООП НОО уча</w:t>
      </w:r>
      <w:r w:rsidRPr="00BF415B">
        <w:rPr>
          <w:caps w:val="0"/>
          <w:sz w:val="24"/>
          <w:szCs w:val="24"/>
        </w:rPr>
        <w:t>щимися с ЗПР</w:t>
      </w:r>
      <w:r w:rsidRPr="00BF415B">
        <w:rPr>
          <w:caps w:val="0"/>
          <w:color w:val="auto"/>
          <w:sz w:val="24"/>
          <w:szCs w:val="24"/>
        </w:rPr>
        <w:t xml:space="preserve"> с учетом их особых образовательных потребностей, а также индивидуальных особенностей и возможностей</w:t>
      </w:r>
      <w:r w:rsidRPr="00BF415B">
        <w:rPr>
          <w:sz w:val="24"/>
          <w:szCs w:val="24"/>
        </w:rPr>
        <w:t>;</w:t>
      </w:r>
    </w:p>
    <w:p w:rsidR="005572AB" w:rsidRPr="00BF415B" w:rsidRDefault="005572AB" w:rsidP="00BF415B">
      <w:pPr>
        <w:pStyle w:val="afc"/>
        <w:spacing w:line="240" w:lineRule="auto"/>
        <w:ind w:firstLine="709"/>
        <w:rPr>
          <w:color w:val="auto"/>
          <w:sz w:val="24"/>
          <w:szCs w:val="24"/>
          <w:u w:color="000000"/>
        </w:rPr>
      </w:pPr>
      <w:r w:rsidRPr="00BF415B">
        <w:rPr>
          <w:color w:val="auto"/>
          <w:sz w:val="24"/>
          <w:szCs w:val="24"/>
        </w:rPr>
        <w:t>• </w:t>
      </w:r>
      <w:r w:rsidRPr="00BF415B">
        <w:rPr>
          <w:caps w:val="0"/>
          <w:color w:val="auto"/>
          <w:sz w:val="24"/>
          <w:szCs w:val="24"/>
        </w:rPr>
        <w:t>со</w:t>
      </w:r>
      <w:r w:rsidRPr="00BF415B">
        <w:rPr>
          <w:caps w:val="0"/>
          <w:color w:val="auto"/>
          <w:sz w:val="24"/>
          <w:szCs w:val="24"/>
          <w:u w:color="000000"/>
        </w:rPr>
        <w:t xml:space="preserve">здание благоприятных условий для удовлетворения особых </w:t>
      </w:r>
      <w:r w:rsidR="008B29D7">
        <w:rPr>
          <w:caps w:val="0"/>
          <w:color w:val="auto"/>
          <w:sz w:val="24"/>
          <w:szCs w:val="24"/>
          <w:u w:color="000000"/>
        </w:rPr>
        <w:t xml:space="preserve">образовательных потребностей </w:t>
      </w:r>
      <w:r w:rsidRPr="00BF415B">
        <w:rPr>
          <w:caps w:val="0"/>
          <w:color w:val="auto"/>
          <w:sz w:val="24"/>
          <w:szCs w:val="24"/>
          <w:u w:color="000000"/>
        </w:rPr>
        <w:t>учащихся с ЗПР</w:t>
      </w:r>
      <w:r w:rsidRPr="00BF415B">
        <w:rPr>
          <w:color w:val="auto"/>
          <w:sz w:val="24"/>
          <w:szCs w:val="24"/>
          <w:u w:color="000000"/>
        </w:rPr>
        <w:t>;</w:t>
      </w:r>
    </w:p>
    <w:p w:rsidR="00F270F3" w:rsidRPr="00BF415B" w:rsidRDefault="00F270F3" w:rsidP="00BF415B">
      <w:pPr>
        <w:pStyle w:val="afc"/>
        <w:spacing w:line="240" w:lineRule="auto"/>
        <w:ind w:firstLine="709"/>
        <w:rPr>
          <w:caps w:val="0"/>
          <w:color w:val="auto"/>
          <w:sz w:val="24"/>
          <w:szCs w:val="24"/>
        </w:rPr>
      </w:pPr>
      <w:r w:rsidRPr="00BF415B">
        <w:rPr>
          <w:color w:val="auto"/>
          <w:sz w:val="24"/>
          <w:szCs w:val="24"/>
        </w:rPr>
        <w:t>• </w:t>
      </w:r>
      <w:r w:rsidRPr="00BF415B">
        <w:rPr>
          <w:caps w:val="0"/>
          <w:sz w:val="24"/>
          <w:szCs w:val="24"/>
        </w:rPr>
        <w:t>минимизация негативного влияния особенносте</w:t>
      </w:r>
      <w:r w:rsidR="008B29D7">
        <w:rPr>
          <w:caps w:val="0"/>
          <w:sz w:val="24"/>
          <w:szCs w:val="24"/>
        </w:rPr>
        <w:t xml:space="preserve">й познавательной деятельности </w:t>
      </w:r>
      <w:r w:rsidRPr="00BF415B">
        <w:rPr>
          <w:caps w:val="0"/>
          <w:sz w:val="24"/>
          <w:szCs w:val="24"/>
        </w:rPr>
        <w:t>учащихся с ЗПР для освоения ими АООП НОО;</w:t>
      </w:r>
    </w:p>
    <w:p w:rsidR="00533617" w:rsidRPr="00BF415B" w:rsidRDefault="00533617" w:rsidP="00BF415B">
      <w:pPr>
        <w:pStyle w:val="afc"/>
        <w:spacing w:line="240" w:lineRule="auto"/>
        <w:ind w:firstLine="709"/>
        <w:rPr>
          <w:sz w:val="24"/>
          <w:szCs w:val="24"/>
        </w:rPr>
      </w:pPr>
      <w:r w:rsidRPr="00BF415B">
        <w:rPr>
          <w:sz w:val="24"/>
          <w:szCs w:val="24"/>
        </w:rPr>
        <w:t>• </w:t>
      </w:r>
      <w:r w:rsidRPr="00BF415B">
        <w:rPr>
          <w:caps w:val="0"/>
          <w:sz w:val="24"/>
          <w:szCs w:val="24"/>
        </w:rPr>
        <w:t>обеспечение доступности получения начального общего образования</w:t>
      </w:r>
      <w:r w:rsidRPr="00BF415B">
        <w:rPr>
          <w:sz w:val="24"/>
          <w:szCs w:val="24"/>
        </w:rPr>
        <w:t>;</w:t>
      </w:r>
    </w:p>
    <w:p w:rsidR="00533617" w:rsidRPr="00BF415B" w:rsidRDefault="00533617" w:rsidP="00BF415B">
      <w:pPr>
        <w:pStyle w:val="afc"/>
        <w:spacing w:line="240" w:lineRule="auto"/>
        <w:ind w:firstLine="709"/>
        <w:rPr>
          <w:sz w:val="24"/>
          <w:szCs w:val="24"/>
        </w:rPr>
      </w:pPr>
      <w:r w:rsidRPr="00BF415B">
        <w:rPr>
          <w:sz w:val="24"/>
          <w:szCs w:val="24"/>
        </w:rPr>
        <w:t>• </w:t>
      </w:r>
      <w:r w:rsidRPr="00BF415B">
        <w:rPr>
          <w:caps w:val="0"/>
          <w:sz w:val="24"/>
          <w:szCs w:val="24"/>
        </w:rPr>
        <w:t>обеспечение преемственности начального общего и основного общего образования</w:t>
      </w:r>
      <w:r w:rsidRPr="00BF415B">
        <w:rPr>
          <w:sz w:val="24"/>
          <w:szCs w:val="24"/>
        </w:rPr>
        <w:t>;</w:t>
      </w:r>
    </w:p>
    <w:p w:rsidR="00533617" w:rsidRPr="00BF415B" w:rsidRDefault="00533617" w:rsidP="00BF415B">
      <w:pPr>
        <w:pStyle w:val="afc"/>
        <w:spacing w:line="240" w:lineRule="auto"/>
        <w:ind w:firstLine="709"/>
        <w:rPr>
          <w:sz w:val="24"/>
          <w:szCs w:val="24"/>
        </w:rPr>
      </w:pPr>
      <w:r w:rsidRPr="00BF415B">
        <w:rPr>
          <w:sz w:val="24"/>
          <w:szCs w:val="24"/>
        </w:rPr>
        <w:t>• </w:t>
      </w:r>
      <w:r w:rsidRPr="00BF415B">
        <w:rPr>
          <w:caps w:val="0"/>
          <w:sz w:val="24"/>
          <w:szCs w:val="24"/>
        </w:rPr>
        <w:t>использование в образовательном процессе современных образовательных технологий деятельностного типа</w:t>
      </w:r>
      <w:r w:rsidRPr="00BF415B">
        <w:rPr>
          <w:sz w:val="24"/>
          <w:szCs w:val="24"/>
        </w:rPr>
        <w:t>;</w:t>
      </w:r>
    </w:p>
    <w:p w:rsidR="00533617" w:rsidRPr="00BF415B" w:rsidRDefault="00533617" w:rsidP="00BF415B">
      <w:pPr>
        <w:pStyle w:val="afc"/>
        <w:spacing w:line="240" w:lineRule="auto"/>
        <w:ind w:firstLine="709"/>
        <w:rPr>
          <w:caps w:val="0"/>
          <w:color w:val="auto"/>
          <w:sz w:val="24"/>
          <w:szCs w:val="24"/>
        </w:rPr>
      </w:pPr>
      <w:r w:rsidRPr="00BF415B">
        <w:rPr>
          <w:sz w:val="24"/>
          <w:szCs w:val="24"/>
        </w:rPr>
        <w:t>• </w:t>
      </w:r>
      <w:r w:rsidRPr="00BF415B">
        <w:rPr>
          <w:caps w:val="0"/>
          <w:color w:val="auto"/>
          <w:sz w:val="24"/>
          <w:szCs w:val="24"/>
        </w:rPr>
        <w:t>выявление и развити</w:t>
      </w:r>
      <w:r w:rsidR="008B29D7">
        <w:rPr>
          <w:caps w:val="0"/>
          <w:color w:val="auto"/>
          <w:sz w:val="24"/>
          <w:szCs w:val="24"/>
        </w:rPr>
        <w:t>е возможностей и способностей уча</w:t>
      </w:r>
      <w:r w:rsidRPr="00BF415B">
        <w:rPr>
          <w:caps w:val="0"/>
          <w:color w:val="auto"/>
          <w:sz w:val="24"/>
          <w:szCs w:val="24"/>
        </w:rPr>
        <w:t>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405ACE" w:rsidRDefault="00533617" w:rsidP="00BF415B">
      <w:pPr>
        <w:pStyle w:val="afc"/>
        <w:spacing w:line="240" w:lineRule="auto"/>
        <w:ind w:firstLine="709"/>
      </w:pPr>
      <w:r w:rsidRPr="00BF415B">
        <w:rPr>
          <w:sz w:val="24"/>
          <w:szCs w:val="24"/>
        </w:rPr>
        <w:t>• </w:t>
      </w:r>
      <w:r w:rsidRPr="00BF415B">
        <w:rPr>
          <w:caps w:val="0"/>
          <w:sz w:val="24"/>
          <w:szCs w:val="24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BF415B">
        <w:rPr>
          <w:caps w:val="0"/>
          <w:sz w:val="24"/>
          <w:szCs w:val="24"/>
        </w:rPr>
        <w:t>внутришкольной</w:t>
      </w:r>
      <w:proofErr w:type="spellEnd"/>
      <w:r w:rsidRPr="00BF415B">
        <w:rPr>
          <w:caps w:val="0"/>
          <w:sz w:val="24"/>
          <w:szCs w:val="24"/>
        </w:rPr>
        <w:t xml:space="preserve"> социальной среды</w:t>
      </w:r>
      <w:r w:rsidRPr="00BF415B">
        <w:rPr>
          <w:sz w:val="24"/>
          <w:szCs w:val="24"/>
        </w:rPr>
        <w:t>.</w:t>
      </w:r>
      <w:r w:rsidR="00405ACE" w:rsidRPr="00405ACE">
        <w:t xml:space="preserve"> </w:t>
      </w:r>
    </w:p>
    <w:p w:rsidR="00405ACE" w:rsidRDefault="00405ACE" w:rsidP="00BF415B">
      <w:pPr>
        <w:pStyle w:val="afc"/>
        <w:spacing w:line="240" w:lineRule="auto"/>
        <w:ind w:firstLine="709"/>
      </w:pPr>
    </w:p>
    <w:p w:rsidR="00533617" w:rsidRDefault="00405ACE" w:rsidP="00BF415B">
      <w:pPr>
        <w:pStyle w:val="afc"/>
        <w:spacing w:line="240" w:lineRule="auto"/>
        <w:ind w:firstLine="709"/>
        <w:rPr>
          <w:sz w:val="24"/>
          <w:szCs w:val="24"/>
        </w:rPr>
      </w:pPr>
      <w:r w:rsidRPr="00405ACE">
        <w:rPr>
          <w:sz w:val="24"/>
          <w:szCs w:val="24"/>
        </w:rPr>
        <w:t>1.1.2.</w:t>
      </w:r>
      <w:r w:rsidRPr="00405ACE">
        <w:rPr>
          <w:sz w:val="24"/>
          <w:szCs w:val="24"/>
        </w:rPr>
        <w:tab/>
        <w:t xml:space="preserve">ПРИНЦИПЫ И ПОДХОДЫ К ФОРМИРОВАНИЮ АООП НОО </w:t>
      </w:r>
      <w:proofErr w:type="gramStart"/>
      <w:r w:rsidRPr="00405ACE">
        <w:rPr>
          <w:sz w:val="24"/>
          <w:szCs w:val="24"/>
        </w:rPr>
        <w:t>ОБУЧАЮЩИХСЯ</w:t>
      </w:r>
      <w:proofErr w:type="gramEnd"/>
      <w:r w:rsidRPr="00405ACE">
        <w:rPr>
          <w:sz w:val="24"/>
          <w:szCs w:val="24"/>
        </w:rPr>
        <w:t xml:space="preserve"> С ЗАДЕРЖКОЙ ПСИХИЧЕСКОГО РАЗВИТИЯ</w:t>
      </w:r>
    </w:p>
    <w:p w:rsidR="00405ACE" w:rsidRDefault="00405ACE" w:rsidP="00BF415B">
      <w:pPr>
        <w:pStyle w:val="afc"/>
        <w:spacing w:line="240" w:lineRule="auto"/>
        <w:ind w:firstLine="709"/>
        <w:rPr>
          <w:sz w:val="24"/>
          <w:szCs w:val="24"/>
        </w:rPr>
      </w:pPr>
    </w:p>
    <w:p w:rsidR="005127D9" w:rsidRPr="00B30A96" w:rsidRDefault="005127D9" w:rsidP="005127D9">
      <w:pPr>
        <w:pStyle w:val="afc"/>
        <w:spacing w:line="240" w:lineRule="auto"/>
        <w:ind w:firstLine="709"/>
        <w:rPr>
          <w:b/>
          <w:sz w:val="24"/>
          <w:szCs w:val="24"/>
        </w:rPr>
      </w:pPr>
      <w:r w:rsidRPr="00B30A96">
        <w:rPr>
          <w:caps w:val="0"/>
          <w:color w:val="auto"/>
          <w:kern w:val="28"/>
          <w:sz w:val="24"/>
          <w:szCs w:val="24"/>
        </w:rPr>
        <w:t>В основу разработки и реализации АООП</w:t>
      </w:r>
      <w:r w:rsidRPr="00B30A96">
        <w:rPr>
          <w:bCs/>
          <w:iCs/>
          <w:caps w:val="0"/>
          <w:color w:val="auto"/>
          <w:kern w:val="28"/>
          <w:sz w:val="24"/>
          <w:szCs w:val="24"/>
        </w:rPr>
        <w:t xml:space="preserve"> НОО</w:t>
      </w:r>
      <w:r w:rsidR="00411AA5">
        <w:rPr>
          <w:caps w:val="0"/>
          <w:color w:val="auto"/>
          <w:kern w:val="28"/>
          <w:sz w:val="24"/>
          <w:szCs w:val="24"/>
        </w:rPr>
        <w:t xml:space="preserve"> уча</w:t>
      </w:r>
      <w:r w:rsidRPr="00B30A96">
        <w:rPr>
          <w:caps w:val="0"/>
          <w:color w:val="auto"/>
          <w:kern w:val="28"/>
          <w:sz w:val="24"/>
          <w:szCs w:val="24"/>
        </w:rPr>
        <w:t>щихся</w:t>
      </w:r>
      <w:r w:rsidRPr="00B30A96">
        <w:rPr>
          <w:color w:val="auto"/>
          <w:kern w:val="28"/>
          <w:sz w:val="24"/>
          <w:szCs w:val="24"/>
        </w:rPr>
        <w:t xml:space="preserve"> </w:t>
      </w:r>
      <w:r w:rsidRPr="00B30A96">
        <w:rPr>
          <w:caps w:val="0"/>
          <w:color w:val="auto"/>
          <w:kern w:val="28"/>
          <w:sz w:val="24"/>
          <w:szCs w:val="24"/>
        </w:rPr>
        <w:t>с</w:t>
      </w:r>
      <w:r>
        <w:rPr>
          <w:caps w:val="0"/>
          <w:color w:val="auto"/>
          <w:kern w:val="28"/>
          <w:sz w:val="24"/>
          <w:szCs w:val="24"/>
        </w:rPr>
        <w:t xml:space="preserve"> задержкой психического развития</w:t>
      </w:r>
      <w:r w:rsidRPr="00B30A96">
        <w:rPr>
          <w:caps w:val="0"/>
          <w:color w:val="auto"/>
          <w:kern w:val="28"/>
          <w:sz w:val="24"/>
          <w:szCs w:val="24"/>
        </w:rPr>
        <w:t xml:space="preserve"> </w:t>
      </w:r>
      <w:r>
        <w:rPr>
          <w:caps w:val="0"/>
          <w:color w:val="auto"/>
          <w:kern w:val="28"/>
          <w:sz w:val="24"/>
          <w:szCs w:val="24"/>
        </w:rPr>
        <w:t xml:space="preserve">(далее - </w:t>
      </w:r>
      <w:r w:rsidRPr="00B30A96">
        <w:rPr>
          <w:caps w:val="0"/>
          <w:color w:val="auto"/>
          <w:kern w:val="28"/>
          <w:sz w:val="24"/>
          <w:szCs w:val="24"/>
        </w:rPr>
        <w:t>ЗПР</w:t>
      </w:r>
      <w:r>
        <w:rPr>
          <w:caps w:val="0"/>
          <w:color w:val="auto"/>
          <w:kern w:val="28"/>
          <w:sz w:val="24"/>
          <w:szCs w:val="24"/>
        </w:rPr>
        <w:t>)</w:t>
      </w:r>
      <w:r w:rsidRPr="00B30A96">
        <w:rPr>
          <w:caps w:val="0"/>
          <w:color w:val="auto"/>
          <w:kern w:val="28"/>
          <w:sz w:val="24"/>
          <w:szCs w:val="24"/>
        </w:rPr>
        <w:t xml:space="preserve"> заложены </w:t>
      </w:r>
      <w:proofErr w:type="gramStart"/>
      <w:r w:rsidRPr="00B30A96">
        <w:rPr>
          <w:caps w:val="0"/>
          <w:color w:val="auto"/>
          <w:kern w:val="28"/>
          <w:sz w:val="24"/>
          <w:szCs w:val="24"/>
        </w:rPr>
        <w:t>дифференцированный</w:t>
      </w:r>
      <w:proofErr w:type="gramEnd"/>
      <w:r w:rsidRPr="00B30A96">
        <w:rPr>
          <w:caps w:val="0"/>
          <w:color w:val="auto"/>
          <w:kern w:val="28"/>
          <w:sz w:val="24"/>
          <w:szCs w:val="24"/>
        </w:rPr>
        <w:t xml:space="preserve"> и </w:t>
      </w:r>
      <w:proofErr w:type="spellStart"/>
      <w:r w:rsidRPr="00B30A96">
        <w:rPr>
          <w:caps w:val="0"/>
          <w:color w:val="auto"/>
          <w:kern w:val="28"/>
          <w:sz w:val="24"/>
          <w:szCs w:val="24"/>
        </w:rPr>
        <w:t>деятельностный</w:t>
      </w:r>
      <w:proofErr w:type="spellEnd"/>
      <w:r w:rsidRPr="00B30A96">
        <w:rPr>
          <w:caps w:val="0"/>
          <w:color w:val="auto"/>
          <w:kern w:val="28"/>
          <w:sz w:val="24"/>
          <w:szCs w:val="24"/>
        </w:rPr>
        <w:t xml:space="preserve"> подходы.</w:t>
      </w:r>
    </w:p>
    <w:p w:rsidR="005127D9" w:rsidRPr="00B30A96" w:rsidRDefault="005127D9" w:rsidP="005127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</w:pPr>
      <w:r w:rsidRPr="00B30A96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Дифференцированный подход к разработке и реализации АООП НОО </w:t>
      </w:r>
      <w:r w:rsidR="00411AA5">
        <w:rPr>
          <w:rFonts w:ascii="Times New Roman" w:hAnsi="Times New Roman" w:cs="Times New Roman"/>
          <w:color w:val="auto"/>
          <w:kern w:val="28"/>
          <w:sz w:val="24"/>
          <w:szCs w:val="24"/>
        </w:rPr>
        <w:t>уча</w:t>
      </w:r>
      <w:r w:rsidRPr="00B30A96">
        <w:rPr>
          <w:rFonts w:ascii="Times New Roman" w:hAnsi="Times New Roman" w:cs="Times New Roman"/>
          <w:color w:val="auto"/>
          <w:kern w:val="28"/>
          <w:sz w:val="24"/>
          <w:szCs w:val="24"/>
        </w:rPr>
        <w:t>щихся</w:t>
      </w:r>
      <w:r w:rsidRPr="00B30A96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АООП НОО </w:t>
      </w:r>
      <w:r w:rsidR="00411AA5">
        <w:rPr>
          <w:rFonts w:ascii="Times New Roman" w:hAnsi="Times New Roman" w:cs="Times New Roman"/>
          <w:color w:val="auto"/>
          <w:kern w:val="28"/>
          <w:sz w:val="24"/>
          <w:szCs w:val="24"/>
        </w:rPr>
        <w:t>уча</w:t>
      </w:r>
      <w:r w:rsidRPr="00B30A96">
        <w:rPr>
          <w:rFonts w:ascii="Times New Roman" w:hAnsi="Times New Roman" w:cs="Times New Roman"/>
          <w:color w:val="auto"/>
          <w:kern w:val="28"/>
          <w:sz w:val="24"/>
          <w:szCs w:val="24"/>
        </w:rPr>
        <w:t>щихся с ЗПР</w:t>
      </w:r>
      <w:r w:rsidRPr="00B30A96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, в том числе и на основе индивидуального учебного плана. Варианты АООП НОО </w:t>
      </w:r>
      <w:r w:rsidRPr="00B30A96">
        <w:rPr>
          <w:rFonts w:ascii="Times New Roman" w:hAnsi="Times New Roman" w:cs="Times New Roman"/>
          <w:color w:val="auto"/>
          <w:kern w:val="28"/>
          <w:sz w:val="24"/>
          <w:szCs w:val="24"/>
        </w:rPr>
        <w:t>учащихся с ЗПР</w:t>
      </w:r>
      <w:r w:rsidRPr="00B30A96">
        <w:rPr>
          <w:color w:val="auto"/>
          <w:kern w:val="28"/>
          <w:sz w:val="24"/>
          <w:szCs w:val="24"/>
        </w:rPr>
        <w:t xml:space="preserve"> </w:t>
      </w:r>
      <w:r w:rsidRPr="00B30A96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создаются и реализуются в соответствии с дифференцированно сформулированными требованиями в </w:t>
      </w:r>
      <w:r w:rsidRPr="00B30A96">
        <w:rPr>
          <w:rFonts w:ascii="Times New Roman" w:hAnsi="Times New Roman" w:cs="Times New Roman"/>
          <w:sz w:val="24"/>
          <w:szCs w:val="24"/>
        </w:rPr>
        <w:t xml:space="preserve">ФГОС НОО обучающихся с </w:t>
      </w:r>
      <w:r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B30A96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 </w:t>
      </w:r>
      <w:proofErr w:type="gramStart"/>
      <w:r w:rsidRPr="00B30A96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>к</w:t>
      </w:r>
      <w:proofErr w:type="gramEnd"/>
      <w:r w:rsidRPr="00B30A96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>:</w:t>
      </w:r>
    </w:p>
    <w:p w:rsidR="005127D9" w:rsidRPr="00B30A96" w:rsidRDefault="005127D9" w:rsidP="00512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</w:pPr>
      <w:r w:rsidRPr="00B30A96">
        <w:rPr>
          <w:sz w:val="24"/>
          <w:szCs w:val="24"/>
        </w:rPr>
        <w:t>• </w:t>
      </w:r>
      <w:r w:rsidRPr="00B30A96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>структуре АООП НОО;</w:t>
      </w:r>
    </w:p>
    <w:p w:rsidR="005127D9" w:rsidRPr="00B30A96" w:rsidRDefault="005127D9" w:rsidP="00512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</w:pPr>
      <w:r w:rsidRPr="00B30A96">
        <w:rPr>
          <w:sz w:val="24"/>
          <w:szCs w:val="24"/>
        </w:rPr>
        <w:t>• </w:t>
      </w:r>
      <w:r w:rsidRPr="00B30A96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условиям реализации АООП НОО; </w:t>
      </w:r>
    </w:p>
    <w:p w:rsidR="005127D9" w:rsidRPr="00B30A96" w:rsidRDefault="005127D9" w:rsidP="00512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</w:pPr>
      <w:r w:rsidRPr="00B30A96">
        <w:rPr>
          <w:sz w:val="24"/>
          <w:szCs w:val="24"/>
        </w:rPr>
        <w:t>• </w:t>
      </w:r>
      <w:r w:rsidRPr="00B30A96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>результатам освоения АООП НОО.</w:t>
      </w:r>
    </w:p>
    <w:p w:rsidR="005127D9" w:rsidRPr="00B30A96" w:rsidRDefault="005127D9" w:rsidP="00512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B30A96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Применение дифференцированного подхода к созданию и реализации АООП НОО обеспечивает </w:t>
      </w:r>
      <w:r w:rsidRPr="00B30A96">
        <w:rPr>
          <w:rFonts w:ascii="Times New Roman" w:hAnsi="Times New Roman" w:cs="Times New Roman"/>
          <w:color w:val="auto"/>
          <w:kern w:val="28"/>
          <w:sz w:val="24"/>
          <w:szCs w:val="24"/>
        </w:rPr>
        <w:t>разнообр</w:t>
      </w:r>
      <w:r w:rsidR="00411AA5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азие содержания, предоставляя </w:t>
      </w:r>
      <w:r w:rsidRPr="00B30A96">
        <w:rPr>
          <w:rFonts w:ascii="Times New Roman" w:hAnsi="Times New Roman" w:cs="Times New Roman"/>
          <w:color w:val="auto"/>
          <w:kern w:val="28"/>
          <w:sz w:val="24"/>
          <w:szCs w:val="24"/>
        </w:rPr>
        <w:t>учащимся</w:t>
      </w:r>
      <w:r w:rsidRPr="00B30A96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 с ЗПР </w:t>
      </w:r>
      <w:r w:rsidRPr="00B30A9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возможность реализовать индивидуальный потенциал развития. </w:t>
      </w:r>
    </w:p>
    <w:p w:rsidR="005127D9" w:rsidRPr="00690AC7" w:rsidRDefault="005127D9" w:rsidP="00512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proofErr w:type="spellStart"/>
      <w:r w:rsidRPr="00690AC7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lastRenderedPageBreak/>
        <w:t>Деятельностный</w:t>
      </w:r>
      <w:proofErr w:type="spellEnd"/>
      <w:r w:rsidRPr="00690AC7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5127D9" w:rsidRPr="00B30A96" w:rsidRDefault="005127D9" w:rsidP="00512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proofErr w:type="spellStart"/>
      <w:r w:rsidRPr="00690AC7">
        <w:rPr>
          <w:rFonts w:ascii="Times New Roman" w:hAnsi="Times New Roman" w:cs="Times New Roman"/>
          <w:color w:val="auto"/>
          <w:kern w:val="28"/>
          <w:sz w:val="24"/>
          <w:szCs w:val="24"/>
        </w:rPr>
        <w:t>Деятельностный</w:t>
      </w:r>
      <w:proofErr w:type="spellEnd"/>
      <w:r w:rsidRPr="00690AC7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подход в образовании</w:t>
      </w:r>
      <w:r w:rsidRPr="00B30A9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строится на признани</w:t>
      </w:r>
      <w:r w:rsidR="00120715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и того, что развитие личности </w:t>
      </w:r>
      <w:r w:rsidRPr="00B30A9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5127D9" w:rsidRPr="00B30A96" w:rsidRDefault="005127D9" w:rsidP="00512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B30A9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B30A96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обучающихся</w:t>
      </w:r>
      <w:proofErr w:type="gramEnd"/>
      <w:r w:rsidRPr="00B30A96">
        <w:rPr>
          <w:rFonts w:ascii="Times New Roman" w:hAnsi="Times New Roman" w:cs="Times New Roman"/>
          <w:color w:val="auto"/>
          <w:kern w:val="28"/>
          <w:sz w:val="24"/>
          <w:szCs w:val="24"/>
        </w:rPr>
        <w:t>, обеспечивающий овладение ими содержанием образования.</w:t>
      </w:r>
    </w:p>
    <w:p w:rsidR="005127D9" w:rsidRPr="00B30A96" w:rsidRDefault="005127D9" w:rsidP="00512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B30A9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В </w:t>
      </w:r>
      <w:r w:rsidR="00120715">
        <w:rPr>
          <w:rFonts w:ascii="Times New Roman" w:hAnsi="Times New Roman" w:cs="Times New Roman"/>
          <w:color w:val="auto"/>
          <w:kern w:val="28"/>
          <w:sz w:val="24"/>
          <w:szCs w:val="24"/>
        </w:rPr>
        <w:t>контексте разработки АООП НОО уча</w:t>
      </w:r>
      <w:r w:rsidRPr="00B30A96">
        <w:rPr>
          <w:rFonts w:ascii="Times New Roman" w:hAnsi="Times New Roman" w:cs="Times New Roman"/>
          <w:color w:val="auto"/>
          <w:kern w:val="28"/>
          <w:sz w:val="24"/>
          <w:szCs w:val="24"/>
        </w:rPr>
        <w:t>щихся с ЗПР реализация деятельностного подхода обеспечивает:</w:t>
      </w:r>
    </w:p>
    <w:p w:rsidR="005127D9" w:rsidRPr="00B30A96" w:rsidRDefault="00E0351A" w:rsidP="00E0351A">
      <w:pPr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- </w:t>
      </w:r>
      <w:r w:rsidR="005127D9" w:rsidRPr="00B30A96">
        <w:rPr>
          <w:rFonts w:ascii="Times New Roman" w:hAnsi="Times New Roman" w:cs="Times New Roman"/>
          <w:color w:val="auto"/>
          <w:kern w:val="28"/>
          <w:sz w:val="24"/>
          <w:szCs w:val="24"/>
        </w:rPr>
        <w:t>придание результатам образования социально и личностно значимого характера;</w:t>
      </w:r>
    </w:p>
    <w:p w:rsidR="005127D9" w:rsidRPr="00B30A96" w:rsidRDefault="00E0351A" w:rsidP="00E0351A">
      <w:pPr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- </w:t>
      </w:r>
      <w:r w:rsidR="005127D9" w:rsidRPr="00B30A9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прочное усвоение </w:t>
      </w:r>
      <w:proofErr w:type="gramStart"/>
      <w:r w:rsidR="005127D9" w:rsidRPr="00B30A96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обучающимися</w:t>
      </w:r>
      <w:proofErr w:type="gramEnd"/>
      <w:r w:rsidR="005127D9" w:rsidRPr="00B30A9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5127D9" w:rsidRPr="00B30A96" w:rsidRDefault="00E0351A" w:rsidP="00E0351A">
      <w:pPr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- </w:t>
      </w:r>
      <w:r w:rsidR="005127D9" w:rsidRPr="00B30A96">
        <w:rPr>
          <w:rFonts w:ascii="Times New Roman" w:hAnsi="Times New Roman" w:cs="Times New Roman"/>
          <w:color w:val="auto"/>
          <w:kern w:val="28"/>
          <w:sz w:val="24"/>
          <w:szCs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5127D9" w:rsidRPr="00B30A96" w:rsidRDefault="00E0351A" w:rsidP="00E0351A">
      <w:pPr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- </w:t>
      </w:r>
      <w:r w:rsidR="005127D9" w:rsidRPr="00B30A96">
        <w:rPr>
          <w:rFonts w:ascii="Times New Roman" w:hAnsi="Times New Roman" w:cs="Times New Roman"/>
          <w:color w:val="auto"/>
          <w:kern w:val="28"/>
          <w:sz w:val="24"/>
          <w:szCs w:val="24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5127D9" w:rsidRPr="00A64752" w:rsidRDefault="005127D9" w:rsidP="00512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B30A9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В основу </w:t>
      </w:r>
      <w:r w:rsidRPr="00B30A96">
        <w:rPr>
          <w:rFonts w:ascii="Times New Roman" w:hAnsi="Times New Roman" w:cs="Times New Roman"/>
          <w:color w:val="auto"/>
          <w:spacing w:val="2"/>
          <w:kern w:val="28"/>
          <w:sz w:val="24"/>
          <w:szCs w:val="24"/>
        </w:rPr>
        <w:t xml:space="preserve">формирования АООП НОО </w:t>
      </w:r>
      <w:r w:rsidRPr="00B30A9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учащихся с ЗПР положены следующие </w:t>
      </w:r>
      <w:r w:rsidRPr="00A64752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принципы:</w:t>
      </w:r>
    </w:p>
    <w:p w:rsidR="005127D9" w:rsidRPr="00B30A96" w:rsidRDefault="00E0351A" w:rsidP="00512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>
        <w:rPr>
          <w:sz w:val="24"/>
          <w:szCs w:val="24"/>
        </w:rPr>
        <w:t xml:space="preserve">- </w:t>
      </w:r>
      <w:r w:rsidR="005127D9" w:rsidRPr="00B30A96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принципы государственной политики РФ в области образования</w:t>
      </w:r>
      <w:r w:rsidR="005127D9" w:rsidRPr="00B30A96">
        <w:rPr>
          <w:rStyle w:val="12"/>
          <w:rFonts w:ascii="Times New Roman" w:hAnsi="Times New Roman" w:cs="Times New Roman"/>
          <w:color w:val="auto"/>
          <w:kern w:val="28"/>
          <w:sz w:val="24"/>
          <w:szCs w:val="24"/>
        </w:rPr>
        <w:footnoteReference w:id="1"/>
      </w:r>
      <w:r w:rsidR="005127D9" w:rsidRPr="00B30A9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5127D9" w:rsidRPr="00B30A96" w:rsidRDefault="00043ECC" w:rsidP="00512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>
        <w:rPr>
          <w:sz w:val="24"/>
          <w:szCs w:val="24"/>
        </w:rPr>
        <w:t xml:space="preserve">- </w:t>
      </w:r>
      <w:r w:rsidR="005127D9" w:rsidRPr="00B30A96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учета типологических и индивидуальных образовательных потребностей обучающихся;</w:t>
      </w:r>
    </w:p>
    <w:p w:rsidR="005127D9" w:rsidRPr="00B30A96" w:rsidRDefault="00043ECC" w:rsidP="00512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>
        <w:rPr>
          <w:sz w:val="24"/>
          <w:szCs w:val="24"/>
        </w:rPr>
        <w:t>-</w:t>
      </w:r>
      <w:r w:rsidR="005127D9" w:rsidRPr="00B30A96">
        <w:rPr>
          <w:sz w:val="24"/>
          <w:szCs w:val="24"/>
        </w:rPr>
        <w:t> </w:t>
      </w:r>
      <w:r w:rsidR="005127D9" w:rsidRPr="00B30A96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коррекционной направленности образовательного процесса;</w:t>
      </w:r>
    </w:p>
    <w:p w:rsidR="005127D9" w:rsidRPr="00B30A96" w:rsidRDefault="00043ECC" w:rsidP="00512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>
        <w:rPr>
          <w:sz w:val="24"/>
          <w:szCs w:val="24"/>
        </w:rPr>
        <w:t xml:space="preserve">- </w:t>
      </w:r>
      <w:r w:rsidR="005127D9" w:rsidRPr="00B30A96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5127D9" w:rsidRPr="00B30A96" w:rsidRDefault="00043ECC" w:rsidP="005127D9">
      <w:pPr>
        <w:spacing w:after="0" w:line="240" w:lineRule="auto"/>
        <w:ind w:firstLine="709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>
        <w:rPr>
          <w:sz w:val="24"/>
          <w:szCs w:val="24"/>
        </w:rPr>
        <w:t xml:space="preserve">- </w:t>
      </w:r>
      <w:r w:rsidR="005127D9" w:rsidRPr="00B30A9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онтогенетический принцип; </w:t>
      </w:r>
    </w:p>
    <w:p w:rsidR="005127D9" w:rsidRPr="00B30A96" w:rsidRDefault="00043ECC" w:rsidP="00512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>
        <w:rPr>
          <w:sz w:val="24"/>
          <w:szCs w:val="24"/>
        </w:rPr>
        <w:t xml:space="preserve">- </w:t>
      </w:r>
      <w:r w:rsidR="005127D9" w:rsidRPr="00B30A96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</w:t>
      </w:r>
      <w:r w:rsidR="007023AF">
        <w:rPr>
          <w:rFonts w:ascii="Times New Roman" w:hAnsi="Times New Roman" w:cs="Times New Roman"/>
          <w:color w:val="auto"/>
          <w:kern w:val="28"/>
          <w:sz w:val="24"/>
          <w:szCs w:val="24"/>
        </w:rPr>
        <w:t>ает непрерывность образования уча</w:t>
      </w:r>
      <w:r w:rsidR="005127D9" w:rsidRPr="00B30A96">
        <w:rPr>
          <w:rFonts w:ascii="Times New Roman" w:hAnsi="Times New Roman" w:cs="Times New Roman"/>
          <w:color w:val="auto"/>
          <w:kern w:val="28"/>
          <w:sz w:val="24"/>
          <w:szCs w:val="24"/>
        </w:rPr>
        <w:t>щихся с задержкой психического развития;</w:t>
      </w:r>
    </w:p>
    <w:p w:rsidR="005127D9" w:rsidRPr="00B30A96" w:rsidRDefault="00A4661E" w:rsidP="00512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>
        <w:rPr>
          <w:sz w:val="24"/>
          <w:szCs w:val="24"/>
        </w:rPr>
        <w:t xml:space="preserve">- </w:t>
      </w:r>
      <w:r w:rsidR="005127D9" w:rsidRPr="00B30A96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5127D9" w:rsidRPr="00B30A96" w:rsidRDefault="00A4661E" w:rsidP="00512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>
        <w:rPr>
          <w:sz w:val="24"/>
          <w:szCs w:val="24"/>
        </w:rPr>
        <w:t xml:space="preserve">- </w:t>
      </w:r>
      <w:r w:rsidR="005127D9" w:rsidRPr="00B30A9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5127D9" w:rsidRPr="00B30A96" w:rsidRDefault="00070B51" w:rsidP="00512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>
        <w:rPr>
          <w:sz w:val="24"/>
          <w:szCs w:val="24"/>
        </w:rPr>
        <w:t xml:space="preserve">- </w:t>
      </w:r>
      <w:r w:rsidR="005127D9" w:rsidRPr="00B30A96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5127D9" w:rsidRPr="00B30A96" w:rsidRDefault="00070B51" w:rsidP="00512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5127D9" w:rsidRPr="00B30A96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сотрудничества с семьей.</w:t>
      </w:r>
    </w:p>
    <w:p w:rsidR="005127D9" w:rsidRDefault="005127D9" w:rsidP="005127D9">
      <w:pPr>
        <w:pStyle w:val="14TexstOSNOVA1012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127D9" w:rsidRPr="0069654E" w:rsidRDefault="005127D9" w:rsidP="005127D9">
      <w:pPr>
        <w:pStyle w:val="14TexstOSNOVA1012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1.1.3 </w:t>
      </w:r>
      <w:r w:rsidRPr="0069654E">
        <w:rPr>
          <w:rFonts w:ascii="Times New Roman" w:hAnsi="Times New Roman" w:cs="Times New Roman"/>
          <w:sz w:val="24"/>
          <w:szCs w:val="24"/>
        </w:rPr>
        <w:t>О</w:t>
      </w:r>
      <w:r w:rsidR="00DF7E0D">
        <w:rPr>
          <w:rFonts w:ascii="Times New Roman" w:hAnsi="Times New Roman" w:cs="Times New Roman"/>
          <w:sz w:val="24"/>
          <w:szCs w:val="24"/>
        </w:rPr>
        <w:t>БЩАЯ ХАРКТЕРИСТИКА А</w:t>
      </w:r>
      <w:r w:rsidR="00CC5FB8">
        <w:rPr>
          <w:rFonts w:ascii="Times New Roman" w:hAnsi="Times New Roman" w:cs="Times New Roman"/>
          <w:sz w:val="24"/>
          <w:szCs w:val="24"/>
        </w:rPr>
        <w:t>ООП НОО ОБУЧАЮЩИХСЯ С ЗПР</w:t>
      </w:r>
    </w:p>
    <w:p w:rsidR="001C2EC5" w:rsidRPr="005127D9" w:rsidRDefault="001C2EC5" w:rsidP="005127D9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5127D9">
        <w:rPr>
          <w:rFonts w:ascii="Times New Roman" w:hAnsi="Times New Roman" w:cs="Times New Roman"/>
          <w:color w:val="auto"/>
          <w:sz w:val="24"/>
          <w:szCs w:val="24"/>
        </w:rPr>
        <w:t>Вариант 7</w:t>
      </w:r>
      <w:r w:rsidRPr="005127D9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.2 </w:t>
      </w:r>
      <w:r w:rsidRPr="005127D9">
        <w:rPr>
          <w:rFonts w:ascii="Times New Roman" w:hAnsi="Times New Roman" w:cs="Times New Roman"/>
          <w:color w:val="auto"/>
          <w:sz w:val="24"/>
          <w:szCs w:val="24"/>
        </w:rPr>
        <w:t>предполагает, что обучающийся с</w:t>
      </w:r>
      <w:r w:rsidRPr="005127D9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ЗПР </w:t>
      </w:r>
      <w:r w:rsidRPr="005127D9">
        <w:rPr>
          <w:rFonts w:ascii="Times New Roman" w:hAnsi="Times New Roman" w:cs="Times New Roman"/>
          <w:color w:val="auto"/>
          <w:sz w:val="24"/>
          <w:szCs w:val="24"/>
        </w:rPr>
        <w:t>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</w:t>
      </w:r>
      <w:r w:rsidRPr="005127D9">
        <w:rPr>
          <w:color w:val="auto"/>
          <w:sz w:val="24"/>
          <w:szCs w:val="24"/>
        </w:rPr>
        <w:t xml:space="preserve"> </w:t>
      </w:r>
      <w:r w:rsidRPr="005127D9">
        <w:rPr>
          <w:rFonts w:ascii="Times New Roman" w:hAnsi="Times New Roman" w:cs="Times New Roman"/>
          <w:color w:val="auto"/>
          <w:sz w:val="24"/>
          <w:szCs w:val="24"/>
        </w:rPr>
        <w:t>АООП НОО представляет собой 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предполагает адаптацию требований к структуре АООП НОО, условиям ее реализации и результатам освоения.</w:t>
      </w:r>
    </w:p>
    <w:p w:rsidR="00C22956" w:rsidRPr="005127D9" w:rsidRDefault="00C22956" w:rsidP="005127D9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5127D9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АООП НОО обучающихся с ЗПР предполагает </w:t>
      </w:r>
      <w:r w:rsidRPr="005127D9">
        <w:rPr>
          <w:rFonts w:ascii="Times New Roman" w:hAnsi="Times New Roman" w:cs="Times New Roman"/>
          <w:color w:val="auto"/>
          <w:sz w:val="24"/>
          <w:szCs w:val="24"/>
        </w:rPr>
        <w:t xml:space="preserve">обеспечение </w:t>
      </w:r>
      <w:r w:rsidRPr="005127D9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коррекционной направленности всего образовательного процесса при его особой организации:</w:t>
      </w:r>
      <w:r w:rsidRPr="005127D9">
        <w:rPr>
          <w:rFonts w:ascii="Times New Roman" w:hAnsi="Times New Roman" w:cs="Times New Roman"/>
          <w:color w:val="auto"/>
          <w:sz w:val="24"/>
          <w:szCs w:val="24"/>
        </w:rPr>
        <w:t xml:space="preserve"> пролонгированные сроки обучения, </w:t>
      </w:r>
      <w:r w:rsidRPr="005127D9">
        <w:rPr>
          <w:rFonts w:ascii="Times New Roman" w:hAnsi="Times New Roman" w:cs="Times New Roman"/>
          <w:sz w:val="24"/>
          <w:szCs w:val="24"/>
        </w:rPr>
        <w:t xml:space="preserve">проведение индивидуальных и групповых коррекционных занятий, </w:t>
      </w:r>
      <w:r w:rsidRPr="005127D9">
        <w:rPr>
          <w:rFonts w:ascii="Times New Roman" w:hAnsi="Times New Roman" w:cs="Times New Roman"/>
          <w:color w:val="auto"/>
          <w:sz w:val="24"/>
          <w:szCs w:val="24"/>
        </w:rPr>
        <w:t xml:space="preserve">особое структурирование содержание обучения на основе усиления внимания к формированию социальной компетенции. </w:t>
      </w:r>
    </w:p>
    <w:p w:rsidR="00C22956" w:rsidRPr="005127D9" w:rsidRDefault="00C22956" w:rsidP="005127D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27D9">
        <w:rPr>
          <w:rFonts w:ascii="Times New Roman" w:hAnsi="Times New Roman" w:cs="Times New Roman"/>
          <w:sz w:val="24"/>
          <w:szCs w:val="24"/>
        </w:rPr>
        <w:t xml:space="preserve">Сроки получения начального общего образования </w:t>
      </w:r>
      <w:proofErr w:type="gramStart"/>
      <w:r w:rsidRPr="005127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127D9">
        <w:rPr>
          <w:rFonts w:ascii="Times New Roman" w:hAnsi="Times New Roman" w:cs="Times New Roman"/>
          <w:sz w:val="24"/>
          <w:szCs w:val="24"/>
        </w:rPr>
        <w:t xml:space="preserve"> с ЗПР пролонгируются с учетом психофизиологических возможностей и индивидуальных особенностей развития данной категории обучающихся и </w:t>
      </w:r>
      <w:r w:rsidRPr="005127D9">
        <w:rPr>
          <w:rFonts w:ascii="Times New Roman" w:hAnsi="Times New Roman" w:cs="Times New Roman"/>
          <w:kern w:val="2"/>
          <w:sz w:val="24"/>
          <w:szCs w:val="24"/>
        </w:rPr>
        <w:t xml:space="preserve">составляют 5 лет (с обязательным введением первого дополнительного класса). </w:t>
      </w:r>
    </w:p>
    <w:p w:rsidR="00C22956" w:rsidRPr="005127D9" w:rsidRDefault="00C22956" w:rsidP="005127D9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27D9">
        <w:rPr>
          <w:rFonts w:ascii="Times New Roman" w:hAnsi="Times New Roman" w:cs="Times New Roman"/>
          <w:sz w:val="24"/>
          <w:szCs w:val="24"/>
        </w:rPr>
        <w:t xml:space="preserve">Реализация АООП НОО (вариант 7.2)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 определяются </w:t>
      </w:r>
      <w:r w:rsidR="00AC1BF9">
        <w:rPr>
          <w:rFonts w:ascii="Times New Roman" w:hAnsi="Times New Roman" w:cs="Times New Roman"/>
          <w:sz w:val="24"/>
          <w:szCs w:val="24"/>
        </w:rPr>
        <w:t>ФГОС НОО обучающихся с ОВЗ</w:t>
      </w:r>
      <w:r w:rsidRPr="005127D9">
        <w:rPr>
          <w:rFonts w:ascii="Times New Roman" w:hAnsi="Times New Roman" w:cs="Times New Roman"/>
          <w:sz w:val="24"/>
          <w:szCs w:val="24"/>
        </w:rPr>
        <w:t xml:space="preserve">.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 </w:t>
      </w:r>
    </w:p>
    <w:p w:rsidR="00C6618C" w:rsidRDefault="00C22956" w:rsidP="00512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27D9">
        <w:rPr>
          <w:rFonts w:ascii="Times New Roman" w:hAnsi="Times New Roman" w:cs="Times New Roman"/>
          <w:sz w:val="24"/>
          <w:szCs w:val="24"/>
        </w:rPr>
        <w:t xml:space="preserve">Вариант 7.2 АООП НОО обучающихся с ЗПР может быть </w:t>
      </w:r>
      <w:r w:rsidR="00C6618C">
        <w:rPr>
          <w:rFonts w:ascii="Times New Roman" w:hAnsi="Times New Roman" w:cs="Times New Roman"/>
          <w:sz w:val="24"/>
          <w:szCs w:val="24"/>
        </w:rPr>
        <w:t xml:space="preserve">реализован в разных формах: </w:t>
      </w:r>
      <w:proofErr w:type="gramEnd"/>
    </w:p>
    <w:p w:rsidR="00C6618C" w:rsidRDefault="00C6618C" w:rsidP="00512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2956" w:rsidRPr="005127D9">
        <w:rPr>
          <w:rFonts w:ascii="Times New Roman" w:hAnsi="Times New Roman" w:cs="Times New Roman"/>
          <w:sz w:val="24"/>
          <w:szCs w:val="24"/>
        </w:rPr>
        <w:t>совместно с другими обучающимися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2956" w:rsidRPr="005127D9" w:rsidRDefault="00C6618C" w:rsidP="005127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2956" w:rsidRPr="005127D9">
        <w:rPr>
          <w:rFonts w:ascii="Times New Roman" w:hAnsi="Times New Roman" w:cs="Times New Roman"/>
          <w:sz w:val="24"/>
          <w:szCs w:val="24"/>
        </w:rPr>
        <w:t>в отдельных классах, группах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2956" w:rsidRPr="005127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B5815" w:rsidRPr="005127D9" w:rsidRDefault="00DB5815" w:rsidP="00512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7D9">
        <w:rPr>
          <w:rFonts w:ascii="Times New Roman" w:hAnsi="Times New Roman" w:cs="Times New Roman"/>
          <w:sz w:val="24"/>
          <w:szCs w:val="24"/>
        </w:rPr>
        <w:t>Определение варианта АООП НОО обучающегося с ЗПР осуществляется на основе рекомендаций ПМПК,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:rsidR="00C22956" w:rsidRPr="005127D9" w:rsidRDefault="00C22956" w:rsidP="00512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7D9">
        <w:rPr>
          <w:rFonts w:ascii="Times New Roman" w:hAnsi="Times New Roman" w:cs="Times New Roman"/>
          <w:sz w:val="24"/>
          <w:szCs w:val="24"/>
        </w:rPr>
        <w:t xml:space="preserve">В процессе всего школьного обучения сохраняется </w:t>
      </w:r>
      <w:r w:rsidRPr="00A80CC2">
        <w:rPr>
          <w:rFonts w:ascii="Times New Roman" w:hAnsi="Times New Roman" w:cs="Times New Roman"/>
          <w:sz w:val="24"/>
          <w:szCs w:val="24"/>
        </w:rPr>
        <w:t>возможность перехода обучающегося с одного варианта программы на другой</w:t>
      </w:r>
      <w:r w:rsidRPr="00A80CC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127D9">
        <w:rPr>
          <w:rFonts w:ascii="Times New Roman" w:hAnsi="Times New Roman" w:cs="Times New Roman"/>
          <w:sz w:val="24"/>
          <w:szCs w:val="24"/>
        </w:rPr>
        <w:t xml:space="preserve">основанием для этого является заключение ПМПК). Перевод обучающегося с ЗПР с одного варианта </w:t>
      </w:r>
      <w:r w:rsidR="00DB5815" w:rsidRPr="005127D9">
        <w:rPr>
          <w:rFonts w:ascii="Times New Roman" w:hAnsi="Times New Roman" w:cs="Times New Roman"/>
          <w:sz w:val="24"/>
          <w:szCs w:val="24"/>
        </w:rPr>
        <w:t>АООП НОО</w:t>
      </w:r>
      <w:r w:rsidRPr="005127D9">
        <w:rPr>
          <w:rFonts w:ascii="Times New Roman" w:hAnsi="Times New Roman" w:cs="Times New Roman"/>
          <w:sz w:val="24"/>
          <w:szCs w:val="24"/>
        </w:rPr>
        <w:t xml:space="preserve"> на другой осуществляется на основании комплексной оценки личностных, метапредметных и предметных результатов по рекомендации ПМПК и с согласия родителей (законных представителей).</w:t>
      </w:r>
    </w:p>
    <w:p w:rsidR="00C22956" w:rsidRPr="005127D9" w:rsidRDefault="00C22956" w:rsidP="005127D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127D9">
        <w:rPr>
          <w:rFonts w:ascii="Times New Roman" w:hAnsi="Times New Roman" w:cs="Times New Roman"/>
          <w:sz w:val="24"/>
          <w:szCs w:val="24"/>
        </w:rPr>
        <w:t xml:space="preserve">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7.2 АООП НОО, поскольку у данной категории обучающихся может </w:t>
      </w:r>
      <w:r w:rsidRPr="005127D9">
        <w:rPr>
          <w:rFonts w:ascii="Times New Roman" w:hAnsi="Times New Roman" w:cs="Times New Roman"/>
          <w:color w:val="auto"/>
          <w:sz w:val="24"/>
          <w:szCs w:val="24"/>
        </w:rPr>
        <w:t xml:space="preserve">быть специфическое расстройство </w:t>
      </w:r>
      <w:r w:rsidR="00513CA2" w:rsidRPr="005127D9">
        <w:rPr>
          <w:rFonts w:ascii="Times New Roman" w:hAnsi="Times New Roman" w:cs="Times New Roman"/>
          <w:color w:val="auto"/>
          <w:sz w:val="24"/>
          <w:szCs w:val="24"/>
        </w:rPr>
        <w:t>чтения, письма, арифметических навыков</w:t>
      </w:r>
      <w:r w:rsidRPr="005127D9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5127D9">
        <w:rPr>
          <w:rFonts w:ascii="Times New Roman" w:hAnsi="Times New Roman" w:cs="Times New Roman"/>
          <w:color w:val="auto"/>
          <w:sz w:val="24"/>
          <w:szCs w:val="24"/>
        </w:rPr>
        <w:t>дислексия</w:t>
      </w:r>
      <w:proofErr w:type="spellEnd"/>
      <w:r w:rsidRPr="005127D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5127D9">
        <w:rPr>
          <w:rFonts w:ascii="Times New Roman" w:hAnsi="Times New Roman" w:cs="Times New Roman"/>
          <w:color w:val="auto"/>
          <w:sz w:val="24"/>
          <w:szCs w:val="24"/>
        </w:rPr>
        <w:t>дисграфия</w:t>
      </w:r>
      <w:proofErr w:type="spellEnd"/>
      <w:r w:rsidRPr="005127D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5127D9">
        <w:rPr>
          <w:rFonts w:ascii="Times New Roman" w:hAnsi="Times New Roman" w:cs="Times New Roman"/>
          <w:color w:val="auto"/>
          <w:sz w:val="24"/>
          <w:szCs w:val="24"/>
        </w:rPr>
        <w:t>дискалькулия</w:t>
      </w:r>
      <w:proofErr w:type="spellEnd"/>
      <w:r w:rsidRPr="005127D9">
        <w:rPr>
          <w:rFonts w:ascii="Times New Roman" w:hAnsi="Times New Roman" w:cs="Times New Roman"/>
          <w:color w:val="auto"/>
          <w:sz w:val="24"/>
          <w:szCs w:val="24"/>
        </w:rPr>
        <w:t>), а так</w:t>
      </w:r>
      <w:r w:rsidRPr="005127D9">
        <w:rPr>
          <w:rFonts w:ascii="Times New Roman" w:hAnsi="Times New Roman" w:cs="Times New Roman"/>
          <w:sz w:val="24"/>
          <w:szCs w:val="24"/>
        </w:rPr>
        <w:t xml:space="preserve"> же выраженные нарушения внимания и работоспособности, нарушения со стороны двигательной сферы, препятствующие освоению программы в полном объеме</w:t>
      </w:r>
      <w:proofErr w:type="gramEnd"/>
      <w:r w:rsidRPr="005127D9">
        <w:rPr>
          <w:rFonts w:ascii="Times New Roman" w:hAnsi="Times New Roman" w:cs="Times New Roman"/>
          <w:sz w:val="24"/>
          <w:szCs w:val="24"/>
        </w:rPr>
        <w:t xml:space="preserve">. </w:t>
      </w:r>
      <w:r w:rsidRPr="005127D9">
        <w:rPr>
          <w:rFonts w:ascii="Times New Roman" w:hAnsi="Times New Roman" w:cs="Times New Roman"/>
          <w:iCs/>
          <w:sz w:val="24"/>
          <w:szCs w:val="24"/>
        </w:rPr>
        <w:t xml:space="preserve">При возникновении трудностей в освоении обучающимся с ЗПР содержания АООП НОО </w:t>
      </w:r>
      <w:r w:rsidRPr="005127D9">
        <w:rPr>
          <w:rFonts w:ascii="Times New Roman" w:hAnsi="Times New Roman" w:cs="Times New Roman"/>
          <w:sz w:val="24"/>
          <w:szCs w:val="24"/>
        </w:rPr>
        <w:t xml:space="preserve">специалисты, осуществляющие его </w:t>
      </w:r>
      <w:r w:rsidRPr="005127D9">
        <w:rPr>
          <w:rFonts w:ascii="Times New Roman" w:hAnsi="Times New Roman" w:cs="Times New Roman"/>
          <w:iCs/>
          <w:sz w:val="24"/>
          <w:szCs w:val="24"/>
        </w:rPr>
        <w:t>психолого-педагогическое сопровождение</w:t>
      </w:r>
      <w:r w:rsidR="00CC4EC8">
        <w:rPr>
          <w:rFonts w:ascii="Times New Roman" w:hAnsi="Times New Roman" w:cs="Times New Roman"/>
          <w:sz w:val="24"/>
          <w:szCs w:val="24"/>
        </w:rPr>
        <w:t>,</w:t>
      </w:r>
      <w:r w:rsidR="00CC4EC8">
        <w:rPr>
          <w:rFonts w:ascii="Times New Roman" w:hAnsi="Times New Roman" w:cs="Times New Roman"/>
          <w:iCs/>
          <w:sz w:val="24"/>
          <w:szCs w:val="24"/>
        </w:rPr>
        <w:t xml:space="preserve"> оперативно дополняют</w:t>
      </w:r>
      <w:r w:rsidRPr="005127D9">
        <w:rPr>
          <w:rFonts w:ascii="Times New Roman" w:hAnsi="Times New Roman" w:cs="Times New Roman"/>
          <w:iCs/>
          <w:sz w:val="24"/>
          <w:szCs w:val="24"/>
        </w:rPr>
        <w:t xml:space="preserve"> структуру Программы коррекционной работы соответствующим направлением работы.</w:t>
      </w:r>
    </w:p>
    <w:p w:rsidR="00C22956" w:rsidRPr="005127D9" w:rsidRDefault="00C22956" w:rsidP="005127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7D9">
        <w:rPr>
          <w:rFonts w:ascii="Times New Roman" w:hAnsi="Times New Roman" w:cs="Times New Roman"/>
          <w:sz w:val="24"/>
          <w:szCs w:val="24"/>
        </w:rPr>
        <w:lastRenderedPageBreak/>
        <w:t xml:space="preserve">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</w:t>
      </w:r>
      <w:r w:rsidRPr="005127D9">
        <w:rPr>
          <w:rFonts w:ascii="Times New Roman" w:hAnsi="Times New Roman" w:cs="Times New Roman"/>
          <w:iCs/>
          <w:sz w:val="24"/>
          <w:szCs w:val="24"/>
        </w:rPr>
        <w:t xml:space="preserve">перевода на </w:t>
      </w:r>
      <w:proofErr w:type="gramStart"/>
      <w:r w:rsidRPr="005127D9">
        <w:rPr>
          <w:rFonts w:ascii="Times New Roman" w:hAnsi="Times New Roman" w:cs="Times New Roman"/>
          <w:iCs/>
          <w:sz w:val="24"/>
          <w:szCs w:val="24"/>
        </w:rPr>
        <w:t>обучение</w:t>
      </w:r>
      <w:proofErr w:type="gramEnd"/>
      <w:r w:rsidRPr="005127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127D9">
        <w:rPr>
          <w:rFonts w:ascii="Times New Roman" w:hAnsi="Times New Roman" w:cs="Times New Roman"/>
          <w:sz w:val="24"/>
          <w:szCs w:val="24"/>
        </w:rPr>
        <w:t>по индивидуальному учебному плану с учетом его особенностей и образовательных потребностей.</w:t>
      </w:r>
    </w:p>
    <w:p w:rsidR="00C22956" w:rsidRPr="005127D9" w:rsidRDefault="00C22956" w:rsidP="00512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7D9">
        <w:rPr>
          <w:rFonts w:ascii="Times New Roman" w:hAnsi="Times New Roman" w:cs="Times New Roman"/>
          <w:bCs/>
          <w:sz w:val="24"/>
          <w:szCs w:val="24"/>
        </w:rPr>
        <w:t xml:space="preserve">Общий подход к оценке знаний и </w:t>
      </w:r>
      <w:r w:rsidRPr="005127D9">
        <w:rPr>
          <w:rFonts w:ascii="Times New Roman" w:hAnsi="Times New Roman" w:cs="Times New Roman"/>
          <w:bCs/>
          <w:color w:val="auto"/>
          <w:sz w:val="24"/>
          <w:szCs w:val="24"/>
        </w:rPr>
        <w:t>умений, составляющих</w:t>
      </w:r>
      <w:r w:rsidRPr="005127D9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  <w:r w:rsidR="00513CA2" w:rsidRPr="005127D9">
        <w:rPr>
          <w:rFonts w:ascii="Times New Roman" w:hAnsi="Times New Roman" w:cs="Times New Roman"/>
          <w:bCs/>
          <w:color w:val="auto"/>
          <w:sz w:val="24"/>
          <w:szCs w:val="24"/>
        </w:rPr>
        <w:t>предметные результаты освоения</w:t>
      </w:r>
      <w:r w:rsidRPr="005127D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АООП НОО (вариант 7.2), </w:t>
      </w:r>
      <w:r w:rsidRPr="005127D9">
        <w:rPr>
          <w:rFonts w:ascii="Times New Roman" w:hAnsi="Times New Roman" w:cs="Times New Roman"/>
          <w:bCs/>
          <w:sz w:val="24"/>
          <w:szCs w:val="24"/>
        </w:rPr>
        <w:t>сохран</w:t>
      </w:r>
      <w:r w:rsidR="00462A29">
        <w:rPr>
          <w:rFonts w:ascii="Times New Roman" w:hAnsi="Times New Roman" w:cs="Times New Roman"/>
          <w:bCs/>
          <w:sz w:val="24"/>
          <w:szCs w:val="24"/>
        </w:rPr>
        <w:t xml:space="preserve">яется в </w:t>
      </w:r>
      <w:r w:rsidRPr="005127D9">
        <w:rPr>
          <w:rFonts w:ascii="Times New Roman" w:hAnsi="Times New Roman" w:cs="Times New Roman"/>
          <w:bCs/>
          <w:sz w:val="24"/>
          <w:szCs w:val="24"/>
        </w:rPr>
        <w:t xml:space="preserve">традиционном виде. </w:t>
      </w:r>
      <w:r w:rsidRPr="005127D9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5127D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127D9">
        <w:rPr>
          <w:rFonts w:ascii="Times New Roman" w:hAnsi="Times New Roman" w:cs="Times New Roman"/>
          <w:sz w:val="24"/>
          <w:szCs w:val="24"/>
        </w:rPr>
        <w:t xml:space="preserve"> обучающийся с ЗПР имеет право на прохождение текущей, промежуточной и государственной итоговой аттестации в иных формах</w:t>
      </w:r>
      <w:r w:rsidR="0050248F">
        <w:rPr>
          <w:rFonts w:ascii="Times New Roman" w:hAnsi="Times New Roman" w:cs="Times New Roman"/>
          <w:sz w:val="24"/>
          <w:szCs w:val="24"/>
        </w:rPr>
        <w:t xml:space="preserve">. </w:t>
      </w:r>
      <w:r w:rsidRPr="005127D9">
        <w:rPr>
          <w:rFonts w:ascii="Times New Roman" w:hAnsi="Times New Roman" w:cs="Times New Roman"/>
          <w:sz w:val="24"/>
          <w:szCs w:val="24"/>
        </w:rPr>
        <w:t xml:space="preserve"> Текущая,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письмом, чтением или счетом, что не должно являться основанием для смены варианта </w:t>
      </w:r>
      <w:r w:rsidR="00513CA2" w:rsidRPr="005127D9">
        <w:rPr>
          <w:rFonts w:ascii="Times New Roman" w:hAnsi="Times New Roman" w:cs="Times New Roman"/>
          <w:sz w:val="24"/>
          <w:szCs w:val="24"/>
        </w:rPr>
        <w:t>АООП НОО обучающихся с ЗПР</w:t>
      </w:r>
      <w:r w:rsidRPr="005127D9">
        <w:rPr>
          <w:rFonts w:ascii="Times New Roman" w:hAnsi="Times New Roman" w:cs="Times New Roman"/>
          <w:sz w:val="24"/>
          <w:szCs w:val="24"/>
        </w:rPr>
        <w:t>. Вывод об успешности овладения содержанием о</w:t>
      </w:r>
      <w:r w:rsidR="003A1B8D">
        <w:rPr>
          <w:rFonts w:ascii="Times New Roman" w:hAnsi="Times New Roman" w:cs="Times New Roman"/>
          <w:sz w:val="24"/>
          <w:szCs w:val="24"/>
        </w:rPr>
        <w:t>бразовательной осуществляет</w:t>
      </w:r>
      <w:r w:rsidRPr="005127D9">
        <w:rPr>
          <w:rFonts w:ascii="Times New Roman" w:hAnsi="Times New Roman" w:cs="Times New Roman"/>
          <w:sz w:val="24"/>
          <w:szCs w:val="24"/>
        </w:rPr>
        <w:t>ся на основании положительной индивидуальной динамики.</w:t>
      </w:r>
    </w:p>
    <w:p w:rsidR="00C22956" w:rsidRPr="005127D9" w:rsidRDefault="00C22956" w:rsidP="005127D9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27D9">
        <w:rPr>
          <w:rFonts w:ascii="Times New Roman" w:hAnsi="Times New Roman" w:cs="Times New Roman"/>
          <w:sz w:val="24"/>
          <w:szCs w:val="24"/>
        </w:rPr>
        <w:t xml:space="preserve"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5127D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5127D9">
        <w:rPr>
          <w:rFonts w:ascii="Times New Roman" w:hAnsi="Times New Roman" w:cs="Times New Roman"/>
          <w:sz w:val="24"/>
          <w:szCs w:val="24"/>
        </w:rPr>
        <w:t xml:space="preserve"> другому варианту АООП НОО в соответствии с рекомендациями ПМПК, либо на обучение по индивидуальному учебному плану.</w:t>
      </w:r>
    </w:p>
    <w:p w:rsidR="00B95896" w:rsidRDefault="00B95896" w:rsidP="00151A3D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151A3D" w:rsidRPr="00114A1C" w:rsidRDefault="00151A3D" w:rsidP="00151A3D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1.1.4. </w:t>
      </w:r>
      <w:r w:rsidRPr="00114A1C">
        <w:rPr>
          <w:rFonts w:ascii="Times New Roman" w:hAnsi="Times New Roman" w:cs="Times New Roman"/>
          <w:color w:val="auto"/>
          <w:sz w:val="24"/>
          <w:szCs w:val="24"/>
        </w:rPr>
        <w:t>П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СИХОЛОГО-ПЕДАГОГИЧЕСКАЯ ХАРАКТЕРИСТИКА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 </w:t>
      </w:r>
      <w:r w:rsidRPr="00114A1C">
        <w:rPr>
          <w:rFonts w:ascii="Times New Roman" w:hAnsi="Times New Roman" w:cs="Times New Roman"/>
          <w:color w:val="auto"/>
          <w:sz w:val="24"/>
          <w:szCs w:val="24"/>
        </w:rPr>
        <w:t>ЗПР</w:t>
      </w:r>
    </w:p>
    <w:p w:rsidR="003F561A" w:rsidRPr="00151A3D" w:rsidRDefault="003F561A" w:rsidP="00151A3D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51A3D">
        <w:rPr>
          <w:rFonts w:ascii="Times New Roman" w:hAnsi="Times New Roman" w:cs="Times New Roman"/>
          <w:color w:val="auto"/>
          <w:sz w:val="24"/>
          <w:szCs w:val="24"/>
        </w:rPr>
        <w:t>Обучающиеся с ЗПР</w:t>
      </w:r>
      <w:r w:rsidRPr="00151A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151A3D">
        <w:rPr>
          <w:rFonts w:ascii="Times New Roman" w:hAnsi="Times New Roman" w:cs="Times New Roman"/>
          <w:color w:val="auto"/>
          <w:sz w:val="24"/>
          <w:szCs w:val="24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:rsidR="003F561A" w:rsidRPr="00151A3D" w:rsidRDefault="003F561A" w:rsidP="0015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A3D">
        <w:rPr>
          <w:rFonts w:ascii="Times New Roman" w:hAnsi="Times New Roman" w:cs="Times New Roman"/>
          <w:bCs/>
          <w:iCs/>
          <w:sz w:val="24"/>
          <w:szCs w:val="24"/>
        </w:rPr>
        <w:t xml:space="preserve">Категория обучающихся с </w:t>
      </w:r>
      <w:r w:rsidRPr="00151A3D">
        <w:rPr>
          <w:rFonts w:ascii="Times New Roman" w:hAnsi="Times New Roman" w:cs="Times New Roman"/>
          <w:sz w:val="24"/>
          <w:szCs w:val="24"/>
        </w:rPr>
        <w:t>ЗПР –</w:t>
      </w:r>
      <w:r w:rsidRPr="00151A3D">
        <w:rPr>
          <w:rFonts w:ascii="Times New Roman" w:hAnsi="Times New Roman" w:cs="Times New Roman"/>
          <w:bCs/>
          <w:sz w:val="24"/>
          <w:szCs w:val="24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 w:rsidRPr="00151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1A3D">
        <w:rPr>
          <w:rFonts w:ascii="Times New Roman" w:hAnsi="Times New Roman" w:cs="Times New Roman"/>
          <w:sz w:val="24"/>
          <w:szCs w:val="24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3F561A" w:rsidRPr="00151A3D" w:rsidRDefault="003F561A" w:rsidP="0015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A3D">
        <w:rPr>
          <w:rFonts w:ascii="Times New Roman" w:hAnsi="Times New Roman" w:cs="Times New Roman"/>
          <w:sz w:val="24"/>
          <w:szCs w:val="24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151A3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51A3D">
        <w:rPr>
          <w:rFonts w:ascii="Times New Roman" w:hAnsi="Times New Roman" w:cs="Times New Roman"/>
          <w:sz w:val="24"/>
          <w:szCs w:val="24"/>
        </w:rPr>
        <w:t xml:space="preserve">. Достаточно часто у </w:t>
      </w:r>
      <w:proofErr w:type="gramStart"/>
      <w:r w:rsidRPr="00151A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51A3D">
        <w:rPr>
          <w:rFonts w:ascii="Times New Roman" w:hAnsi="Times New Roman" w:cs="Times New Roman"/>
          <w:sz w:val="24"/>
          <w:szCs w:val="24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3F561A" w:rsidRPr="00151A3D" w:rsidRDefault="003F561A" w:rsidP="00151A3D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51A3D">
        <w:rPr>
          <w:rFonts w:ascii="Times New Roman" w:hAnsi="Times New Roman" w:cs="Times New Roman"/>
          <w:color w:val="auto"/>
          <w:sz w:val="24"/>
          <w:szCs w:val="24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3F561A" w:rsidRPr="00151A3D" w:rsidRDefault="003F561A" w:rsidP="00151A3D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51A3D">
        <w:rPr>
          <w:rFonts w:ascii="Times New Roman" w:hAnsi="Times New Roman" w:cs="Times New Roman"/>
          <w:color w:val="auto"/>
          <w:sz w:val="24"/>
          <w:szCs w:val="24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</w:t>
      </w:r>
      <w:proofErr w:type="gramEnd"/>
      <w:r w:rsidRPr="00151A3D">
        <w:rPr>
          <w:rFonts w:ascii="Times New Roman" w:hAnsi="Times New Roman" w:cs="Times New Roman"/>
          <w:color w:val="auto"/>
          <w:sz w:val="24"/>
          <w:szCs w:val="24"/>
        </w:rPr>
        <w:t xml:space="preserve"> От </w:t>
      </w:r>
      <w:proofErr w:type="gramStart"/>
      <w:r w:rsidRPr="00151A3D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151A3D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151A3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3F561A" w:rsidRPr="00151A3D" w:rsidRDefault="003F561A" w:rsidP="00151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A3D">
        <w:rPr>
          <w:rFonts w:ascii="Times New Roman" w:hAnsi="Times New Roman" w:cs="Times New Roman"/>
          <w:sz w:val="24"/>
          <w:szCs w:val="24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151A3D">
        <w:rPr>
          <w:rFonts w:ascii="Times New Roman" w:hAnsi="Times New Roman" w:cs="Times New Roman"/>
          <w:color w:val="auto"/>
          <w:sz w:val="24"/>
          <w:szCs w:val="24"/>
        </w:rPr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</w:t>
      </w:r>
      <w:r w:rsidRPr="00151A3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F561A" w:rsidRPr="00151A3D" w:rsidRDefault="003F561A" w:rsidP="00151A3D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51A3D">
        <w:rPr>
          <w:rFonts w:ascii="Times New Roman" w:hAnsi="Times New Roman" w:cs="Times New Roman"/>
          <w:color w:val="auto"/>
          <w:sz w:val="24"/>
          <w:szCs w:val="24"/>
        </w:rPr>
        <w:t xml:space="preserve"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</w:t>
      </w:r>
    </w:p>
    <w:p w:rsidR="003F561A" w:rsidRPr="00151A3D" w:rsidRDefault="003F561A" w:rsidP="00151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A3D">
        <w:rPr>
          <w:rFonts w:ascii="Times New Roman" w:hAnsi="Times New Roman" w:cs="Times New Roman"/>
          <w:sz w:val="24"/>
          <w:szCs w:val="24"/>
        </w:rPr>
        <w:t xml:space="preserve">АООП НОО (вариант 7.2) </w:t>
      </w:r>
      <w:proofErr w:type="gramStart"/>
      <w:r w:rsidRPr="00151A3D">
        <w:rPr>
          <w:rFonts w:ascii="Times New Roman" w:hAnsi="Times New Roman" w:cs="Times New Roman"/>
          <w:sz w:val="24"/>
          <w:szCs w:val="24"/>
        </w:rPr>
        <w:t>адресована</w:t>
      </w:r>
      <w:proofErr w:type="gramEnd"/>
      <w:r w:rsidRPr="00151A3D">
        <w:rPr>
          <w:rFonts w:ascii="Times New Roman" w:hAnsi="Times New Roman" w:cs="Times New Roman"/>
          <w:sz w:val="24"/>
          <w:szCs w:val="24"/>
        </w:rPr>
        <w:t xml:space="preserve">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151A3D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151A3D">
        <w:rPr>
          <w:rFonts w:ascii="Times New Roman" w:hAnsi="Times New Roman" w:cs="Times New Roman"/>
          <w:sz w:val="24"/>
          <w:szCs w:val="24"/>
        </w:rPr>
        <w:t xml:space="preserve">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proofErr w:type="gramStart"/>
      <w:r w:rsidR="00C05362" w:rsidRPr="00151A3D">
        <w:rPr>
          <w:rFonts w:ascii="Times New Roman" w:hAnsi="Times New Roman" w:cs="Times New Roman"/>
          <w:sz w:val="24"/>
          <w:szCs w:val="24"/>
        </w:rPr>
        <w:t>Возможна</w:t>
      </w:r>
      <w:proofErr w:type="gramEnd"/>
      <w:r w:rsidR="00C05362" w:rsidRPr="00151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362" w:rsidRPr="00151A3D">
        <w:rPr>
          <w:rFonts w:ascii="Times New Roman" w:hAnsi="Times New Roman"/>
          <w:sz w:val="24"/>
          <w:szCs w:val="24"/>
        </w:rPr>
        <w:t>неадаптивно</w:t>
      </w:r>
      <w:r w:rsidR="00471E15" w:rsidRPr="00151A3D">
        <w:rPr>
          <w:rFonts w:ascii="Times New Roman" w:hAnsi="Times New Roman"/>
          <w:sz w:val="24"/>
          <w:szCs w:val="24"/>
        </w:rPr>
        <w:t>сть</w:t>
      </w:r>
      <w:proofErr w:type="spellEnd"/>
      <w:r w:rsidR="00C05362" w:rsidRPr="00151A3D">
        <w:rPr>
          <w:rFonts w:ascii="Times New Roman" w:hAnsi="Times New Roman"/>
          <w:sz w:val="24"/>
          <w:szCs w:val="24"/>
        </w:rPr>
        <w:t xml:space="preserve"> поведения, связанн</w:t>
      </w:r>
      <w:r w:rsidR="00471E15" w:rsidRPr="00151A3D">
        <w:rPr>
          <w:rFonts w:ascii="Times New Roman" w:hAnsi="Times New Roman"/>
          <w:sz w:val="24"/>
          <w:szCs w:val="24"/>
        </w:rPr>
        <w:t>ая</w:t>
      </w:r>
      <w:r w:rsidR="00C05362" w:rsidRPr="00151A3D">
        <w:rPr>
          <w:rFonts w:ascii="Times New Roman" w:hAnsi="Times New Roman"/>
          <w:sz w:val="24"/>
          <w:szCs w:val="24"/>
        </w:rPr>
        <w:t xml:space="preserve"> как с недостаточным пониманием социальных норм, так и с нарушением эмоциональной регуляции, </w:t>
      </w:r>
      <w:proofErr w:type="spellStart"/>
      <w:r w:rsidR="00C05362" w:rsidRPr="00151A3D">
        <w:rPr>
          <w:rFonts w:ascii="Times New Roman" w:hAnsi="Times New Roman"/>
          <w:sz w:val="24"/>
          <w:szCs w:val="24"/>
        </w:rPr>
        <w:t>гиперактивностью</w:t>
      </w:r>
      <w:proofErr w:type="spellEnd"/>
      <w:r w:rsidR="00471E15" w:rsidRPr="00151A3D">
        <w:rPr>
          <w:rFonts w:ascii="Times New Roman" w:hAnsi="Times New Roman"/>
          <w:sz w:val="24"/>
          <w:szCs w:val="24"/>
        </w:rPr>
        <w:t>.</w:t>
      </w:r>
    </w:p>
    <w:p w:rsidR="00B95896" w:rsidRDefault="00B95896" w:rsidP="00151A3D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8C61AD" w:rsidRDefault="008C61AD" w:rsidP="00151A3D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C61AD">
        <w:rPr>
          <w:rFonts w:ascii="Times New Roman" w:hAnsi="Times New Roman" w:cs="Times New Roman"/>
          <w:color w:val="auto"/>
          <w:sz w:val="24"/>
          <w:szCs w:val="24"/>
        </w:rPr>
        <w:t>1.1.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8C61A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ОПИСАНИЕ ОСОБЫХ ОБРАЗОВАТЕЛЬНЫХ ПОТРЕБНОСТЕЙ </w:t>
      </w:r>
      <w:r w:rsidRPr="008C61AD">
        <w:rPr>
          <w:rFonts w:ascii="Times New Roman" w:hAnsi="Times New Roman" w:cs="Times New Roman"/>
          <w:color w:val="auto"/>
          <w:sz w:val="24"/>
          <w:szCs w:val="24"/>
        </w:rPr>
        <w:t>ОБУЧАЮЩИХСЯ С ЗПР</w:t>
      </w:r>
    </w:p>
    <w:p w:rsidR="003A19FD" w:rsidRDefault="003A19FD" w:rsidP="00151A3D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A19FD" w:rsidTr="005D2637">
        <w:tc>
          <w:tcPr>
            <w:tcW w:w="4927" w:type="dxa"/>
          </w:tcPr>
          <w:p w:rsidR="003A19FD" w:rsidRPr="003A19FD" w:rsidRDefault="003A19FD" w:rsidP="003A19FD">
            <w:pPr>
              <w:pStyle w:val="14TexstOSNOVA101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shd w:val="clear" w:color="auto" w:fill="FFFFFF"/>
              </w:rPr>
              <w:t>общие образовательные  потребности</w:t>
            </w:r>
          </w:p>
        </w:tc>
        <w:tc>
          <w:tcPr>
            <w:tcW w:w="4927" w:type="dxa"/>
          </w:tcPr>
          <w:p w:rsidR="003A19FD" w:rsidRPr="003A19FD" w:rsidRDefault="003A19FD" w:rsidP="003A19FD">
            <w:pPr>
              <w:pStyle w:val="14TexstOSNOVA101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aps/>
                <w:color w:val="auto"/>
                <w:sz w:val="24"/>
                <w:szCs w:val="24"/>
                <w:shd w:val="clear" w:color="auto" w:fill="FFFFFF"/>
              </w:rPr>
            </w:pPr>
            <w:r w:rsidRPr="003A19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СПЕЦИФИЧЕСКИЕ ОБРАЗОВАТЕЛЬНЫЕ ПОТРЕБНОСТИ</w:t>
            </w:r>
          </w:p>
        </w:tc>
      </w:tr>
      <w:tr w:rsidR="003A19FD" w:rsidTr="005D2637">
        <w:tc>
          <w:tcPr>
            <w:tcW w:w="4927" w:type="dxa"/>
          </w:tcPr>
          <w:p w:rsidR="003A19FD" w:rsidRDefault="003A19FD" w:rsidP="003A19FD">
            <w:pPr>
              <w:pStyle w:val="p4"/>
              <w:spacing w:before="0" w:beforeAutospacing="0" w:after="0" w:afterAutospacing="0"/>
              <w:ind w:left="709"/>
              <w:rPr>
                <w:b/>
                <w:caps/>
                <w:shd w:val="clear" w:color="auto" w:fill="FFFFFF"/>
              </w:rPr>
            </w:pPr>
            <w:r w:rsidRPr="00151A3D">
              <w:t>получение специальной помощи средствами образования сразу же после выявлени</w:t>
            </w:r>
            <w:r>
              <w:t>я первичного нарушения развития</w:t>
            </w:r>
          </w:p>
        </w:tc>
        <w:tc>
          <w:tcPr>
            <w:tcW w:w="4927" w:type="dxa"/>
          </w:tcPr>
          <w:p w:rsidR="003A19FD" w:rsidRPr="0004115A" w:rsidRDefault="0004115A" w:rsidP="0004115A">
            <w:pPr>
              <w:pStyle w:val="14TexstOSNOVA1012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aps/>
                <w:color w:val="auto"/>
                <w:sz w:val="24"/>
                <w:szCs w:val="24"/>
                <w:shd w:val="clear" w:color="auto" w:fill="FFFFFF"/>
              </w:rPr>
            </w:pPr>
            <w:r w:rsidRPr="0004115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      </w:r>
            <w:proofErr w:type="spellStart"/>
            <w:r w:rsidRPr="0004115A">
              <w:rPr>
                <w:rFonts w:ascii="Times New Roman" w:hAnsi="Times New Roman" w:cs="Times New Roman"/>
                <w:sz w:val="24"/>
                <w:szCs w:val="24"/>
              </w:rPr>
              <w:t>нейродинамики</w:t>
            </w:r>
            <w:proofErr w:type="spellEnd"/>
            <w:r w:rsidRPr="0004115A">
              <w:rPr>
                <w:rFonts w:ascii="Times New Roman" w:hAnsi="Times New Roman" w:cs="Times New Roman"/>
                <w:sz w:val="24"/>
                <w:szCs w:val="24"/>
              </w:rPr>
              <w:t xml:space="preserve"> психических процессов обучающихся с ЗПР (быстрой истощаемости, низкой работоспособности, пониженного общего тонуса и др.)</w:t>
            </w:r>
          </w:p>
        </w:tc>
      </w:tr>
      <w:tr w:rsidR="003A19FD" w:rsidTr="005D2637">
        <w:tc>
          <w:tcPr>
            <w:tcW w:w="4927" w:type="dxa"/>
          </w:tcPr>
          <w:p w:rsidR="003A19FD" w:rsidRPr="003A19FD" w:rsidRDefault="003A19FD" w:rsidP="003A19FD">
            <w:pPr>
              <w:pStyle w:val="14TexstOSNOVA1012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aps/>
                <w:color w:val="auto"/>
                <w:sz w:val="24"/>
                <w:szCs w:val="24"/>
                <w:shd w:val="clear" w:color="auto" w:fill="FFFFFF"/>
              </w:rPr>
            </w:pPr>
            <w:r w:rsidRPr="003A19FD">
              <w:rPr>
                <w:rFonts w:ascii="Times New Roman" w:hAnsi="Times New Roman" w:cs="Times New Roman"/>
                <w:sz w:val="24"/>
                <w:szCs w:val="24"/>
              </w:rPr>
              <w:t>выделение пропедевтического периода в образовании, обеспечивающего преемственность между дошкольным и школьным этапами</w:t>
            </w:r>
          </w:p>
        </w:tc>
        <w:tc>
          <w:tcPr>
            <w:tcW w:w="4927" w:type="dxa"/>
          </w:tcPr>
          <w:p w:rsidR="003A19FD" w:rsidRPr="00766456" w:rsidRDefault="00766456" w:rsidP="00151A3D">
            <w:pPr>
              <w:pStyle w:val="14TexstOSNOVA1012"/>
              <w:spacing w:line="240" w:lineRule="auto"/>
              <w:ind w:firstLine="0"/>
              <w:rPr>
                <w:rFonts w:ascii="Times New Roman" w:hAnsi="Times New Roman" w:cs="Times New Roman"/>
                <w:b/>
                <w:caps/>
                <w:color w:val="auto"/>
                <w:sz w:val="24"/>
                <w:szCs w:val="24"/>
                <w:shd w:val="clear" w:color="auto" w:fill="FFFFFF"/>
              </w:rPr>
            </w:pPr>
            <w:r w:rsidRPr="00766456">
              <w:rPr>
                <w:rFonts w:ascii="Times New Roman" w:hAnsi="Times New Roman" w:cs="Times New Roman"/>
                <w:sz w:val="24"/>
                <w:szCs w:val="24"/>
              </w:rPr>
              <w:t>увеличение сроков освоения АООП НОО до 5 лет</w:t>
            </w:r>
          </w:p>
        </w:tc>
      </w:tr>
      <w:tr w:rsidR="003A19FD" w:rsidTr="005D2637">
        <w:tc>
          <w:tcPr>
            <w:tcW w:w="4927" w:type="dxa"/>
          </w:tcPr>
          <w:p w:rsidR="003A19FD" w:rsidRDefault="003A19FD" w:rsidP="003A19FD">
            <w:pPr>
              <w:pStyle w:val="p4"/>
              <w:tabs>
                <w:tab w:val="left" w:pos="1021"/>
              </w:tabs>
              <w:spacing w:before="0" w:beforeAutospacing="0" w:after="0" w:afterAutospacing="0"/>
              <w:ind w:left="709"/>
              <w:rPr>
                <w:b/>
                <w:caps/>
                <w:shd w:val="clear" w:color="auto" w:fill="FFFFFF"/>
              </w:rPr>
            </w:pPr>
            <w:r w:rsidRPr="00151A3D">
              <w:t xml:space="preserve"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</w:t>
            </w:r>
            <w:r>
              <w:t>обучающегося с ОВЗ</w:t>
            </w:r>
          </w:p>
        </w:tc>
        <w:tc>
          <w:tcPr>
            <w:tcW w:w="4927" w:type="dxa"/>
          </w:tcPr>
          <w:p w:rsidR="003A19FD" w:rsidRPr="00F55678" w:rsidRDefault="00F55678" w:rsidP="00151A3D">
            <w:pPr>
              <w:pStyle w:val="14TexstOSNOVA1012"/>
              <w:spacing w:line="240" w:lineRule="auto"/>
              <w:ind w:firstLine="0"/>
              <w:rPr>
                <w:rFonts w:ascii="Times New Roman" w:hAnsi="Times New Roman" w:cs="Times New Roman"/>
                <w:b/>
                <w:caps/>
                <w:color w:val="auto"/>
                <w:sz w:val="24"/>
                <w:szCs w:val="24"/>
                <w:shd w:val="clear" w:color="auto" w:fill="FFFFFF"/>
              </w:rPr>
            </w:pPr>
            <w:r w:rsidRPr="00F55678">
              <w:rPr>
                <w:rFonts w:ascii="Times New Roman" w:hAnsi="Times New Roman" w:cs="Times New Roman"/>
                <w:sz w:val="24"/>
                <w:szCs w:val="24"/>
              </w:rPr>
      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</w:t>
            </w:r>
          </w:p>
        </w:tc>
      </w:tr>
      <w:tr w:rsidR="003A19FD" w:rsidTr="005D2637">
        <w:tc>
          <w:tcPr>
            <w:tcW w:w="4927" w:type="dxa"/>
          </w:tcPr>
          <w:p w:rsidR="003A19FD" w:rsidRPr="003A19FD" w:rsidRDefault="003A19FD" w:rsidP="003A19FD">
            <w:pPr>
              <w:pStyle w:val="14TexstOSNOVA1012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aps/>
                <w:color w:val="auto"/>
                <w:sz w:val="24"/>
                <w:szCs w:val="24"/>
                <w:shd w:val="clear" w:color="auto" w:fill="FFFFFF"/>
              </w:rPr>
            </w:pPr>
            <w:r w:rsidRPr="003A1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</w:t>
            </w:r>
          </w:p>
        </w:tc>
        <w:tc>
          <w:tcPr>
            <w:tcW w:w="4927" w:type="dxa"/>
          </w:tcPr>
          <w:p w:rsidR="003A19FD" w:rsidRPr="00CA56B8" w:rsidRDefault="00CA56B8" w:rsidP="00151A3D">
            <w:pPr>
              <w:pStyle w:val="14TexstOSNOVA1012"/>
              <w:spacing w:line="240" w:lineRule="auto"/>
              <w:ind w:firstLine="0"/>
              <w:rPr>
                <w:rFonts w:ascii="Times New Roman" w:hAnsi="Times New Roman" w:cs="Times New Roman"/>
                <w:b/>
                <w:caps/>
                <w:color w:val="auto"/>
                <w:sz w:val="24"/>
                <w:szCs w:val="24"/>
                <w:shd w:val="clear" w:color="auto" w:fill="FFFFFF"/>
              </w:rPr>
            </w:pPr>
            <w:r w:rsidRPr="00CA56B8">
              <w:rPr>
                <w:rFonts w:ascii="Times New Roman" w:hAnsi="Times New Roman" w:cs="Times New Roman"/>
                <w:sz w:val="24"/>
                <w:szCs w:val="24"/>
              </w:rPr>
              <w:t>упрощение системы учебно-познавательных задач, решаемых в процессе образования</w:t>
            </w:r>
          </w:p>
        </w:tc>
      </w:tr>
      <w:tr w:rsidR="003A19FD" w:rsidTr="005D2637">
        <w:tc>
          <w:tcPr>
            <w:tcW w:w="4927" w:type="dxa"/>
          </w:tcPr>
          <w:p w:rsidR="003A19FD" w:rsidRPr="003A19FD" w:rsidRDefault="003A19FD" w:rsidP="003A19FD">
            <w:pPr>
              <w:pStyle w:val="14TexstOSNOVA1012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19FD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сопровождение, оптимизирующее взаимодействие ребенка с педагогами и соучениками</w:t>
            </w:r>
          </w:p>
        </w:tc>
        <w:tc>
          <w:tcPr>
            <w:tcW w:w="4927" w:type="dxa"/>
          </w:tcPr>
          <w:p w:rsidR="003A19FD" w:rsidRPr="000F706C" w:rsidRDefault="000F706C" w:rsidP="002E41FE">
            <w:pPr>
              <w:pStyle w:val="14TexstOSNOVA1012"/>
              <w:spacing w:line="240" w:lineRule="auto"/>
              <w:ind w:firstLine="0"/>
              <w:rPr>
                <w:rFonts w:ascii="Times New Roman" w:hAnsi="Times New Roman" w:cs="Times New Roman"/>
                <w:b/>
                <w:caps/>
                <w:color w:val="auto"/>
                <w:sz w:val="24"/>
                <w:szCs w:val="24"/>
                <w:shd w:val="clear" w:color="auto" w:fill="FFFFFF"/>
              </w:rPr>
            </w:pPr>
            <w:r w:rsidRPr="000F706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 </w:t>
            </w:r>
            <w:r w:rsidRPr="000F706C">
              <w:rPr>
                <w:rFonts w:ascii="Times New Roman" w:hAnsi="Times New Roman" w:cs="Times New Roman"/>
                <w:sz w:val="24"/>
                <w:szCs w:val="24"/>
              </w:rPr>
              <w:t>с учетом специфики усвоения знаний, умений и навыков обучающим</w:t>
            </w:r>
            <w:r w:rsidR="002E41FE">
              <w:rPr>
                <w:rFonts w:ascii="Times New Roman" w:hAnsi="Times New Roman" w:cs="Times New Roman"/>
                <w:sz w:val="24"/>
                <w:szCs w:val="24"/>
              </w:rPr>
              <w:t>ися с ЗПР ("пошаговое</w:t>
            </w:r>
            <w:r w:rsidRPr="000F706C">
              <w:rPr>
                <w:rFonts w:ascii="Times New Roman" w:hAnsi="Times New Roman" w:cs="Times New Roman"/>
                <w:sz w:val="24"/>
                <w:szCs w:val="24"/>
              </w:rPr>
              <w:t>» предъявлени</w:t>
            </w:r>
            <w:r w:rsidR="002E41FE">
              <w:rPr>
                <w:rFonts w:ascii="Times New Roman" w:hAnsi="Times New Roman" w:cs="Times New Roman"/>
                <w:sz w:val="24"/>
                <w:szCs w:val="24"/>
              </w:rPr>
              <w:t>е материала, дозированная помощь</w:t>
            </w:r>
            <w:r w:rsidRPr="000F706C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</w:t>
            </w:r>
          </w:p>
        </w:tc>
      </w:tr>
      <w:tr w:rsidR="003A19FD" w:rsidTr="005D2637">
        <w:tc>
          <w:tcPr>
            <w:tcW w:w="4927" w:type="dxa"/>
          </w:tcPr>
          <w:p w:rsidR="003A19FD" w:rsidRPr="003A19FD" w:rsidRDefault="003A19FD" w:rsidP="003A19FD">
            <w:pPr>
              <w:pStyle w:val="14TexstOSNOVA1012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19FD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сопровождение, направленное на установление взаимодействия семьи и образовательной организации</w:t>
            </w:r>
          </w:p>
        </w:tc>
        <w:tc>
          <w:tcPr>
            <w:tcW w:w="4927" w:type="dxa"/>
          </w:tcPr>
          <w:p w:rsidR="003A19FD" w:rsidRPr="005D2637" w:rsidRDefault="005D2637" w:rsidP="00151A3D">
            <w:pPr>
              <w:pStyle w:val="14TexstOSNOVA1012"/>
              <w:spacing w:line="240" w:lineRule="auto"/>
              <w:ind w:firstLine="0"/>
              <w:rPr>
                <w:rFonts w:ascii="Times New Roman" w:hAnsi="Times New Roman" w:cs="Times New Roman"/>
                <w:b/>
                <w:caps/>
                <w:color w:val="auto"/>
                <w:sz w:val="24"/>
                <w:szCs w:val="24"/>
                <w:shd w:val="clear" w:color="auto" w:fill="FFFFFF"/>
              </w:rPr>
            </w:pPr>
            <w:r w:rsidRPr="005D2637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D2637">
              <w:rPr>
                <w:rFonts w:ascii="Times New Roman" w:hAnsi="Times New Roman" w:cs="Times New Roman"/>
                <w:sz w:val="24"/>
                <w:szCs w:val="24"/>
              </w:rPr>
              <w:t>наглядно-действенный характер содержания образования</w:t>
            </w:r>
          </w:p>
        </w:tc>
      </w:tr>
      <w:tr w:rsidR="003A19FD" w:rsidTr="005D2637">
        <w:tc>
          <w:tcPr>
            <w:tcW w:w="4927" w:type="dxa"/>
          </w:tcPr>
          <w:p w:rsidR="003A19FD" w:rsidRPr="00151A3D" w:rsidRDefault="003A19FD" w:rsidP="003A19FD">
            <w:pPr>
              <w:pStyle w:val="14TexstOSNOVA101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3A19FD" w:rsidRPr="003A19FD" w:rsidRDefault="005D2637" w:rsidP="005D2637">
            <w:pPr>
              <w:pStyle w:val="p4"/>
              <w:spacing w:before="0" w:beforeAutospacing="0" w:after="0" w:afterAutospacing="0"/>
              <w:ind w:firstLine="709"/>
              <w:rPr>
                <w:b/>
                <w:caps/>
                <w:shd w:val="clear" w:color="auto" w:fill="FFFFFF"/>
              </w:rPr>
            </w:pPr>
            <w:r w:rsidRPr="00151A3D">
              <w:t>развитие познавательной деятельности обучающихся с ЗПР как основы компенсации, кор</w:t>
            </w:r>
            <w:r>
              <w:t>рекции и профилактики нарушений</w:t>
            </w:r>
          </w:p>
        </w:tc>
      </w:tr>
      <w:tr w:rsidR="005D2637" w:rsidTr="005D2637">
        <w:tc>
          <w:tcPr>
            <w:tcW w:w="4927" w:type="dxa"/>
          </w:tcPr>
          <w:p w:rsidR="005D2637" w:rsidRPr="00151A3D" w:rsidRDefault="005D2637" w:rsidP="003A19FD">
            <w:pPr>
              <w:pStyle w:val="14TexstOSNOVA101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5D2637" w:rsidRPr="00151A3D" w:rsidRDefault="005D2637" w:rsidP="005D2637">
            <w:pPr>
              <w:pStyle w:val="p4"/>
              <w:spacing w:before="0" w:beforeAutospacing="0" w:after="0" w:afterAutospacing="0"/>
              <w:ind w:firstLine="709"/>
            </w:pPr>
            <w:r w:rsidRPr="00151A3D">
              <w:t xml:space="preserve">обеспечение непрерывного </w:t>
            </w:r>
            <w:proofErr w:type="gramStart"/>
            <w:r w:rsidRPr="00151A3D">
              <w:t>контроля за</w:t>
            </w:r>
            <w:proofErr w:type="gramEnd"/>
            <w:r w:rsidRPr="00151A3D">
              <w:t xml:space="preserve">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</w:t>
            </w:r>
          </w:p>
        </w:tc>
      </w:tr>
      <w:tr w:rsidR="005D2637" w:rsidTr="005D2637">
        <w:tc>
          <w:tcPr>
            <w:tcW w:w="4927" w:type="dxa"/>
          </w:tcPr>
          <w:p w:rsidR="005D2637" w:rsidRPr="00151A3D" w:rsidRDefault="005D2637" w:rsidP="003A19FD">
            <w:pPr>
              <w:pStyle w:val="14TexstOSNOVA101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5D2637" w:rsidRPr="00151A3D" w:rsidRDefault="005D2637" w:rsidP="005D2637">
            <w:pPr>
              <w:pStyle w:val="p4"/>
              <w:spacing w:before="0" w:beforeAutospacing="0" w:after="0" w:afterAutospacing="0"/>
              <w:ind w:firstLine="709"/>
              <w:jc w:val="both"/>
            </w:pPr>
            <w:r w:rsidRPr="00151A3D">
              <w:t>постоянная помощь в осмыслении и расширении контекста усваиваемых знаний, в закреплении и совершенствовании освоенных умений</w:t>
            </w:r>
          </w:p>
        </w:tc>
      </w:tr>
      <w:tr w:rsidR="005D2637" w:rsidTr="005D2637">
        <w:tc>
          <w:tcPr>
            <w:tcW w:w="4927" w:type="dxa"/>
          </w:tcPr>
          <w:p w:rsidR="005D2637" w:rsidRPr="00151A3D" w:rsidRDefault="005D2637" w:rsidP="003A19FD">
            <w:pPr>
              <w:pStyle w:val="14TexstOSNOVA101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5D2637" w:rsidRPr="00151A3D" w:rsidRDefault="005D2637" w:rsidP="005D2637">
            <w:pPr>
              <w:pStyle w:val="p4"/>
              <w:spacing w:before="0" w:beforeAutospacing="0" w:after="0" w:afterAutospacing="0"/>
              <w:ind w:firstLine="709"/>
            </w:pPr>
            <w:r w:rsidRPr="00151A3D">
              <w:t>специальное обучение «переносу» сформированных знаний и умений в новые ситуации взаимодействия с действительностью</w:t>
            </w:r>
          </w:p>
        </w:tc>
      </w:tr>
      <w:tr w:rsidR="005D2637" w:rsidTr="005D2637">
        <w:tc>
          <w:tcPr>
            <w:tcW w:w="4927" w:type="dxa"/>
          </w:tcPr>
          <w:p w:rsidR="005D2637" w:rsidRPr="00151A3D" w:rsidRDefault="005D2637" w:rsidP="003A19FD">
            <w:pPr>
              <w:pStyle w:val="14TexstOSNOVA101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5D2637" w:rsidRPr="00151A3D" w:rsidRDefault="005D2637" w:rsidP="00E678CB">
            <w:pPr>
              <w:pStyle w:val="p4"/>
              <w:spacing w:before="0" w:beforeAutospacing="0" w:after="0" w:afterAutospacing="0"/>
              <w:ind w:firstLine="709"/>
            </w:pPr>
            <w:r w:rsidRPr="00151A3D">
              <w:t>необходимость постоянной актуализации знаний, умений и одоб</w:t>
            </w:r>
            <w:r>
              <w:t>ряемых обществом норм поведения</w:t>
            </w:r>
          </w:p>
        </w:tc>
      </w:tr>
      <w:tr w:rsidR="005D2637" w:rsidTr="005D2637">
        <w:tc>
          <w:tcPr>
            <w:tcW w:w="4927" w:type="dxa"/>
          </w:tcPr>
          <w:p w:rsidR="005D2637" w:rsidRPr="00151A3D" w:rsidRDefault="005D2637" w:rsidP="003A19FD">
            <w:pPr>
              <w:pStyle w:val="14TexstOSNOVA101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5D2637" w:rsidRPr="00151A3D" w:rsidRDefault="00E678CB" w:rsidP="00E678CB">
            <w:pPr>
              <w:pStyle w:val="p4"/>
              <w:spacing w:before="0" w:beforeAutospacing="0" w:after="0" w:afterAutospacing="0"/>
              <w:ind w:firstLine="709"/>
            </w:pPr>
            <w:r w:rsidRPr="00151A3D">
              <w:t>постоянное стимулирование познавательной активности, побуждение интереса к себе, окружающему предметному и социальному миру</w:t>
            </w:r>
          </w:p>
        </w:tc>
      </w:tr>
      <w:tr w:rsidR="005D2637" w:rsidTr="005D2637">
        <w:tc>
          <w:tcPr>
            <w:tcW w:w="4927" w:type="dxa"/>
          </w:tcPr>
          <w:p w:rsidR="005D2637" w:rsidRPr="00151A3D" w:rsidRDefault="005D2637" w:rsidP="003A19FD">
            <w:pPr>
              <w:pStyle w:val="14TexstOSNOVA101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E678CB" w:rsidRPr="00151A3D" w:rsidRDefault="00E678CB" w:rsidP="00E678CB">
            <w:pPr>
              <w:pStyle w:val="p4"/>
              <w:spacing w:before="0" w:beforeAutospacing="0" w:after="0" w:afterAutospacing="0"/>
              <w:ind w:firstLine="709"/>
            </w:pPr>
            <w:r w:rsidRPr="00151A3D">
              <w:t>использование преимущественно позитивных сре</w:t>
            </w:r>
            <w:proofErr w:type="gramStart"/>
            <w:r w:rsidRPr="00151A3D">
              <w:t>дств ст</w:t>
            </w:r>
            <w:proofErr w:type="gramEnd"/>
            <w:r w:rsidRPr="00151A3D">
              <w:t>им</w:t>
            </w:r>
            <w:r>
              <w:t>уляции деятельности и поведения</w:t>
            </w:r>
          </w:p>
          <w:p w:rsidR="005D2637" w:rsidRPr="00151A3D" w:rsidRDefault="007B009E" w:rsidP="007B009E">
            <w:pPr>
              <w:pStyle w:val="p4"/>
              <w:spacing w:before="0" w:beforeAutospacing="0" w:after="0" w:afterAutospacing="0"/>
              <w:ind w:firstLine="709"/>
            </w:pPr>
            <w:r w:rsidRPr="00151A3D">
      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</w:t>
            </w:r>
            <w:proofErr w:type="spellStart"/>
            <w:r w:rsidRPr="00151A3D">
              <w:lastRenderedPageBreak/>
              <w:t>психокоррекционная</w:t>
            </w:r>
            <w:proofErr w:type="spellEnd"/>
            <w:r w:rsidRPr="00151A3D">
              <w:t xml:space="preserve"> помощь, направленная на компенсацию дефицитов эмоционального развития и формирование осознанной </w:t>
            </w:r>
            <w:proofErr w:type="spellStart"/>
            <w:r w:rsidRPr="00151A3D">
              <w:t>саморегуляции</w:t>
            </w:r>
            <w:proofErr w:type="spellEnd"/>
            <w:r w:rsidRPr="00151A3D">
              <w:t xml:space="preserve"> познават</w:t>
            </w:r>
            <w:r>
              <w:t>ельной деятельности и поведения</w:t>
            </w:r>
            <w:r w:rsidRPr="00151A3D">
              <w:t xml:space="preserve"> </w:t>
            </w:r>
          </w:p>
        </w:tc>
      </w:tr>
      <w:tr w:rsidR="005D2637" w:rsidTr="005D2637">
        <w:tc>
          <w:tcPr>
            <w:tcW w:w="4927" w:type="dxa"/>
          </w:tcPr>
          <w:p w:rsidR="005D2637" w:rsidRPr="00151A3D" w:rsidRDefault="005D2637" w:rsidP="003A19FD">
            <w:pPr>
              <w:pStyle w:val="14TexstOSNOVA101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5D2637" w:rsidRPr="00151A3D" w:rsidRDefault="007B009E" w:rsidP="007B009E">
            <w:pPr>
              <w:pStyle w:val="p4"/>
              <w:spacing w:before="0" w:beforeAutospacing="0" w:after="0" w:afterAutospacing="0"/>
              <w:ind w:firstLine="709"/>
            </w:pPr>
            <w:r w:rsidRPr="00151A3D">
              <w:t xml:space="preserve">специальная </w:t>
            </w:r>
            <w:proofErr w:type="spellStart"/>
            <w:r w:rsidRPr="00151A3D">
              <w:t>психокоррекционная</w:t>
            </w:r>
            <w:proofErr w:type="spellEnd"/>
            <w:r w:rsidRPr="00151A3D">
      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</w:t>
            </w:r>
            <w:r>
              <w:t>и использовать помощь взрослого</w:t>
            </w:r>
          </w:p>
        </w:tc>
      </w:tr>
      <w:tr w:rsidR="007B009E" w:rsidTr="005D2637">
        <w:tc>
          <w:tcPr>
            <w:tcW w:w="4927" w:type="dxa"/>
          </w:tcPr>
          <w:p w:rsidR="007B009E" w:rsidRPr="00151A3D" w:rsidRDefault="007B009E" w:rsidP="003A19FD">
            <w:pPr>
              <w:pStyle w:val="14TexstOSNOVA101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7B009E" w:rsidRPr="00151A3D" w:rsidRDefault="007B009E" w:rsidP="000E3562">
            <w:pPr>
              <w:pStyle w:val="p4"/>
              <w:spacing w:before="0" w:beforeAutospacing="0" w:after="0" w:afterAutospacing="0"/>
              <w:ind w:firstLine="709"/>
            </w:pPr>
            <w:r w:rsidRPr="00151A3D">
              <w:t xml:space="preserve"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</w:t>
            </w:r>
            <w:r w:rsidR="000E3562">
              <w:t>расширение социальных контактов</w:t>
            </w:r>
          </w:p>
        </w:tc>
      </w:tr>
      <w:tr w:rsidR="007B009E" w:rsidTr="007B009E">
        <w:trPr>
          <w:trHeight w:val="70"/>
        </w:trPr>
        <w:tc>
          <w:tcPr>
            <w:tcW w:w="4927" w:type="dxa"/>
          </w:tcPr>
          <w:p w:rsidR="007B009E" w:rsidRPr="00151A3D" w:rsidRDefault="007B009E" w:rsidP="003A19FD">
            <w:pPr>
              <w:pStyle w:val="14TexstOSNOVA101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7B009E" w:rsidRPr="00151A3D" w:rsidRDefault="000E3562" w:rsidP="000E3562">
            <w:pPr>
              <w:pStyle w:val="p4"/>
              <w:spacing w:before="0" w:beforeAutospacing="0" w:after="0" w:afterAutospacing="0"/>
              <w:ind w:firstLine="709"/>
            </w:pPr>
            <w:r w:rsidRPr="00151A3D">
      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</w:t>
            </w:r>
            <w:r>
              <w:t>ных и общекультурных ценностей)</w:t>
            </w:r>
          </w:p>
        </w:tc>
      </w:tr>
    </w:tbl>
    <w:p w:rsidR="00472D5C" w:rsidRDefault="00472D5C" w:rsidP="005D2637">
      <w:pPr>
        <w:pStyle w:val="14TexstOSNOVA1012"/>
        <w:spacing w:line="240" w:lineRule="auto"/>
        <w:ind w:firstLine="709"/>
        <w:rPr>
          <w:rStyle w:val="s1"/>
          <w:sz w:val="24"/>
          <w:szCs w:val="24"/>
        </w:rPr>
      </w:pPr>
      <w:r w:rsidRPr="00151A3D">
        <w:rPr>
          <w:rStyle w:val="s1"/>
          <w:sz w:val="24"/>
          <w:szCs w:val="24"/>
        </w:rPr>
        <w:t> </w:t>
      </w:r>
      <w:r w:rsidR="00387241" w:rsidRPr="00151A3D">
        <w:rPr>
          <w:rStyle w:val="s1"/>
          <w:sz w:val="24"/>
          <w:szCs w:val="24"/>
        </w:rPr>
        <w:t> </w:t>
      </w:r>
    </w:p>
    <w:p w:rsidR="00916A65" w:rsidRPr="00EE12D1" w:rsidRDefault="000556FB" w:rsidP="00E37F40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_Toc415833126"/>
      <w:r w:rsidRPr="00EE12D1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916A65" w:rsidRPr="00EE12D1">
        <w:rPr>
          <w:rFonts w:ascii="Times New Roman" w:hAnsi="Times New Roman" w:cs="Times New Roman"/>
          <w:color w:val="auto"/>
          <w:sz w:val="24"/>
          <w:szCs w:val="24"/>
        </w:rPr>
        <w:t>.2.</w:t>
      </w:r>
      <w:r w:rsidR="00916A65" w:rsidRPr="00EE12D1">
        <w:rPr>
          <w:rFonts w:ascii="Times New Roman" w:hAnsi="Times New Roman" w:cs="Times New Roman"/>
          <w:sz w:val="24"/>
          <w:szCs w:val="24"/>
        </w:rPr>
        <w:t xml:space="preserve"> П</w:t>
      </w:r>
      <w:r w:rsidR="0091315A">
        <w:rPr>
          <w:rFonts w:ascii="Times New Roman" w:hAnsi="Times New Roman" w:cs="Times New Roman"/>
          <w:sz w:val="24"/>
          <w:szCs w:val="24"/>
        </w:rPr>
        <w:t>ЛАНИРУЕМЫЕ РЕЗУЛЬТАТЫ ОСВОЕНИЯ АООП НОО УЧАЩИМИСЯ С ЗПР</w:t>
      </w:r>
      <w:bookmarkEnd w:id="3"/>
      <w:r w:rsidR="00913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0A1" w:rsidRPr="0091315A" w:rsidRDefault="00CB20A1" w:rsidP="00913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15A">
        <w:rPr>
          <w:rStyle w:val="afd"/>
          <w:rFonts w:ascii="Times New Roman" w:hAnsi="Times New Roman" w:cs="Times New Roman"/>
          <w:caps w:val="0"/>
          <w:sz w:val="24"/>
          <w:szCs w:val="24"/>
        </w:rPr>
        <w:t xml:space="preserve">Планируемые результаты освоения АООП НОО </w:t>
      </w:r>
      <w:r w:rsidR="001C7AE6">
        <w:rPr>
          <w:rStyle w:val="afd"/>
          <w:rFonts w:ascii="Times New Roman" w:hAnsi="Times New Roman" w:cs="Times New Roman"/>
          <w:caps w:val="0"/>
          <w:sz w:val="24"/>
          <w:szCs w:val="24"/>
        </w:rPr>
        <w:t>уча</w:t>
      </w:r>
      <w:r w:rsidRPr="0091315A">
        <w:rPr>
          <w:rStyle w:val="afd"/>
          <w:rFonts w:ascii="Times New Roman" w:hAnsi="Times New Roman" w:cs="Times New Roman"/>
          <w:caps w:val="0"/>
          <w:sz w:val="24"/>
          <w:szCs w:val="24"/>
        </w:rPr>
        <w:t xml:space="preserve">щихся с ЗПР </w:t>
      </w:r>
      <w:r w:rsidR="000037D6">
        <w:rPr>
          <w:rStyle w:val="afd"/>
          <w:rFonts w:ascii="Times New Roman" w:hAnsi="Times New Roman" w:cs="Times New Roman"/>
          <w:caps w:val="0"/>
          <w:sz w:val="24"/>
          <w:szCs w:val="24"/>
        </w:rPr>
        <w:t>(далее – планируемые результаты</w:t>
      </w:r>
      <w:r w:rsidRPr="0091315A">
        <w:rPr>
          <w:rStyle w:val="afd"/>
          <w:rFonts w:ascii="Times New Roman" w:hAnsi="Times New Roman" w:cs="Times New Roman"/>
          <w:caps w:val="0"/>
          <w:sz w:val="24"/>
          <w:szCs w:val="24"/>
        </w:rPr>
        <w:t xml:space="preserve">) являются одним из важнейших механизмов реализации требований ФГОС НОО обучающихся с ОВЗ к результатам обучающихся, освоивших АООП НОО. </w:t>
      </w:r>
      <w:r w:rsidRPr="000037D6">
        <w:rPr>
          <w:rStyle w:val="afd"/>
          <w:rFonts w:ascii="Times New Roman" w:hAnsi="Times New Roman" w:cs="Times New Roman"/>
          <w:caps w:val="0"/>
          <w:sz w:val="24"/>
          <w:szCs w:val="24"/>
        </w:rPr>
        <w:t>Они представляют собой</w:t>
      </w:r>
      <w:r w:rsidRPr="000037D6">
        <w:rPr>
          <w:rFonts w:ascii="Times New Roman" w:hAnsi="Times New Roman" w:cs="Times New Roman"/>
          <w:sz w:val="24"/>
          <w:szCs w:val="24"/>
        </w:rPr>
        <w:t xml:space="preserve"> систему</w:t>
      </w:r>
      <w:r w:rsidRPr="000037D6">
        <w:rPr>
          <w:rStyle w:val="CenturySchoolbook"/>
          <w:rFonts w:ascii="Times New Roman" w:hAnsi="Times New Roman" w:cs="Times New Roman"/>
          <w:sz w:val="24"/>
          <w:szCs w:val="24"/>
        </w:rPr>
        <w:t xml:space="preserve"> </w:t>
      </w:r>
      <w:r w:rsidRPr="000037D6">
        <w:rPr>
          <w:rStyle w:val="CenturySchoolbook"/>
          <w:rFonts w:ascii="Times New Roman" w:hAnsi="Times New Roman" w:cs="Times New Roman"/>
          <w:i w:val="0"/>
          <w:sz w:val="24"/>
          <w:szCs w:val="24"/>
        </w:rPr>
        <w:t>обобщённых личностно ориентированных целей образования,</w:t>
      </w:r>
      <w:r w:rsidRPr="000037D6">
        <w:rPr>
          <w:rFonts w:ascii="Times New Roman" w:hAnsi="Times New Roman" w:cs="Times New Roman"/>
          <w:sz w:val="24"/>
          <w:szCs w:val="24"/>
        </w:rPr>
        <w:t xml:space="preserve">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CB20A1" w:rsidRPr="000037D6" w:rsidRDefault="00CB20A1" w:rsidP="000037D6">
      <w:pPr>
        <w:pStyle w:val="afc"/>
        <w:spacing w:line="240" w:lineRule="auto"/>
        <w:ind w:firstLine="709"/>
        <w:rPr>
          <w:sz w:val="24"/>
          <w:szCs w:val="24"/>
        </w:rPr>
      </w:pPr>
      <w:r w:rsidRPr="000037D6">
        <w:rPr>
          <w:caps w:val="0"/>
          <w:sz w:val="24"/>
          <w:szCs w:val="24"/>
        </w:rPr>
        <w:t>Планируемые результаты:</w:t>
      </w:r>
    </w:p>
    <w:p w:rsidR="00CB20A1" w:rsidRPr="000037D6" w:rsidRDefault="000037D6" w:rsidP="000037D6">
      <w:pPr>
        <w:pStyle w:val="afc"/>
        <w:spacing w:line="240" w:lineRule="auto"/>
        <w:ind w:firstLine="709"/>
        <w:rPr>
          <w:caps w:val="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CB20A1" w:rsidRPr="000037D6">
        <w:rPr>
          <w:caps w:val="0"/>
          <w:sz w:val="24"/>
          <w:szCs w:val="24"/>
        </w:rPr>
        <w:t>обеспечивают связь между требованиями ФГОС НОО обучающихся с ОВЗ, образовательным процессом и системой оценки результатов освоения АООП НОО;</w:t>
      </w:r>
    </w:p>
    <w:p w:rsidR="00CB20A1" w:rsidRPr="000037D6" w:rsidRDefault="00BE68B2" w:rsidP="000037D6">
      <w:pPr>
        <w:pStyle w:val="afc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276EF">
        <w:rPr>
          <w:caps w:val="0"/>
          <w:sz w:val="24"/>
          <w:szCs w:val="24"/>
        </w:rPr>
        <w:t>являют</w:t>
      </w:r>
      <w:r w:rsidR="00CB20A1" w:rsidRPr="000037D6">
        <w:rPr>
          <w:caps w:val="0"/>
          <w:sz w:val="24"/>
          <w:szCs w:val="24"/>
        </w:rPr>
        <w:t>ся основой для разработки АООП НОО</w:t>
      </w:r>
      <w:r w:rsidR="00CB20A1" w:rsidRPr="000037D6">
        <w:rPr>
          <w:sz w:val="24"/>
          <w:szCs w:val="24"/>
        </w:rPr>
        <w:t>;</w:t>
      </w:r>
    </w:p>
    <w:p w:rsidR="00CB20A1" w:rsidRPr="000037D6" w:rsidRDefault="00BE68B2" w:rsidP="00BE68B2">
      <w:pPr>
        <w:pStyle w:val="afc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753552">
        <w:rPr>
          <w:sz w:val="24"/>
          <w:szCs w:val="24"/>
        </w:rPr>
        <w:t xml:space="preserve"> </w:t>
      </w:r>
      <w:r w:rsidR="00CB20A1" w:rsidRPr="000037D6">
        <w:rPr>
          <w:caps w:val="0"/>
          <w:sz w:val="24"/>
          <w:szCs w:val="24"/>
        </w:rPr>
        <w:t xml:space="preserve">являются содержательной и </w:t>
      </w:r>
      <w:proofErr w:type="spellStart"/>
      <w:r w:rsidR="00CB20A1" w:rsidRPr="000037D6">
        <w:rPr>
          <w:caps w:val="0"/>
          <w:sz w:val="24"/>
          <w:szCs w:val="24"/>
        </w:rPr>
        <w:t>критериальной</w:t>
      </w:r>
      <w:proofErr w:type="spellEnd"/>
      <w:r w:rsidR="00CB20A1" w:rsidRPr="000037D6">
        <w:rPr>
          <w:caps w:val="0"/>
          <w:sz w:val="24"/>
          <w:szCs w:val="24"/>
        </w:rPr>
        <w:t xml:space="preserve"> основой для разработки программ учебных предметов и учебно-методической литературы, а также для системы оценки качества освоения обучающимися АООП НОО.</w:t>
      </w:r>
    </w:p>
    <w:p w:rsidR="00CB20A1" w:rsidRPr="000037D6" w:rsidRDefault="00CB20A1" w:rsidP="00BE68B2">
      <w:pPr>
        <w:pStyle w:val="afc"/>
        <w:spacing w:line="240" w:lineRule="auto"/>
        <w:ind w:firstLine="709"/>
        <w:rPr>
          <w:sz w:val="24"/>
          <w:szCs w:val="24"/>
        </w:rPr>
      </w:pPr>
      <w:proofErr w:type="gramStart"/>
      <w:r w:rsidRPr="000037D6">
        <w:rPr>
          <w:caps w:val="0"/>
          <w:sz w:val="24"/>
          <w:szCs w:val="24"/>
        </w:rPr>
        <w:t xml:space="preserve">В соответствии с </w:t>
      </w:r>
      <w:r w:rsidRPr="000037D6">
        <w:rPr>
          <w:caps w:val="0"/>
          <w:color w:val="auto"/>
          <w:kern w:val="28"/>
          <w:sz w:val="24"/>
          <w:szCs w:val="24"/>
        </w:rPr>
        <w:t xml:space="preserve">дифференцированным и </w:t>
      </w:r>
      <w:proofErr w:type="spellStart"/>
      <w:r w:rsidRPr="000037D6">
        <w:rPr>
          <w:caps w:val="0"/>
          <w:color w:val="auto"/>
          <w:kern w:val="28"/>
          <w:sz w:val="24"/>
          <w:szCs w:val="24"/>
        </w:rPr>
        <w:t>деятельностным</w:t>
      </w:r>
      <w:proofErr w:type="spellEnd"/>
      <w:r w:rsidRPr="000037D6">
        <w:rPr>
          <w:caps w:val="0"/>
          <w:color w:val="auto"/>
          <w:kern w:val="28"/>
          <w:sz w:val="24"/>
          <w:szCs w:val="24"/>
        </w:rPr>
        <w:t xml:space="preserve"> подходами</w:t>
      </w:r>
      <w:r w:rsidRPr="000037D6">
        <w:rPr>
          <w:caps w:val="0"/>
          <w:sz w:val="24"/>
          <w:szCs w:val="24"/>
        </w:rPr>
        <w:t xml:space="preserve">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ситуациям.</w:t>
      </w:r>
      <w:proofErr w:type="gramEnd"/>
    </w:p>
    <w:p w:rsidR="00CB20A1" w:rsidRPr="000037D6" w:rsidRDefault="001F6754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освоения </w:t>
      </w:r>
      <w:r w:rsidR="00652F55" w:rsidRPr="000037D6">
        <w:rPr>
          <w:rFonts w:ascii="Times New Roman" w:hAnsi="Times New Roman" w:cs="Times New Roman"/>
          <w:sz w:val="24"/>
          <w:szCs w:val="24"/>
        </w:rPr>
        <w:t xml:space="preserve">АООП НОО 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CB20A1" w:rsidRPr="000037D6">
        <w:rPr>
          <w:rFonts w:ascii="Times New Roman" w:hAnsi="Times New Roman" w:cs="Times New Roman"/>
          <w:sz w:val="24"/>
          <w:szCs w:val="24"/>
        </w:rPr>
        <w:t>щимися с ЗПР оцениваются как итоговые на момент завершения начального общего образования.</w:t>
      </w:r>
    </w:p>
    <w:p w:rsidR="00CB20A1" w:rsidRPr="0042205B" w:rsidRDefault="00CB20A1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7D6">
        <w:rPr>
          <w:rFonts w:ascii="Times New Roman" w:hAnsi="Times New Roman" w:cs="Times New Roman"/>
          <w:sz w:val="24"/>
          <w:szCs w:val="24"/>
        </w:rPr>
        <w:t>Освоение АООП НОО (вариант 7.2)</w:t>
      </w:r>
      <w:r w:rsidR="00947430">
        <w:rPr>
          <w:rFonts w:ascii="Times New Roman" w:hAnsi="Times New Roman" w:cs="Times New Roman"/>
          <w:sz w:val="24"/>
          <w:szCs w:val="24"/>
        </w:rPr>
        <w:t xml:space="preserve"> обеспечивает достижение уча</w:t>
      </w:r>
      <w:r w:rsidRPr="000037D6">
        <w:rPr>
          <w:rFonts w:ascii="Times New Roman" w:hAnsi="Times New Roman" w:cs="Times New Roman"/>
          <w:sz w:val="24"/>
          <w:szCs w:val="24"/>
        </w:rPr>
        <w:t xml:space="preserve">щимися с ЗПР трех видов результатов: </w:t>
      </w:r>
      <w:r w:rsidRPr="0042205B">
        <w:rPr>
          <w:rFonts w:ascii="Times New Roman" w:hAnsi="Times New Roman" w:cs="Times New Roman"/>
          <w:sz w:val="24"/>
          <w:szCs w:val="24"/>
        </w:rPr>
        <w:t xml:space="preserve">личностных, метапредметных и предметных. </w:t>
      </w:r>
    </w:p>
    <w:p w:rsidR="00CB20A1" w:rsidRPr="000037D6" w:rsidRDefault="00CB20A1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05B">
        <w:rPr>
          <w:rFonts w:ascii="Times New Roman" w:hAnsi="Times New Roman" w:cs="Times New Roman"/>
          <w:sz w:val="24"/>
          <w:szCs w:val="24"/>
        </w:rPr>
        <w:lastRenderedPageBreak/>
        <w:t>Личностные результаты</w:t>
      </w:r>
      <w:r w:rsidR="00A9494B">
        <w:rPr>
          <w:rFonts w:ascii="Times New Roman" w:hAnsi="Times New Roman" w:cs="Times New Roman"/>
          <w:sz w:val="24"/>
          <w:szCs w:val="24"/>
        </w:rPr>
        <w:t xml:space="preserve"> освоения АООП НОО уча</w:t>
      </w:r>
      <w:r w:rsidRPr="000037D6">
        <w:rPr>
          <w:rFonts w:ascii="Times New Roman" w:hAnsi="Times New Roman" w:cs="Times New Roman"/>
          <w:sz w:val="24"/>
          <w:szCs w:val="24"/>
        </w:rPr>
        <w:t xml:space="preserve">щимися с ЗПР включают индивидуально-личностные качества и социальные </w:t>
      </w:r>
      <w:r w:rsidRPr="000037D6">
        <w:rPr>
          <w:rFonts w:ascii="Times New Roman" w:hAnsi="Times New Roman" w:cs="Times New Roman"/>
          <w:color w:val="auto"/>
          <w:sz w:val="24"/>
          <w:szCs w:val="24"/>
        </w:rPr>
        <w:t>(жизненные)</w:t>
      </w:r>
      <w:r w:rsidRPr="000037D6">
        <w:rPr>
          <w:rFonts w:ascii="Times New Roman" w:hAnsi="Times New Roman" w:cs="Times New Roman"/>
          <w:sz w:val="24"/>
          <w:szCs w:val="24"/>
        </w:rPr>
        <w:t xml:space="preserve"> компетенции, </w:t>
      </w:r>
      <w:r w:rsidRPr="000037D6">
        <w:rPr>
          <w:rFonts w:ascii="Times New Roman" w:hAnsi="Times New Roman" w:cs="Times New Roman"/>
          <w:color w:val="auto"/>
          <w:sz w:val="24"/>
          <w:szCs w:val="24"/>
        </w:rPr>
        <w:t>социально значимые ценностные установки, необходимые для достижения основной цели соврем</w:t>
      </w:r>
      <w:r w:rsidR="003E5589">
        <w:rPr>
          <w:rFonts w:ascii="Times New Roman" w:hAnsi="Times New Roman" w:cs="Times New Roman"/>
          <w:color w:val="auto"/>
          <w:sz w:val="24"/>
          <w:szCs w:val="24"/>
        </w:rPr>
        <w:t>енного образования ― введения уча</w:t>
      </w:r>
      <w:r w:rsidRPr="000037D6">
        <w:rPr>
          <w:rFonts w:ascii="Times New Roman" w:hAnsi="Times New Roman" w:cs="Times New Roman"/>
          <w:color w:val="auto"/>
          <w:sz w:val="24"/>
          <w:szCs w:val="24"/>
        </w:rPr>
        <w:t xml:space="preserve">щихся с ЗПР в культуру, овладение ими </w:t>
      </w:r>
      <w:proofErr w:type="spellStart"/>
      <w:proofErr w:type="gramStart"/>
      <w:r w:rsidRPr="000037D6">
        <w:rPr>
          <w:rFonts w:ascii="Times New Roman" w:hAnsi="Times New Roman" w:cs="Times New Roman"/>
          <w:color w:val="auto"/>
          <w:sz w:val="24"/>
          <w:szCs w:val="24"/>
        </w:rPr>
        <w:t>социо</w:t>
      </w:r>
      <w:proofErr w:type="spellEnd"/>
      <w:r w:rsidRPr="000037D6">
        <w:rPr>
          <w:rFonts w:ascii="Times New Roman" w:hAnsi="Times New Roman" w:cs="Times New Roman"/>
          <w:color w:val="auto"/>
          <w:sz w:val="24"/>
          <w:szCs w:val="24"/>
        </w:rPr>
        <w:t>-культурным</w:t>
      </w:r>
      <w:proofErr w:type="gramEnd"/>
      <w:r w:rsidRPr="000037D6">
        <w:rPr>
          <w:rFonts w:ascii="Times New Roman" w:hAnsi="Times New Roman" w:cs="Times New Roman"/>
          <w:color w:val="auto"/>
          <w:sz w:val="24"/>
          <w:szCs w:val="24"/>
        </w:rPr>
        <w:t xml:space="preserve"> опытом.</w:t>
      </w:r>
    </w:p>
    <w:p w:rsidR="00CB20A1" w:rsidRPr="000037D6" w:rsidRDefault="00CB20A1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7D6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учетом </w:t>
      </w:r>
      <w:r w:rsidRPr="000037D6">
        <w:rPr>
          <w:rFonts w:ascii="Times New Roman" w:hAnsi="Times New Roman" w:cs="Times New Roman"/>
          <w:sz w:val="24"/>
          <w:szCs w:val="24"/>
        </w:rPr>
        <w:t>индивидуальных возможностей и особы</w:t>
      </w:r>
      <w:r w:rsidR="004574EE">
        <w:rPr>
          <w:rFonts w:ascii="Times New Roman" w:hAnsi="Times New Roman" w:cs="Times New Roman"/>
          <w:sz w:val="24"/>
          <w:szCs w:val="24"/>
        </w:rPr>
        <w:t>х образовательных потребностей уча</w:t>
      </w:r>
      <w:r w:rsidRPr="000037D6">
        <w:rPr>
          <w:rFonts w:ascii="Times New Roman" w:hAnsi="Times New Roman" w:cs="Times New Roman"/>
          <w:sz w:val="24"/>
          <w:szCs w:val="24"/>
        </w:rPr>
        <w:t xml:space="preserve">щихся с ЗПР </w:t>
      </w:r>
      <w:r w:rsidRPr="00222BE4">
        <w:rPr>
          <w:rFonts w:ascii="Times New Roman" w:eastAsia="Times New Roman" w:hAnsi="Times New Roman" w:cs="Times New Roman"/>
          <w:bCs/>
          <w:sz w:val="24"/>
          <w:szCs w:val="24"/>
        </w:rPr>
        <w:t>личностные результаты</w:t>
      </w:r>
      <w:r w:rsidRPr="00222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7D6">
        <w:rPr>
          <w:rFonts w:ascii="Times New Roman" w:eastAsia="Times New Roman" w:hAnsi="Times New Roman" w:cs="Times New Roman"/>
          <w:sz w:val="24"/>
          <w:szCs w:val="24"/>
        </w:rPr>
        <w:t>освоения АООП НОО</w:t>
      </w:r>
      <w:r w:rsidR="00222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7D6">
        <w:rPr>
          <w:rFonts w:ascii="Times New Roman" w:eastAsia="Times New Roman" w:hAnsi="Times New Roman" w:cs="Times New Roman"/>
          <w:sz w:val="24"/>
          <w:szCs w:val="24"/>
        </w:rPr>
        <w:t>отража</w:t>
      </w:r>
      <w:r w:rsidR="00222BE4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0037D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20A1" w:rsidRPr="000037D6" w:rsidRDefault="00CB20A1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7D6">
        <w:rPr>
          <w:rFonts w:ascii="Times New Roman" w:hAnsi="Times New Roman" w:cs="Times New Roman"/>
          <w:sz w:val="24"/>
          <w:szCs w:val="24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CB20A1" w:rsidRPr="000037D6" w:rsidRDefault="00CB20A1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7D6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CB20A1" w:rsidRPr="000037D6" w:rsidRDefault="00CB20A1" w:rsidP="000037D6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7D6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CB20A1" w:rsidRPr="000037D6" w:rsidRDefault="00CB20A1" w:rsidP="000037D6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7D6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CB20A1" w:rsidRPr="000037D6" w:rsidRDefault="00CB20A1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7D6">
        <w:rPr>
          <w:rFonts w:ascii="Times New Roman" w:hAnsi="Times New Roman" w:cs="Times New Roman"/>
          <w:bCs/>
          <w:sz w:val="24"/>
          <w:szCs w:val="24"/>
        </w:rPr>
        <w:t xml:space="preserve">5) принятие и освоение социальной роли </w:t>
      </w:r>
      <w:proofErr w:type="gramStart"/>
      <w:r w:rsidRPr="000037D6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0037D6">
        <w:rPr>
          <w:rFonts w:ascii="Times New Roman" w:hAnsi="Times New Roman" w:cs="Times New Roman"/>
          <w:bCs/>
          <w:sz w:val="24"/>
          <w:szCs w:val="24"/>
        </w:rPr>
        <w:t>, формирование и развитие социально значимых мотивов учебной деятельности;</w:t>
      </w:r>
    </w:p>
    <w:p w:rsidR="00CB20A1" w:rsidRPr="000037D6" w:rsidRDefault="00CB20A1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7D6">
        <w:rPr>
          <w:rFonts w:ascii="Times New Roman" w:hAnsi="Times New Roman" w:cs="Times New Roman"/>
          <w:sz w:val="24"/>
          <w:szCs w:val="24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B20A1" w:rsidRPr="000037D6" w:rsidRDefault="00CB20A1" w:rsidP="000037D6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7D6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CB20A1" w:rsidRPr="000037D6" w:rsidRDefault="00CB20A1" w:rsidP="000037D6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7D6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B20A1" w:rsidRPr="000037D6" w:rsidRDefault="00CB20A1" w:rsidP="000037D6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7D6">
        <w:rPr>
          <w:rFonts w:ascii="Times New Roman" w:hAnsi="Times New Roman"/>
          <w:sz w:val="24"/>
          <w:szCs w:val="24"/>
        </w:rPr>
        <w:t xml:space="preserve">9) развитие навыков сотрудничества </w:t>
      </w:r>
      <w:proofErr w:type="gramStart"/>
      <w:r w:rsidRPr="000037D6">
        <w:rPr>
          <w:rFonts w:ascii="Times New Roman" w:hAnsi="Times New Roman"/>
          <w:sz w:val="24"/>
          <w:szCs w:val="24"/>
        </w:rPr>
        <w:t>со</w:t>
      </w:r>
      <w:proofErr w:type="gramEnd"/>
      <w:r w:rsidRPr="000037D6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ситуациях;</w:t>
      </w:r>
    </w:p>
    <w:p w:rsidR="00CB20A1" w:rsidRPr="000037D6" w:rsidRDefault="00CB20A1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7D6">
        <w:rPr>
          <w:rFonts w:ascii="Times New Roman" w:hAnsi="Times New Roman" w:cs="Times New Roman"/>
          <w:sz w:val="24"/>
          <w:szCs w:val="24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CB20A1" w:rsidRPr="000037D6" w:rsidRDefault="00CB20A1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7D6">
        <w:rPr>
          <w:rFonts w:ascii="Times New Roman" w:hAnsi="Times New Roman" w:cs="Times New Roman"/>
          <w:sz w:val="24"/>
          <w:szCs w:val="24"/>
        </w:rPr>
        <w:t>11) развитие адекватных представлений о собственных возможностях, о насущно необходимом жизнеобеспечении;</w:t>
      </w:r>
    </w:p>
    <w:p w:rsidR="00CB20A1" w:rsidRPr="000037D6" w:rsidRDefault="00CB20A1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7D6">
        <w:rPr>
          <w:rFonts w:ascii="Times New Roman" w:hAnsi="Times New Roman" w:cs="Times New Roman"/>
          <w:sz w:val="24"/>
          <w:szCs w:val="24"/>
        </w:rPr>
        <w:t xml:space="preserve">12) овладение социально-бытовыми умениями, используемыми в повседневной жизни; </w:t>
      </w:r>
    </w:p>
    <w:p w:rsidR="00CB20A1" w:rsidRPr="000037D6" w:rsidRDefault="00CB20A1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37D6">
        <w:rPr>
          <w:rFonts w:ascii="Times New Roman" w:hAnsi="Times New Roman" w:cs="Times New Roman"/>
          <w:sz w:val="24"/>
          <w:szCs w:val="24"/>
        </w:rPr>
        <w:t xml:space="preserve">13) владение навыками коммуникации и принятыми ритуалами социального взаимодействия, </w:t>
      </w:r>
      <w:r w:rsidRPr="000037D6">
        <w:rPr>
          <w:rFonts w:ascii="Times New Roman" w:hAnsi="Times New Roman" w:cs="Times New Roman"/>
          <w:iCs/>
          <w:sz w:val="24"/>
          <w:szCs w:val="24"/>
        </w:rPr>
        <w:t>в том числе с использованием информационных технологий;</w:t>
      </w:r>
    </w:p>
    <w:p w:rsidR="00CB20A1" w:rsidRPr="000037D6" w:rsidRDefault="00CB20A1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37D6">
        <w:rPr>
          <w:rFonts w:ascii="Times New Roman" w:hAnsi="Times New Roman" w:cs="Times New Roman"/>
          <w:iCs/>
          <w:sz w:val="24"/>
          <w:szCs w:val="24"/>
        </w:rPr>
        <w:t>14) </w:t>
      </w:r>
      <w:r w:rsidRPr="000037D6">
        <w:rPr>
          <w:rFonts w:ascii="Times New Roman" w:hAnsi="Times New Roman" w:cs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организации.</w:t>
      </w:r>
    </w:p>
    <w:p w:rsidR="00CB20A1" w:rsidRPr="000037D6" w:rsidRDefault="00CB20A1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2A7">
        <w:rPr>
          <w:rFonts w:ascii="Times New Roman" w:hAnsi="Times New Roman" w:cs="Times New Roman"/>
          <w:sz w:val="24"/>
          <w:szCs w:val="24"/>
        </w:rPr>
        <w:t>Метапредметные результаты</w:t>
      </w:r>
      <w:r w:rsidRPr="000037D6">
        <w:rPr>
          <w:rFonts w:ascii="Times New Roman" w:hAnsi="Times New Roman" w:cs="Times New Roman"/>
          <w:sz w:val="24"/>
          <w:szCs w:val="24"/>
        </w:rPr>
        <w:t xml:space="preserve"> освоения АООП НОО включают</w:t>
      </w:r>
      <w:r w:rsidR="002032A7">
        <w:rPr>
          <w:rFonts w:ascii="Times New Roman" w:hAnsi="Times New Roman" w:cs="Times New Roman"/>
          <w:sz w:val="24"/>
          <w:szCs w:val="24"/>
        </w:rPr>
        <w:t xml:space="preserve"> освоенные уча</w:t>
      </w:r>
      <w:r w:rsidRPr="000037D6">
        <w:rPr>
          <w:rFonts w:ascii="Times New Roman" w:hAnsi="Times New Roman" w:cs="Times New Roman"/>
          <w:sz w:val="24"/>
          <w:szCs w:val="24"/>
        </w:rPr>
        <w:t xml:space="preserve">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0037D6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0037D6">
        <w:rPr>
          <w:rFonts w:ascii="Times New Roman" w:hAnsi="Times New Roman" w:cs="Times New Roman"/>
          <w:sz w:val="24"/>
          <w:szCs w:val="24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CB20A1" w:rsidRPr="000037D6" w:rsidRDefault="00CB20A1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7D6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учетом </w:t>
      </w:r>
      <w:r w:rsidRPr="000037D6">
        <w:rPr>
          <w:rFonts w:ascii="Times New Roman" w:hAnsi="Times New Roman" w:cs="Times New Roman"/>
          <w:sz w:val="24"/>
          <w:szCs w:val="24"/>
        </w:rPr>
        <w:t>индивидуальных возможностей и особых</w:t>
      </w:r>
      <w:r w:rsidR="00804385">
        <w:rPr>
          <w:rFonts w:ascii="Times New Roman" w:hAnsi="Times New Roman" w:cs="Times New Roman"/>
          <w:sz w:val="24"/>
          <w:szCs w:val="24"/>
        </w:rPr>
        <w:t xml:space="preserve"> образовательных потребностей уча</w:t>
      </w:r>
      <w:r w:rsidRPr="000037D6">
        <w:rPr>
          <w:rFonts w:ascii="Times New Roman" w:hAnsi="Times New Roman" w:cs="Times New Roman"/>
          <w:sz w:val="24"/>
          <w:szCs w:val="24"/>
        </w:rPr>
        <w:t xml:space="preserve">щихся с ЗПР </w:t>
      </w:r>
      <w:r w:rsidRPr="00804385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метапредметные результаты</w:t>
      </w:r>
      <w:r w:rsidRPr="000037D6">
        <w:rPr>
          <w:rFonts w:ascii="Times New Roman" w:eastAsia="Times New Roman" w:hAnsi="Times New Roman" w:cs="Times New Roman"/>
          <w:sz w:val="24"/>
          <w:szCs w:val="24"/>
        </w:rPr>
        <w:t xml:space="preserve"> освоения АООП НОО отража</w:t>
      </w:r>
      <w:r w:rsidR="00FD7E99">
        <w:rPr>
          <w:rFonts w:ascii="Times New Roman" w:eastAsia="Times New Roman" w:hAnsi="Times New Roman" w:cs="Times New Roman"/>
          <w:sz w:val="24"/>
          <w:szCs w:val="24"/>
        </w:rPr>
        <w:t>ю</w:t>
      </w:r>
      <w:r w:rsidR="00001401" w:rsidRPr="000037D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037D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20A1" w:rsidRPr="000037D6" w:rsidRDefault="00CB20A1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7D6">
        <w:rPr>
          <w:rFonts w:ascii="Times New Roman" w:hAnsi="Times New Roman" w:cs="Times New Roman"/>
          <w:bCs/>
          <w:sz w:val="24"/>
          <w:szCs w:val="24"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CB20A1" w:rsidRPr="000037D6" w:rsidRDefault="00CB20A1" w:rsidP="000037D6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7D6">
        <w:rPr>
          <w:rFonts w:ascii="Times New Roman" w:hAnsi="Times New Roman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B20A1" w:rsidRPr="000037D6" w:rsidRDefault="00CB20A1" w:rsidP="000037D6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7D6">
        <w:rPr>
          <w:rFonts w:ascii="Times New Roman" w:hAnsi="Times New Roman"/>
          <w:sz w:val="24"/>
          <w:szCs w:val="24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B20A1" w:rsidRPr="000037D6" w:rsidRDefault="00CB20A1" w:rsidP="000037D6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7D6">
        <w:rPr>
          <w:rFonts w:ascii="Times New Roman" w:hAnsi="Times New Roman"/>
          <w:sz w:val="24"/>
          <w:szCs w:val="24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CB20A1" w:rsidRPr="000037D6" w:rsidRDefault="00CB20A1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7D6">
        <w:rPr>
          <w:rFonts w:ascii="Times New Roman" w:hAnsi="Times New Roman" w:cs="Times New Roman"/>
          <w:bCs/>
          <w:sz w:val="24"/>
          <w:szCs w:val="24"/>
        </w:rPr>
        <w:lastRenderedPageBreak/>
        <w:t>5) </w:t>
      </w:r>
      <w:r w:rsidRPr="000037D6">
        <w:rPr>
          <w:rFonts w:ascii="Times New Roman" w:hAnsi="Times New Roman" w:cs="Times New Roman"/>
          <w:sz w:val="24"/>
          <w:szCs w:val="24"/>
        </w:rPr>
        <w:t xml:space="preserve">овладение навыками смыслового чтения </w:t>
      </w:r>
      <w:r w:rsidRPr="000037D6">
        <w:rPr>
          <w:rFonts w:ascii="Times New Roman" w:hAnsi="Times New Roman" w:cs="Times New Roman"/>
          <w:bCs/>
          <w:sz w:val="24"/>
          <w:szCs w:val="24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0037D6">
        <w:rPr>
          <w:rFonts w:ascii="Times New Roman" w:hAnsi="Times New Roman" w:cs="Times New Roman"/>
          <w:sz w:val="24"/>
          <w:szCs w:val="24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CB20A1" w:rsidRPr="000037D6" w:rsidRDefault="00CB20A1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7D6">
        <w:rPr>
          <w:rFonts w:ascii="Times New Roman" w:hAnsi="Times New Roman" w:cs="Times New Roman"/>
          <w:bCs/>
          <w:sz w:val="24"/>
          <w:szCs w:val="24"/>
        </w:rPr>
        <w:t>6) </w:t>
      </w:r>
      <w:r w:rsidRPr="000037D6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</w:t>
      </w:r>
      <w:r w:rsidRPr="000037D6">
        <w:rPr>
          <w:rFonts w:ascii="Times New Roman" w:hAnsi="Times New Roman" w:cs="Times New Roman"/>
          <w:bCs/>
          <w:sz w:val="24"/>
          <w:szCs w:val="24"/>
        </w:rPr>
        <w:t>по родовидовым признакам</w:t>
      </w:r>
      <w:r w:rsidRPr="000037D6">
        <w:rPr>
          <w:rFonts w:ascii="Times New Roman" w:hAnsi="Times New Roman" w:cs="Times New Roman"/>
          <w:sz w:val="24"/>
          <w:szCs w:val="24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0037D6">
        <w:rPr>
          <w:rFonts w:ascii="Times New Roman" w:hAnsi="Times New Roman" w:cs="Times New Roman"/>
          <w:bCs/>
          <w:sz w:val="24"/>
          <w:szCs w:val="24"/>
        </w:rPr>
        <w:t>на уровне, соответствующем индивидуальным возможностям</w:t>
      </w:r>
      <w:r w:rsidRPr="000037D6">
        <w:rPr>
          <w:rFonts w:ascii="Times New Roman" w:hAnsi="Times New Roman" w:cs="Times New Roman"/>
          <w:sz w:val="24"/>
          <w:szCs w:val="24"/>
        </w:rPr>
        <w:t>;</w:t>
      </w:r>
    </w:p>
    <w:p w:rsidR="00CB20A1" w:rsidRPr="000037D6" w:rsidRDefault="00CB20A1" w:rsidP="000037D6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7D6">
        <w:rPr>
          <w:rFonts w:ascii="Times New Roman" w:hAnsi="Times New Roman"/>
          <w:sz w:val="24"/>
          <w:szCs w:val="24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CB20A1" w:rsidRPr="000037D6" w:rsidRDefault="00CB20A1" w:rsidP="000037D6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7D6">
        <w:rPr>
          <w:rFonts w:ascii="Times New Roman" w:hAnsi="Times New Roman"/>
          <w:sz w:val="24"/>
          <w:szCs w:val="24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B20A1" w:rsidRPr="000037D6" w:rsidRDefault="00CB20A1" w:rsidP="000037D6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7D6">
        <w:rPr>
          <w:rFonts w:ascii="Times New Roman" w:hAnsi="Times New Roman"/>
          <w:sz w:val="24"/>
          <w:szCs w:val="24"/>
        </w:rPr>
        <w:t>9) готовность конструктивно разрешать конфликты посредством учета интересов сторон и сотрудничества;</w:t>
      </w:r>
    </w:p>
    <w:p w:rsidR="00CB20A1" w:rsidRPr="000037D6" w:rsidRDefault="00CB20A1" w:rsidP="000037D6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7D6">
        <w:rPr>
          <w:rFonts w:ascii="Times New Roman" w:hAnsi="Times New Roman"/>
          <w:sz w:val="24"/>
          <w:szCs w:val="24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CB20A1" w:rsidRPr="000037D6" w:rsidRDefault="00CB20A1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7D6">
        <w:rPr>
          <w:rFonts w:ascii="Times New Roman" w:hAnsi="Times New Roman" w:cs="Times New Roman"/>
          <w:bCs/>
          <w:sz w:val="24"/>
          <w:szCs w:val="24"/>
        </w:rPr>
        <w:t xml:space="preserve">11) овладение некоторыми базовыми предметными и </w:t>
      </w:r>
      <w:proofErr w:type="spellStart"/>
      <w:r w:rsidRPr="000037D6">
        <w:rPr>
          <w:rFonts w:ascii="Times New Roman" w:hAnsi="Times New Roman" w:cs="Times New Roman"/>
          <w:bCs/>
          <w:sz w:val="24"/>
          <w:szCs w:val="24"/>
        </w:rPr>
        <w:t>межпредметными</w:t>
      </w:r>
      <w:proofErr w:type="spellEnd"/>
      <w:r w:rsidRPr="000037D6">
        <w:rPr>
          <w:rFonts w:ascii="Times New Roman" w:hAnsi="Times New Roman" w:cs="Times New Roman"/>
          <w:bCs/>
          <w:sz w:val="24"/>
          <w:szCs w:val="24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CB20A1" w:rsidRPr="002C3D50" w:rsidRDefault="00CB20A1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2C3D50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Предметные результаты освоения АООП НОО с учетом специфики содержания предметных областей включают </w:t>
      </w:r>
      <w:r w:rsidR="002C3D50">
        <w:rPr>
          <w:rFonts w:ascii="Times New Roman" w:hAnsi="Times New Roman" w:cs="Times New Roman"/>
          <w:color w:val="auto"/>
          <w:sz w:val="24"/>
          <w:szCs w:val="24"/>
        </w:rPr>
        <w:t>освоенные уча</w:t>
      </w:r>
      <w:r w:rsidR="004B5FE0" w:rsidRPr="002C3D50">
        <w:rPr>
          <w:rFonts w:ascii="Times New Roman" w:hAnsi="Times New Roman" w:cs="Times New Roman"/>
          <w:color w:val="auto"/>
          <w:sz w:val="24"/>
          <w:szCs w:val="24"/>
        </w:rPr>
        <w:t>щимися знания и умения, специфичные для каждой предметной области, готовность их применения</w:t>
      </w:r>
      <w:r w:rsidRPr="002C3D50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.</w:t>
      </w:r>
    </w:p>
    <w:p w:rsidR="00CB20A1" w:rsidRPr="002C3D50" w:rsidRDefault="00CB20A1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2C3D50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учетом </w:t>
      </w:r>
      <w:r w:rsidRPr="002C3D50">
        <w:rPr>
          <w:rFonts w:ascii="Times New Roman" w:hAnsi="Times New Roman" w:cs="Times New Roman"/>
          <w:sz w:val="24"/>
          <w:szCs w:val="24"/>
        </w:rPr>
        <w:t>индивидуальных возможностей и особых</w:t>
      </w:r>
      <w:r w:rsidR="004A4B33">
        <w:rPr>
          <w:rFonts w:ascii="Times New Roman" w:hAnsi="Times New Roman" w:cs="Times New Roman"/>
          <w:sz w:val="24"/>
          <w:szCs w:val="24"/>
        </w:rPr>
        <w:t xml:space="preserve"> образовательных потребностей уча</w:t>
      </w:r>
      <w:r w:rsidRPr="002C3D50">
        <w:rPr>
          <w:rFonts w:ascii="Times New Roman" w:hAnsi="Times New Roman" w:cs="Times New Roman"/>
          <w:sz w:val="24"/>
          <w:szCs w:val="24"/>
        </w:rPr>
        <w:t>щихся с ЗПР предметные результаты отража</w:t>
      </w:r>
      <w:r w:rsidR="004A4B33">
        <w:rPr>
          <w:rFonts w:ascii="Times New Roman" w:hAnsi="Times New Roman" w:cs="Times New Roman"/>
          <w:sz w:val="24"/>
          <w:szCs w:val="24"/>
        </w:rPr>
        <w:t>ю</w:t>
      </w:r>
      <w:r w:rsidR="00001401" w:rsidRPr="002C3D50">
        <w:rPr>
          <w:rFonts w:ascii="Times New Roman" w:hAnsi="Times New Roman" w:cs="Times New Roman"/>
          <w:sz w:val="24"/>
          <w:szCs w:val="24"/>
        </w:rPr>
        <w:t>т</w:t>
      </w:r>
      <w:r w:rsidRPr="002C3D50">
        <w:rPr>
          <w:rFonts w:ascii="Times New Roman" w:hAnsi="Times New Roman" w:cs="Times New Roman"/>
          <w:sz w:val="24"/>
          <w:szCs w:val="24"/>
        </w:rPr>
        <w:t>:</w:t>
      </w:r>
    </w:p>
    <w:p w:rsidR="00CB20A1" w:rsidRPr="002C3D50" w:rsidRDefault="00CB20A1" w:rsidP="00432F7D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3D50">
        <w:rPr>
          <w:rFonts w:ascii="Times New Roman" w:hAnsi="Times New Roman" w:cs="Times New Roman"/>
          <w:bCs/>
          <w:color w:val="000000"/>
          <w:sz w:val="24"/>
          <w:szCs w:val="24"/>
        </w:rPr>
        <w:t>Филология</w:t>
      </w:r>
      <w:r w:rsidR="00432F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2C3D50">
        <w:rPr>
          <w:rFonts w:ascii="Times New Roman" w:hAnsi="Times New Roman" w:cs="Times New Roman"/>
          <w:bCs/>
          <w:color w:val="000000"/>
          <w:sz w:val="24"/>
          <w:szCs w:val="24"/>
        </w:rPr>
        <w:t>Русский язык. Родной язык:</w:t>
      </w:r>
    </w:p>
    <w:p w:rsidR="00CB20A1" w:rsidRPr="000037D6" w:rsidRDefault="00CB20A1" w:rsidP="000037D6">
      <w:pPr>
        <w:numPr>
          <w:ilvl w:val="0"/>
          <w:numId w:val="12"/>
        </w:num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3D50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первоначальных</w:t>
      </w:r>
      <w:r w:rsidRPr="000037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B20A1" w:rsidRPr="000037D6" w:rsidRDefault="00CB20A1" w:rsidP="000037D6">
      <w:pPr>
        <w:pStyle w:val="af2"/>
        <w:numPr>
          <w:ilvl w:val="0"/>
          <w:numId w:val="12"/>
        </w:numPr>
        <w:suppressAutoHyphens/>
        <w:spacing w:line="240" w:lineRule="auto"/>
        <w:ind w:firstLine="720"/>
        <w:contextualSpacing w:val="0"/>
        <w:jc w:val="both"/>
        <w:rPr>
          <w:bCs/>
          <w:caps w:val="0"/>
          <w:color w:val="000000"/>
        </w:rPr>
      </w:pPr>
      <w:r w:rsidRPr="000037D6">
        <w:rPr>
          <w:bCs/>
          <w:caps w:val="0"/>
          <w:color w:val="000000"/>
        </w:rPr>
        <w:t>формирование интереса к изучению родного (русского) языка;</w:t>
      </w:r>
    </w:p>
    <w:p w:rsidR="00CB20A1" w:rsidRPr="000037D6" w:rsidRDefault="00CB20A1" w:rsidP="000037D6">
      <w:pPr>
        <w:numPr>
          <w:ilvl w:val="0"/>
          <w:numId w:val="12"/>
        </w:num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037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овладение первоначальными представлениями о правилах речевого этикета; </w:t>
      </w:r>
    </w:p>
    <w:p w:rsidR="00CB20A1" w:rsidRPr="000037D6" w:rsidRDefault="00CB20A1" w:rsidP="000037D6">
      <w:pPr>
        <w:pStyle w:val="af2"/>
        <w:numPr>
          <w:ilvl w:val="0"/>
          <w:numId w:val="12"/>
        </w:numPr>
        <w:suppressAutoHyphens/>
        <w:spacing w:line="240" w:lineRule="auto"/>
        <w:ind w:firstLine="720"/>
        <w:contextualSpacing w:val="0"/>
        <w:jc w:val="both"/>
        <w:rPr>
          <w:bCs/>
          <w:caps w:val="0"/>
          <w:color w:val="000000"/>
        </w:rPr>
      </w:pPr>
      <w:r w:rsidRPr="000037D6">
        <w:rPr>
          <w:bCs/>
          <w:caps w:val="0"/>
          <w:color w:val="000000"/>
        </w:rPr>
        <w:t>овладение основами грамотного письма;</w:t>
      </w:r>
    </w:p>
    <w:p w:rsidR="00CB20A1" w:rsidRPr="000037D6" w:rsidRDefault="00CB20A1" w:rsidP="000037D6">
      <w:pPr>
        <w:pStyle w:val="af2"/>
        <w:numPr>
          <w:ilvl w:val="0"/>
          <w:numId w:val="12"/>
        </w:numPr>
        <w:suppressAutoHyphens/>
        <w:spacing w:line="240" w:lineRule="auto"/>
        <w:ind w:firstLine="720"/>
        <w:contextualSpacing w:val="0"/>
        <w:jc w:val="both"/>
        <w:rPr>
          <w:bCs/>
          <w:caps w:val="0"/>
          <w:color w:val="000000"/>
        </w:rPr>
      </w:pPr>
      <w:r w:rsidRPr="000037D6">
        <w:rPr>
          <w:bCs/>
          <w:caps w:val="0"/>
          <w:color w:val="000000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CB20A1" w:rsidRPr="000037D6" w:rsidRDefault="00CB20A1" w:rsidP="000037D6">
      <w:pPr>
        <w:numPr>
          <w:ilvl w:val="0"/>
          <w:numId w:val="12"/>
        </w:num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037D6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CB20A1" w:rsidRPr="000037D6" w:rsidRDefault="00CB20A1" w:rsidP="000037D6">
      <w:pPr>
        <w:pStyle w:val="af2"/>
        <w:numPr>
          <w:ilvl w:val="0"/>
          <w:numId w:val="12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0037D6">
        <w:rPr>
          <w:bCs/>
          <w:caps w:val="0"/>
          <w:color w:val="000000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CB20A1" w:rsidRPr="00CD0BED" w:rsidRDefault="00CB20A1" w:rsidP="000037D6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0BED">
        <w:rPr>
          <w:rFonts w:ascii="Times New Roman" w:hAnsi="Times New Roman" w:cs="Times New Roman"/>
          <w:bCs/>
          <w:color w:val="000000"/>
          <w:sz w:val="24"/>
          <w:szCs w:val="24"/>
        </w:rPr>
        <w:t>Литературное чтение. Литературное чтение на родном языке:</w:t>
      </w:r>
    </w:p>
    <w:p w:rsidR="00CB20A1" w:rsidRPr="000037D6" w:rsidRDefault="00CB20A1" w:rsidP="000037D6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0037D6">
        <w:rPr>
          <w:bCs/>
          <w:caps w:val="0"/>
          <w:color w:val="000000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CB20A1" w:rsidRPr="000037D6" w:rsidRDefault="00CB20A1" w:rsidP="000037D6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0037D6">
        <w:rPr>
          <w:bCs/>
          <w:caps w:val="0"/>
          <w:color w:val="000000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0037D6">
        <w:rPr>
          <w:bCs/>
          <w:caps w:val="0"/>
          <w:color w:val="000000"/>
        </w:rPr>
        <w:t>обучения</w:t>
      </w:r>
      <w:proofErr w:type="gramEnd"/>
      <w:r w:rsidRPr="000037D6">
        <w:rPr>
          <w:bCs/>
          <w:caps w:val="0"/>
          <w:color w:val="000000"/>
        </w:rPr>
        <w:t xml:space="preserve"> по всем учебным предметам; </w:t>
      </w:r>
    </w:p>
    <w:p w:rsidR="00CB20A1" w:rsidRPr="000037D6" w:rsidRDefault="00CB20A1" w:rsidP="000037D6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0037D6">
        <w:rPr>
          <w:bCs/>
          <w:caps w:val="0"/>
          <w:color w:val="000000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CB20A1" w:rsidRPr="000037D6" w:rsidRDefault="00CB20A1" w:rsidP="000037D6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0037D6">
        <w:rPr>
          <w:bCs/>
          <w:caps w:val="0"/>
          <w:color w:val="000000"/>
        </w:rPr>
        <w:t xml:space="preserve">понимание роли чтения, использование разных видов чтения; </w:t>
      </w:r>
    </w:p>
    <w:p w:rsidR="00CB20A1" w:rsidRPr="000037D6" w:rsidRDefault="00CB20A1" w:rsidP="000037D6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0037D6">
        <w:rPr>
          <w:bCs/>
          <w:caps w:val="0"/>
          <w:color w:val="000000"/>
        </w:rPr>
        <w:t xml:space="preserve">формирование умения осознанно воспринимать и оценивать содержание текстов, участие в обсуждении прочитанных произведений, умение </w:t>
      </w:r>
      <w:proofErr w:type="gramStart"/>
      <w:r w:rsidRPr="000037D6">
        <w:rPr>
          <w:bCs/>
          <w:caps w:val="0"/>
          <w:color w:val="000000"/>
        </w:rPr>
        <w:t>высказывать отношение</w:t>
      </w:r>
      <w:proofErr w:type="gramEnd"/>
      <w:r w:rsidRPr="000037D6">
        <w:rPr>
          <w:bCs/>
          <w:caps w:val="0"/>
          <w:color w:val="000000"/>
        </w:rPr>
        <w:t xml:space="preserve"> </w:t>
      </w:r>
      <w:r w:rsidRPr="000037D6">
        <w:rPr>
          <w:bCs/>
          <w:caps w:val="0"/>
          <w:color w:val="000000"/>
        </w:rPr>
        <w:lastRenderedPageBreak/>
        <w:t>к поступкам героев, оценивать поступки героев и мотивы поступков с учетом принятых в обществе норм и правил;</w:t>
      </w:r>
    </w:p>
    <w:p w:rsidR="00CB20A1" w:rsidRPr="000037D6" w:rsidRDefault="00CB20A1" w:rsidP="000037D6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0037D6">
        <w:rPr>
          <w:bCs/>
          <w:caps w:val="0"/>
          <w:color w:val="000000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CB20A1" w:rsidRPr="000037D6" w:rsidRDefault="00CB20A1" w:rsidP="000037D6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0037D6">
        <w:rPr>
          <w:bCs/>
          <w:caps w:val="0"/>
          <w:color w:val="000000"/>
        </w:rPr>
        <w:t xml:space="preserve">формирование потребности в систематическом чтении; </w:t>
      </w:r>
    </w:p>
    <w:p w:rsidR="00CB20A1" w:rsidRPr="000037D6" w:rsidRDefault="00CB20A1" w:rsidP="000037D6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0037D6">
        <w:rPr>
          <w:bCs/>
          <w:caps w:val="0"/>
          <w:color w:val="000000"/>
        </w:rPr>
        <w:t xml:space="preserve">выбор с помощью взрослого интересующей литературы. </w:t>
      </w:r>
    </w:p>
    <w:p w:rsidR="00CB20A1" w:rsidRPr="007C77C9" w:rsidRDefault="00CB20A1" w:rsidP="000037D6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15"/>
          <w:sz w:val="24"/>
          <w:szCs w:val="24"/>
        </w:rPr>
      </w:pPr>
      <w:r w:rsidRPr="007C77C9">
        <w:rPr>
          <w:rFonts w:ascii="Times New Roman" w:hAnsi="Times New Roman" w:cs="Times New Roman"/>
          <w:bCs/>
          <w:color w:val="000000"/>
          <w:spacing w:val="-15"/>
          <w:sz w:val="24"/>
          <w:szCs w:val="24"/>
        </w:rPr>
        <w:t>Иностранный язык:</w:t>
      </w:r>
    </w:p>
    <w:p w:rsidR="00CB20A1" w:rsidRPr="000037D6" w:rsidRDefault="00CB20A1" w:rsidP="000037D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7D6">
        <w:rPr>
          <w:rFonts w:ascii="Times New Roman" w:hAnsi="Times New Roman" w:cs="Times New Roman"/>
          <w:sz w:val="24"/>
          <w:szCs w:val="24"/>
        </w:rPr>
        <w:t>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:rsidR="00CB20A1" w:rsidRPr="000037D6" w:rsidRDefault="00CB20A1" w:rsidP="000037D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7D6">
        <w:rPr>
          <w:rFonts w:ascii="Times New Roman" w:hAnsi="Times New Roman" w:cs="Times New Roman"/>
          <w:sz w:val="24"/>
          <w:szCs w:val="24"/>
        </w:rPr>
        <w:t xml:space="preserve">освоение начальных лингвистических представлений, необходимых для восприятия на элементарном уровне устной и письменной речи на иностранном языке, </w:t>
      </w:r>
    </w:p>
    <w:p w:rsidR="00CB20A1" w:rsidRPr="000037D6" w:rsidRDefault="00CB20A1" w:rsidP="000037D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37D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037D6">
        <w:rPr>
          <w:rFonts w:ascii="Times New Roman" w:hAnsi="Times New Roman" w:cs="Times New Roman"/>
          <w:sz w:val="24"/>
          <w:szCs w:val="24"/>
        </w:rPr>
        <w:t xml:space="preserve">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CB20A1" w:rsidRPr="007C77C9" w:rsidRDefault="00CB20A1" w:rsidP="000037D6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C77C9">
        <w:rPr>
          <w:rFonts w:ascii="Times New Roman" w:hAnsi="Times New Roman" w:cs="Times New Roman"/>
          <w:sz w:val="24"/>
          <w:szCs w:val="24"/>
        </w:rPr>
        <w:t>Математика и информатика</w:t>
      </w:r>
      <w:r w:rsidR="00432F7D">
        <w:rPr>
          <w:rFonts w:ascii="Times New Roman" w:hAnsi="Times New Roman" w:cs="Times New Roman"/>
          <w:sz w:val="24"/>
          <w:szCs w:val="24"/>
        </w:rPr>
        <w:t xml:space="preserve">. </w:t>
      </w:r>
      <w:r w:rsidRPr="007C77C9">
        <w:rPr>
          <w:rFonts w:ascii="Times New Roman" w:hAnsi="Times New Roman" w:cs="Times New Roman"/>
          <w:sz w:val="24"/>
          <w:szCs w:val="24"/>
        </w:rPr>
        <w:t>Математика:</w:t>
      </w:r>
    </w:p>
    <w:p w:rsidR="00CB20A1" w:rsidRPr="000037D6" w:rsidRDefault="00CB20A1" w:rsidP="000037D6">
      <w:pPr>
        <w:pStyle w:val="af2"/>
        <w:numPr>
          <w:ilvl w:val="0"/>
          <w:numId w:val="16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0037D6">
        <w:rPr>
          <w:bCs/>
          <w:caps w:val="0"/>
          <w:color w:val="000000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CB20A1" w:rsidRPr="000037D6" w:rsidRDefault="00CB20A1" w:rsidP="000037D6">
      <w:pPr>
        <w:pStyle w:val="af2"/>
        <w:numPr>
          <w:ilvl w:val="0"/>
          <w:numId w:val="16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0037D6">
        <w:rPr>
          <w:bCs/>
          <w:caps w:val="0"/>
          <w:color w:val="000000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CB20A1" w:rsidRPr="000037D6" w:rsidRDefault="00CB20A1" w:rsidP="000037D6">
      <w:pPr>
        <w:pStyle w:val="af2"/>
        <w:numPr>
          <w:ilvl w:val="0"/>
          <w:numId w:val="16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</w:rPr>
      </w:pPr>
      <w:r w:rsidRPr="000037D6">
        <w:rPr>
          <w:bCs/>
          <w:caps w:val="0"/>
          <w:color w:val="000000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:rsidR="00CB20A1" w:rsidRPr="00432F7D" w:rsidRDefault="00CB20A1" w:rsidP="000037D6">
      <w:pPr>
        <w:spacing w:after="0" w:line="240" w:lineRule="auto"/>
        <w:ind w:right="113" w:firstLine="709"/>
        <w:rPr>
          <w:rFonts w:ascii="Times New Roman" w:hAnsi="Times New Roman" w:cs="Times New Roman"/>
          <w:sz w:val="24"/>
          <w:szCs w:val="24"/>
        </w:rPr>
      </w:pPr>
      <w:r w:rsidRPr="00432F7D">
        <w:rPr>
          <w:rFonts w:ascii="Times New Roman" w:hAnsi="Times New Roman" w:cs="Times New Roman"/>
          <w:sz w:val="24"/>
          <w:szCs w:val="24"/>
        </w:rPr>
        <w:t>Обществознание и естествознание (Окружающий мир)</w:t>
      </w:r>
    </w:p>
    <w:p w:rsidR="00CB20A1" w:rsidRPr="00432F7D" w:rsidRDefault="00CB20A1" w:rsidP="000037D6">
      <w:pPr>
        <w:spacing w:after="0" w:line="240" w:lineRule="auto"/>
        <w:ind w:right="113" w:firstLine="709"/>
        <w:rPr>
          <w:rFonts w:ascii="Times New Roman" w:hAnsi="Times New Roman" w:cs="Times New Roman"/>
          <w:sz w:val="24"/>
          <w:szCs w:val="24"/>
        </w:rPr>
      </w:pPr>
      <w:r w:rsidRPr="00432F7D">
        <w:rPr>
          <w:rFonts w:ascii="Times New Roman" w:hAnsi="Times New Roman" w:cs="Times New Roman"/>
          <w:sz w:val="24"/>
          <w:szCs w:val="24"/>
        </w:rPr>
        <w:t>Окружающий мир:</w:t>
      </w:r>
    </w:p>
    <w:p w:rsidR="00CB20A1" w:rsidRPr="000037D6" w:rsidRDefault="00CB20A1" w:rsidP="000037D6">
      <w:pPr>
        <w:numPr>
          <w:ilvl w:val="0"/>
          <w:numId w:val="9"/>
        </w:numPr>
        <w:tabs>
          <w:tab w:val="left" w:pos="108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0037D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037D6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CB20A1" w:rsidRPr="000037D6" w:rsidRDefault="00CB20A1" w:rsidP="000037D6">
      <w:pPr>
        <w:numPr>
          <w:ilvl w:val="0"/>
          <w:numId w:val="9"/>
        </w:numPr>
        <w:tabs>
          <w:tab w:val="left" w:pos="108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0000"/>
        </w:rPr>
      </w:pPr>
      <w:r w:rsidRPr="000037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расширение, углубление и систематизация знаний о предметах и явлениях окружающего мира, </w:t>
      </w:r>
      <w:r w:rsidRPr="000037D6">
        <w:rPr>
          <w:rFonts w:ascii="Times New Roman" w:hAnsi="Times New Roman" w:cs="Times New Roman"/>
          <w:sz w:val="24"/>
          <w:szCs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0037D6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0037D6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CB20A1" w:rsidRPr="000037D6" w:rsidRDefault="00CB20A1" w:rsidP="000037D6">
      <w:pPr>
        <w:numPr>
          <w:ilvl w:val="0"/>
          <w:numId w:val="9"/>
        </w:numPr>
        <w:tabs>
          <w:tab w:val="left" w:pos="108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7D6">
        <w:rPr>
          <w:rFonts w:ascii="Times New Roman" w:hAnsi="Times New Roman" w:cs="Times New Roman"/>
          <w:bCs/>
          <w:color w:val="000000"/>
          <w:sz w:val="24"/>
          <w:szCs w:val="24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CB20A1" w:rsidRPr="000037D6" w:rsidRDefault="00CB20A1" w:rsidP="000037D6">
      <w:pPr>
        <w:numPr>
          <w:ilvl w:val="0"/>
          <w:numId w:val="9"/>
        </w:numPr>
        <w:tabs>
          <w:tab w:val="left" w:pos="108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7D6">
        <w:rPr>
          <w:rFonts w:ascii="Times New Roman" w:hAnsi="Times New Roman" w:cs="Times New Roman"/>
          <w:sz w:val="24"/>
          <w:szCs w:val="24"/>
        </w:rPr>
        <w:t xml:space="preserve">развитие навыков устанавливать и выявлять причинно-следственные связи в окружающем </w:t>
      </w:r>
      <w:proofErr w:type="spellStart"/>
      <w:r w:rsidRPr="000037D6">
        <w:rPr>
          <w:rFonts w:ascii="Times New Roman" w:hAnsi="Times New Roman" w:cs="Times New Roman"/>
          <w:sz w:val="24"/>
          <w:szCs w:val="24"/>
        </w:rPr>
        <w:t>мире</w:t>
      </w:r>
      <w:proofErr w:type="gramStart"/>
      <w:r w:rsidRPr="000037D6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0037D6">
        <w:rPr>
          <w:rFonts w:ascii="Times New Roman" w:hAnsi="Times New Roman" w:cs="Times New Roman"/>
          <w:sz w:val="24"/>
          <w:szCs w:val="24"/>
        </w:rPr>
        <w:t>мение</w:t>
      </w:r>
      <w:proofErr w:type="spellEnd"/>
      <w:r w:rsidRPr="000037D6">
        <w:rPr>
          <w:rFonts w:ascii="Times New Roman" w:hAnsi="Times New Roman" w:cs="Times New Roman"/>
          <w:sz w:val="24"/>
          <w:szCs w:val="24"/>
        </w:rPr>
        <w:t xml:space="preserve"> прогнозировать простые последствия собственных действий и действий, совершаемых другими людьми;</w:t>
      </w:r>
    </w:p>
    <w:p w:rsidR="00CB20A1" w:rsidRPr="00432F7D" w:rsidRDefault="00CB20A1" w:rsidP="000037D6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32F7D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</w:t>
      </w:r>
    </w:p>
    <w:p w:rsidR="00CB20A1" w:rsidRPr="00432F7D" w:rsidRDefault="00CB20A1" w:rsidP="000037D6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32F7D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этики:</w:t>
      </w:r>
    </w:p>
    <w:p w:rsidR="00CB20A1" w:rsidRPr="000037D6" w:rsidRDefault="00CB20A1" w:rsidP="000037D6">
      <w:pPr>
        <w:numPr>
          <w:ilvl w:val="0"/>
          <w:numId w:val="10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037D6">
        <w:rPr>
          <w:rFonts w:ascii="Times New Roman" w:hAnsi="Times New Roman" w:cs="Times New Roman"/>
          <w:sz w:val="24"/>
          <w:szCs w:val="24"/>
        </w:rPr>
        <w:t xml:space="preserve">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CB20A1" w:rsidRPr="000037D6" w:rsidRDefault="00CB20A1" w:rsidP="000037D6">
      <w:pPr>
        <w:numPr>
          <w:ilvl w:val="0"/>
          <w:numId w:val="10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  <w:shd w:val="clear" w:color="auto" w:fill="FF0000"/>
        </w:rPr>
      </w:pPr>
      <w:r w:rsidRPr="000037D6">
        <w:rPr>
          <w:rFonts w:ascii="Times New Roman" w:hAnsi="Times New Roman" w:cs="Times New Roman"/>
          <w:kern w:val="28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CB20A1" w:rsidRPr="000037D6" w:rsidRDefault="00CB20A1" w:rsidP="000037D6">
      <w:pPr>
        <w:numPr>
          <w:ilvl w:val="0"/>
          <w:numId w:val="10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  <w:shd w:val="clear" w:color="auto" w:fill="FF0000"/>
        </w:rPr>
      </w:pPr>
      <w:r w:rsidRPr="000037D6">
        <w:rPr>
          <w:rFonts w:ascii="Times New Roman" w:hAnsi="Times New Roman" w:cs="Times New Roman"/>
          <w:kern w:val="28"/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CB20A1" w:rsidRPr="000037D6" w:rsidRDefault="00CB20A1" w:rsidP="000037D6">
      <w:pPr>
        <w:numPr>
          <w:ilvl w:val="0"/>
          <w:numId w:val="10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037D6">
        <w:rPr>
          <w:rFonts w:ascii="Times New Roman" w:hAnsi="Times New Roman" w:cs="Times New Roman"/>
          <w:kern w:val="28"/>
          <w:sz w:val="24"/>
          <w:szCs w:val="24"/>
        </w:rPr>
        <w:t>осознание ценности человеческой жизни.</w:t>
      </w:r>
    </w:p>
    <w:p w:rsidR="00CB20A1" w:rsidRPr="00FA4D7E" w:rsidRDefault="00CB20A1" w:rsidP="000037D6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kern w:val="28"/>
          <w:sz w:val="24"/>
          <w:szCs w:val="24"/>
        </w:rPr>
      </w:pPr>
      <w:r w:rsidRPr="00FA4D7E">
        <w:rPr>
          <w:rFonts w:ascii="Times New Roman" w:hAnsi="Times New Roman" w:cs="Times New Roman"/>
          <w:kern w:val="28"/>
          <w:sz w:val="24"/>
          <w:szCs w:val="24"/>
        </w:rPr>
        <w:t>Искусство</w:t>
      </w:r>
      <w:r w:rsidR="00FA4D7E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Pr="00FA4D7E">
        <w:rPr>
          <w:rFonts w:ascii="Times New Roman" w:hAnsi="Times New Roman" w:cs="Times New Roman"/>
          <w:kern w:val="28"/>
          <w:sz w:val="24"/>
          <w:szCs w:val="24"/>
        </w:rPr>
        <w:t>Изобразительное искусство:</w:t>
      </w:r>
    </w:p>
    <w:p w:rsidR="00CB20A1" w:rsidRPr="000037D6" w:rsidRDefault="00CB20A1" w:rsidP="000037D6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proofErr w:type="spellStart"/>
      <w:r w:rsidRPr="000037D6">
        <w:rPr>
          <w:rFonts w:ascii="Times New Roman" w:hAnsi="Times New Roman" w:cs="Times New Roman"/>
          <w:kern w:val="28"/>
          <w:sz w:val="24"/>
          <w:szCs w:val="24"/>
        </w:rPr>
        <w:lastRenderedPageBreak/>
        <w:t>сформированность</w:t>
      </w:r>
      <w:proofErr w:type="spellEnd"/>
      <w:r w:rsidRPr="000037D6">
        <w:rPr>
          <w:rFonts w:ascii="Times New Roman" w:hAnsi="Times New Roman" w:cs="Times New Roman"/>
          <w:kern w:val="28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CB20A1" w:rsidRPr="000037D6" w:rsidRDefault="00CB20A1" w:rsidP="000037D6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037D6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:rsidR="00CB20A1" w:rsidRPr="000037D6" w:rsidRDefault="00CB20A1" w:rsidP="000037D6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037D6">
        <w:rPr>
          <w:rFonts w:ascii="Times New Roman" w:hAnsi="Times New Roman" w:cs="Times New Roman"/>
          <w:kern w:val="28"/>
          <w:sz w:val="24"/>
          <w:szCs w:val="24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0037D6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(изобразительного, декоративно-прикладного и народного искусства, скульптуры, дизайна и др.);</w:t>
      </w:r>
    </w:p>
    <w:p w:rsidR="00CB20A1" w:rsidRPr="000037D6" w:rsidRDefault="00CB20A1" w:rsidP="000037D6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proofErr w:type="gramStart"/>
      <w:r w:rsidRPr="000037D6">
        <w:rPr>
          <w:rFonts w:ascii="Times New Roman" w:hAnsi="Times New Roman" w:cs="Times New Roman"/>
          <w:kern w:val="28"/>
          <w:sz w:val="24"/>
          <w:szCs w:val="24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  <w:proofErr w:type="gramEnd"/>
    </w:p>
    <w:p w:rsidR="00CB20A1" w:rsidRPr="00FA4D7E" w:rsidRDefault="00CB20A1" w:rsidP="000037D6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A4D7E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овладение практическими умениями самовыражения средствами изобразительного искусства</w:t>
      </w:r>
      <w:r w:rsidRPr="00FA4D7E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CB20A1" w:rsidRPr="00FA4D7E" w:rsidRDefault="00CB20A1" w:rsidP="000037D6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kern w:val="28"/>
          <w:sz w:val="24"/>
          <w:szCs w:val="24"/>
        </w:rPr>
      </w:pPr>
      <w:r w:rsidRPr="00FA4D7E">
        <w:rPr>
          <w:rFonts w:ascii="Times New Roman" w:hAnsi="Times New Roman" w:cs="Times New Roman"/>
          <w:kern w:val="28"/>
          <w:sz w:val="24"/>
          <w:szCs w:val="24"/>
        </w:rPr>
        <w:t>Музыка:</w:t>
      </w:r>
    </w:p>
    <w:p w:rsidR="00CB20A1" w:rsidRPr="000037D6" w:rsidRDefault="00CB20A1" w:rsidP="000037D6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0037D6">
        <w:rPr>
          <w:rFonts w:ascii="Times New Roman" w:hAnsi="Times New Roman" w:cs="Times New Roman"/>
          <w:kern w:val="28"/>
          <w:sz w:val="24"/>
          <w:szCs w:val="24"/>
        </w:rPr>
        <w:t>формирование первоначальных представлений о роли музыки в жизни человека, ее роли в  духовно-нравственном развитии человека;</w:t>
      </w:r>
    </w:p>
    <w:p w:rsidR="00CB20A1" w:rsidRPr="000037D6" w:rsidRDefault="00CB20A1" w:rsidP="000037D6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0037D6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CB20A1" w:rsidRPr="000037D6" w:rsidRDefault="00CB20A1" w:rsidP="000037D6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0037D6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CB20A1" w:rsidRPr="000037D6" w:rsidRDefault="00CB20A1" w:rsidP="000037D6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037D6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</w:t>
      </w:r>
      <w:r w:rsidR="002D1C7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ормирование эстетических чу</w:t>
      </w:r>
      <w:proofErr w:type="gramStart"/>
      <w:r w:rsidR="002D1C7D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вств </w:t>
      </w:r>
      <w:r w:rsidRPr="000037D6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в пр</w:t>
      </w:r>
      <w:proofErr w:type="gramEnd"/>
      <w:r w:rsidRPr="000037D6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оцессе слушания музыкальных произведений различных жанров;</w:t>
      </w:r>
    </w:p>
    <w:p w:rsidR="00CB20A1" w:rsidRPr="000037D6" w:rsidRDefault="00CB20A1" w:rsidP="000037D6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037D6">
        <w:rPr>
          <w:rFonts w:ascii="Times New Roman" w:hAnsi="Times New Roman" w:cs="Times New Roman"/>
          <w:kern w:val="28"/>
          <w:sz w:val="24"/>
          <w:szCs w:val="24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CB20A1" w:rsidRPr="002D1C7D" w:rsidRDefault="00CB20A1" w:rsidP="000037D6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2D1C7D">
        <w:rPr>
          <w:rFonts w:ascii="Times New Roman" w:hAnsi="Times New Roman" w:cs="Times New Roman"/>
          <w:kern w:val="28"/>
          <w:sz w:val="24"/>
          <w:szCs w:val="24"/>
        </w:rPr>
        <w:t>Технология</w:t>
      </w:r>
      <w:r w:rsidR="002D1C7D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Pr="002D1C7D">
        <w:rPr>
          <w:rFonts w:ascii="Times New Roman" w:hAnsi="Times New Roman" w:cs="Times New Roman"/>
          <w:kern w:val="28"/>
          <w:sz w:val="24"/>
          <w:szCs w:val="24"/>
        </w:rPr>
        <w:t>Технология (труд):</w:t>
      </w:r>
    </w:p>
    <w:p w:rsidR="00CB20A1" w:rsidRPr="000037D6" w:rsidRDefault="00CB20A1" w:rsidP="000037D6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0037D6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навыков самообслуживания, овладение некоторыми технологическими приемами ручной обработки материалов,</w:t>
      </w:r>
      <w:r w:rsidRPr="000037D6">
        <w:rPr>
          <w:rFonts w:ascii="Times New Roman" w:hAnsi="Times New Roman" w:cs="Times New Roman"/>
          <w:kern w:val="28"/>
          <w:sz w:val="24"/>
          <w:szCs w:val="24"/>
        </w:rPr>
        <w:t xml:space="preserve"> усвоение правил техники безопасности;</w:t>
      </w:r>
    </w:p>
    <w:p w:rsidR="00CB20A1" w:rsidRPr="000037D6" w:rsidRDefault="00CB20A1" w:rsidP="000037D6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0037D6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CB20A1" w:rsidRPr="000037D6" w:rsidRDefault="00CB20A1" w:rsidP="000037D6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037D6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CB20A1" w:rsidRPr="000037D6" w:rsidRDefault="00CB20A1" w:rsidP="000037D6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037D6">
        <w:rPr>
          <w:rFonts w:ascii="Times New Roman" w:hAnsi="Times New Roman" w:cs="Times New Roman"/>
          <w:kern w:val="28"/>
          <w:sz w:val="24"/>
          <w:szCs w:val="24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CB20A1" w:rsidRPr="000037D6" w:rsidRDefault="00CB20A1" w:rsidP="000037D6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037D6">
        <w:rPr>
          <w:rFonts w:ascii="Times New Roman" w:hAnsi="Times New Roman" w:cs="Times New Roman"/>
          <w:kern w:val="28"/>
          <w:sz w:val="24"/>
          <w:szCs w:val="24"/>
        </w:rPr>
        <w:t xml:space="preserve">использование приобретенных знаний и умений </w:t>
      </w:r>
      <w:r w:rsidRPr="000037D6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для решения практических задач.</w:t>
      </w:r>
    </w:p>
    <w:p w:rsidR="00CB20A1" w:rsidRPr="002D1C7D" w:rsidRDefault="00CB20A1" w:rsidP="000037D6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2D1C7D">
        <w:rPr>
          <w:rFonts w:ascii="Times New Roman" w:hAnsi="Times New Roman" w:cs="Times New Roman"/>
          <w:kern w:val="28"/>
          <w:sz w:val="24"/>
          <w:szCs w:val="24"/>
        </w:rPr>
        <w:t>Физическая культура</w:t>
      </w:r>
      <w:r w:rsidR="002D1C7D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Pr="002D1C7D">
        <w:rPr>
          <w:rFonts w:ascii="Times New Roman" w:hAnsi="Times New Roman" w:cs="Times New Roman"/>
          <w:kern w:val="28"/>
          <w:sz w:val="24"/>
          <w:szCs w:val="24"/>
        </w:rPr>
        <w:t>Физическая культура</w:t>
      </w:r>
    </w:p>
    <w:p w:rsidR="00CB20A1" w:rsidRPr="000037D6" w:rsidRDefault="00CB20A1" w:rsidP="000037D6">
      <w:pPr>
        <w:numPr>
          <w:ilvl w:val="0"/>
          <w:numId w:val="13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037D6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CB20A1" w:rsidRPr="000037D6" w:rsidRDefault="00CB20A1" w:rsidP="000037D6">
      <w:pPr>
        <w:numPr>
          <w:ilvl w:val="0"/>
          <w:numId w:val="13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037D6">
        <w:rPr>
          <w:rFonts w:ascii="Times New Roman" w:hAnsi="Times New Roman" w:cs="Times New Roman"/>
          <w:kern w:val="28"/>
          <w:sz w:val="24"/>
          <w:szCs w:val="24"/>
        </w:rPr>
        <w:t xml:space="preserve">овладение умениями организовывать </w:t>
      </w:r>
      <w:proofErr w:type="spellStart"/>
      <w:r w:rsidRPr="000037D6">
        <w:rPr>
          <w:rFonts w:ascii="Times New Roman" w:hAnsi="Times New Roman" w:cs="Times New Roman"/>
          <w:kern w:val="28"/>
          <w:sz w:val="24"/>
          <w:szCs w:val="24"/>
        </w:rPr>
        <w:t>здоровьесберегающую</w:t>
      </w:r>
      <w:proofErr w:type="spellEnd"/>
      <w:r w:rsidRPr="000037D6">
        <w:rPr>
          <w:rFonts w:ascii="Times New Roman" w:hAnsi="Times New Roman" w:cs="Times New Roman"/>
          <w:kern w:val="28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 д.); </w:t>
      </w:r>
    </w:p>
    <w:p w:rsidR="00CB20A1" w:rsidRPr="000037D6" w:rsidRDefault="00CB20A1" w:rsidP="000037D6">
      <w:pPr>
        <w:numPr>
          <w:ilvl w:val="0"/>
          <w:numId w:val="13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0037D6">
        <w:rPr>
          <w:rFonts w:ascii="Times New Roman" w:hAnsi="Times New Roman" w:cs="Times New Roman"/>
          <w:kern w:val="28"/>
          <w:sz w:val="24"/>
          <w:szCs w:val="24"/>
        </w:rPr>
        <w:t>формирование умения следить за своим физическим состоянием, величиной физических нагрузок.</w:t>
      </w:r>
    </w:p>
    <w:p w:rsidR="00D805E2" w:rsidRDefault="00D805E2" w:rsidP="000037D6">
      <w:pPr>
        <w:tabs>
          <w:tab w:val="left" w:pos="108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B20A1" w:rsidRPr="00D805E2" w:rsidRDefault="00CB20A1" w:rsidP="000037D6">
      <w:pPr>
        <w:tabs>
          <w:tab w:val="left" w:pos="1080"/>
        </w:tabs>
        <w:autoSpaceDE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D805E2">
        <w:rPr>
          <w:rFonts w:ascii="Times New Roman" w:hAnsi="Times New Roman" w:cs="Times New Roman"/>
          <w:bCs/>
          <w:sz w:val="24"/>
          <w:szCs w:val="24"/>
        </w:rPr>
        <w:t xml:space="preserve">Результаты освоения коррекционно-развивающей области </w:t>
      </w:r>
      <w:r w:rsidR="00D805E2">
        <w:rPr>
          <w:rFonts w:ascii="Times New Roman" w:hAnsi="Times New Roman" w:cs="Times New Roman"/>
          <w:bCs/>
          <w:sz w:val="24"/>
          <w:szCs w:val="24"/>
        </w:rPr>
        <w:t>АООП НОО</w:t>
      </w:r>
    </w:p>
    <w:p w:rsidR="00CB20A1" w:rsidRPr="000037D6" w:rsidRDefault="00CB20A1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7D6">
        <w:rPr>
          <w:rFonts w:ascii="Times New Roman" w:hAnsi="Times New Roman" w:cs="Times New Roman"/>
          <w:sz w:val="24"/>
          <w:szCs w:val="24"/>
        </w:rPr>
        <w:t xml:space="preserve">Результаты освоения </w:t>
      </w:r>
      <w:r w:rsidRPr="00FD1519">
        <w:rPr>
          <w:rFonts w:ascii="Times New Roman" w:hAnsi="Times New Roman" w:cs="Times New Roman"/>
          <w:bCs/>
          <w:sz w:val="24"/>
          <w:szCs w:val="24"/>
        </w:rPr>
        <w:t>коррекционно-развивающей области</w:t>
      </w:r>
      <w:r w:rsidRPr="000037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37D6">
        <w:rPr>
          <w:rFonts w:ascii="Times New Roman" w:hAnsi="Times New Roman" w:cs="Times New Roman"/>
          <w:sz w:val="24"/>
          <w:szCs w:val="24"/>
        </w:rPr>
        <w:t xml:space="preserve">АООП НОО </w:t>
      </w:r>
      <w:r w:rsidR="00FD1519">
        <w:rPr>
          <w:rFonts w:ascii="Times New Roman" w:hAnsi="Times New Roman" w:cs="Times New Roman"/>
          <w:sz w:val="24"/>
          <w:szCs w:val="24"/>
        </w:rPr>
        <w:t>уча</w:t>
      </w:r>
      <w:r w:rsidR="00176CAD" w:rsidRPr="000037D6">
        <w:rPr>
          <w:rFonts w:ascii="Times New Roman" w:hAnsi="Times New Roman" w:cs="Times New Roman"/>
          <w:sz w:val="24"/>
          <w:szCs w:val="24"/>
        </w:rPr>
        <w:t xml:space="preserve">щихся с ЗПР </w:t>
      </w:r>
      <w:r w:rsidRPr="000037D6">
        <w:rPr>
          <w:rFonts w:ascii="Times New Roman" w:hAnsi="Times New Roman" w:cs="Times New Roman"/>
          <w:sz w:val="24"/>
          <w:szCs w:val="24"/>
        </w:rPr>
        <w:t>отража</w:t>
      </w:r>
      <w:r w:rsidR="00FD1519">
        <w:rPr>
          <w:rFonts w:ascii="Times New Roman" w:hAnsi="Times New Roman" w:cs="Times New Roman"/>
          <w:sz w:val="24"/>
          <w:szCs w:val="24"/>
        </w:rPr>
        <w:t>ю</w:t>
      </w:r>
      <w:r w:rsidRPr="000037D6">
        <w:rPr>
          <w:rFonts w:ascii="Times New Roman" w:hAnsi="Times New Roman" w:cs="Times New Roman"/>
          <w:sz w:val="24"/>
          <w:szCs w:val="24"/>
        </w:rPr>
        <w:t xml:space="preserve">т: </w:t>
      </w:r>
    </w:p>
    <w:p w:rsidR="00CB20A1" w:rsidRPr="000037D6" w:rsidRDefault="00CB20A1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19">
        <w:rPr>
          <w:rFonts w:ascii="Times New Roman" w:hAnsi="Times New Roman" w:cs="Times New Roman"/>
          <w:bCs/>
          <w:kern w:val="2"/>
          <w:sz w:val="24"/>
          <w:szCs w:val="24"/>
        </w:rPr>
        <w:lastRenderedPageBreak/>
        <w:t>Корре</w:t>
      </w:r>
      <w:r w:rsidR="00FD1519">
        <w:rPr>
          <w:rFonts w:ascii="Times New Roman" w:hAnsi="Times New Roman" w:cs="Times New Roman"/>
          <w:bCs/>
          <w:kern w:val="2"/>
          <w:sz w:val="24"/>
          <w:szCs w:val="24"/>
        </w:rPr>
        <w:t>к</w:t>
      </w:r>
      <w:r w:rsidRPr="00FD1519">
        <w:rPr>
          <w:rFonts w:ascii="Times New Roman" w:hAnsi="Times New Roman" w:cs="Times New Roman"/>
          <w:bCs/>
          <w:kern w:val="2"/>
          <w:sz w:val="24"/>
          <w:szCs w:val="24"/>
        </w:rPr>
        <w:t>ционный курс «</w:t>
      </w:r>
      <w:r w:rsidRPr="00FD1519">
        <w:rPr>
          <w:rFonts w:ascii="Times New Roman" w:hAnsi="Times New Roman" w:cs="Times New Roman"/>
          <w:bCs/>
          <w:iCs/>
          <w:kern w:val="2"/>
          <w:sz w:val="24"/>
          <w:szCs w:val="24"/>
        </w:rPr>
        <w:t>Ритмика</w:t>
      </w:r>
      <w:r w:rsidRPr="00FD1519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  <w:r w:rsidRPr="00FD1519"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: </w:t>
      </w:r>
      <w:r w:rsidRPr="00FD1519">
        <w:rPr>
          <w:rFonts w:ascii="Times New Roman" w:hAnsi="Times New Roman" w:cs="Times New Roman"/>
          <w:sz w:val="24"/>
          <w:szCs w:val="24"/>
        </w:rPr>
        <w:t>развитие</w:t>
      </w:r>
      <w:r w:rsidRPr="000037D6">
        <w:rPr>
          <w:rFonts w:ascii="Times New Roman" w:hAnsi="Times New Roman" w:cs="Times New Roman"/>
          <w:sz w:val="24"/>
          <w:szCs w:val="24"/>
        </w:rPr>
        <w:t xml:space="preserve"> чувства ритма, связи движений с музыкой, двигательной активности, координации движений, двигательных умений и навыков; формирование умения дифференцировать движения по степени мышечных усилий; овладение специальными </w:t>
      </w:r>
      <w:proofErr w:type="gramStart"/>
      <w:r w:rsidRPr="000037D6">
        <w:rPr>
          <w:rFonts w:ascii="Times New Roman" w:hAnsi="Times New Roman" w:cs="Times New Roman"/>
          <w:sz w:val="24"/>
          <w:szCs w:val="24"/>
        </w:rPr>
        <w:t>ритмическими упражнениями</w:t>
      </w:r>
      <w:proofErr w:type="gramEnd"/>
      <w:r w:rsidRPr="000037D6">
        <w:rPr>
          <w:rFonts w:ascii="Times New Roman" w:hAnsi="Times New Roman" w:cs="Times New Roman"/>
          <w:sz w:val="24"/>
          <w:szCs w:val="24"/>
        </w:rPr>
        <w:t xml:space="preserve"> (ритмичная ходьба, упражнения с движениями рук и туловища, с проговариванием стихов и т.д.), упражнениями на связь движений с музыкой; развитие двигательных качеств и устранение недостатков физического развития; 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 развитие выразительности движений и самовыражения; развитие мобильности.</w:t>
      </w:r>
    </w:p>
    <w:p w:rsidR="00CB20A1" w:rsidRPr="00FD1519" w:rsidRDefault="00CB20A1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D1519">
        <w:rPr>
          <w:rFonts w:ascii="Times New Roman" w:hAnsi="Times New Roman" w:cs="Times New Roman"/>
          <w:bCs/>
          <w:kern w:val="2"/>
          <w:sz w:val="24"/>
          <w:szCs w:val="24"/>
        </w:rPr>
        <w:t>Коррекционный курс «</w:t>
      </w:r>
      <w:r w:rsidRPr="00FD1519">
        <w:rPr>
          <w:rFonts w:ascii="Times New Roman" w:hAnsi="Times New Roman" w:cs="Times New Roman"/>
          <w:sz w:val="24"/>
          <w:szCs w:val="24"/>
        </w:rPr>
        <w:t>Коррекционно-развивающие занятия</w:t>
      </w:r>
      <w:r w:rsidRPr="00FD1519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</w:p>
    <w:p w:rsidR="00CB20A1" w:rsidRPr="000037D6" w:rsidRDefault="00CB20A1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FD1519">
        <w:rPr>
          <w:rFonts w:ascii="Times New Roman" w:hAnsi="Times New Roman" w:cs="Times New Roman"/>
          <w:sz w:val="24"/>
          <w:szCs w:val="24"/>
        </w:rPr>
        <w:t>Логопедические занятия:</w:t>
      </w:r>
      <w:r w:rsidRPr="000037D6">
        <w:rPr>
          <w:rFonts w:ascii="Times New Roman" w:hAnsi="Times New Roman" w:cs="Times New Roman"/>
          <w:sz w:val="24"/>
          <w:szCs w:val="24"/>
        </w:rPr>
        <w:t xml:space="preserve">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</w:r>
    </w:p>
    <w:p w:rsidR="00CB20A1" w:rsidRPr="000037D6" w:rsidRDefault="00CB20A1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519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FD1519">
        <w:rPr>
          <w:rFonts w:ascii="Times New Roman" w:hAnsi="Times New Roman" w:cs="Times New Roman"/>
          <w:sz w:val="24"/>
          <w:szCs w:val="24"/>
        </w:rPr>
        <w:t xml:space="preserve"> занятия:</w:t>
      </w:r>
      <w:r w:rsidRPr="000037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037D6">
        <w:rPr>
          <w:rFonts w:ascii="Times New Roman" w:hAnsi="Times New Roman" w:cs="Times New Roman"/>
          <w:sz w:val="24"/>
          <w:szCs w:val="24"/>
        </w:rPr>
        <w:t xml:space="preserve">формирование учебной мотивации, стимуляция сенсорно-перцептивных, </w:t>
      </w:r>
      <w:proofErr w:type="spellStart"/>
      <w:r w:rsidRPr="000037D6">
        <w:rPr>
          <w:rFonts w:ascii="Times New Roman" w:hAnsi="Times New Roman" w:cs="Times New Roman"/>
          <w:sz w:val="24"/>
          <w:szCs w:val="24"/>
        </w:rPr>
        <w:t>мнемических</w:t>
      </w:r>
      <w:proofErr w:type="spellEnd"/>
      <w:r w:rsidRPr="000037D6">
        <w:rPr>
          <w:rFonts w:ascii="Times New Roman" w:hAnsi="Times New Roman" w:cs="Times New Roman"/>
          <w:sz w:val="24"/>
          <w:szCs w:val="24"/>
        </w:rPr>
        <w:t xml:space="preserve"> и интеллектуальных процессов;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</w:t>
      </w:r>
      <w:proofErr w:type="spellStart"/>
      <w:r w:rsidRPr="000037D6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0037D6">
        <w:rPr>
          <w:rFonts w:ascii="Times New Roman" w:hAnsi="Times New Roman" w:cs="Times New Roman"/>
          <w:sz w:val="24"/>
          <w:szCs w:val="24"/>
        </w:rPr>
        <w:t>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CB20A1" w:rsidRDefault="00CB20A1" w:rsidP="000037D6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7D6">
        <w:rPr>
          <w:rFonts w:ascii="Times New Roman" w:hAnsi="Times New Roman" w:cs="Times New Roman"/>
          <w:sz w:val="24"/>
          <w:szCs w:val="24"/>
        </w:rPr>
        <w:t>Требования к результатам освоения курсов коррекционно-развивающей области конкретизир</w:t>
      </w:r>
      <w:r w:rsidR="00FD1519">
        <w:rPr>
          <w:rFonts w:ascii="Times New Roman" w:hAnsi="Times New Roman" w:cs="Times New Roman"/>
          <w:sz w:val="24"/>
          <w:szCs w:val="24"/>
        </w:rPr>
        <w:t>уются применительно к каждому уча</w:t>
      </w:r>
      <w:r w:rsidRPr="000037D6">
        <w:rPr>
          <w:rFonts w:ascii="Times New Roman" w:hAnsi="Times New Roman" w:cs="Times New Roman"/>
          <w:sz w:val="24"/>
          <w:szCs w:val="24"/>
        </w:rPr>
        <w:t>щемуся с ЗПР в соответствии с его потенциальными возможностями и особыми образовательными потребностями.</w:t>
      </w:r>
    </w:p>
    <w:p w:rsidR="00FD1519" w:rsidRDefault="00FD1519" w:rsidP="000037D6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6500" w:rsidRPr="00C4310B" w:rsidRDefault="00D2639B" w:rsidP="00C4310B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415833127"/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0556FB" w:rsidRPr="00C4310B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B66500" w:rsidRPr="00C4310B">
        <w:rPr>
          <w:rFonts w:ascii="Times New Roman" w:hAnsi="Times New Roman" w:cs="Times New Roman"/>
          <w:color w:val="auto"/>
          <w:sz w:val="24"/>
          <w:szCs w:val="24"/>
        </w:rPr>
        <w:t xml:space="preserve">.3. </w:t>
      </w:r>
      <w:r w:rsidR="00B66500" w:rsidRPr="00C4310B">
        <w:rPr>
          <w:rFonts w:ascii="Times New Roman" w:hAnsi="Times New Roman" w:cs="Times New Roman"/>
          <w:color w:val="auto"/>
          <w:spacing w:val="2"/>
          <w:sz w:val="24"/>
          <w:szCs w:val="24"/>
        </w:rPr>
        <w:t>С</w:t>
      </w:r>
      <w:r w:rsidR="00C4310B">
        <w:rPr>
          <w:rFonts w:ascii="Times New Roman" w:hAnsi="Times New Roman" w:cs="Times New Roman"/>
          <w:color w:val="auto"/>
          <w:spacing w:val="2"/>
          <w:sz w:val="24"/>
          <w:szCs w:val="24"/>
        </w:rPr>
        <w:t>ИСТЕМА ОЦЕНКИ</w:t>
      </w:r>
      <w:r w:rsidR="004F7A4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ДОСТИЖЕНИЯ УЧАЩИМИСЯ С ЗПР ПЛАНИРУЕМЫХ РЕЗУЛЬТАТОВ ОСВОЕНИЯ</w:t>
      </w:r>
      <w:bookmarkEnd w:id="4"/>
      <w:r w:rsidR="004F7A4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АООП НОО</w:t>
      </w:r>
    </w:p>
    <w:p w:rsidR="003A5E34" w:rsidRPr="000037D6" w:rsidRDefault="003A5E34" w:rsidP="000037D6">
      <w:pPr>
        <w:pStyle w:val="afc"/>
        <w:spacing w:line="240" w:lineRule="auto"/>
        <w:ind w:firstLine="709"/>
        <w:rPr>
          <w:caps w:val="0"/>
          <w:sz w:val="24"/>
          <w:szCs w:val="24"/>
        </w:rPr>
      </w:pPr>
      <w:r w:rsidRPr="000037D6">
        <w:rPr>
          <w:caps w:val="0"/>
          <w:sz w:val="24"/>
          <w:szCs w:val="24"/>
        </w:rPr>
        <w:t xml:space="preserve">Система оценки достижения планируемых результатов освоения АООП НОО </w:t>
      </w:r>
      <w:r w:rsidR="00BA70F3">
        <w:rPr>
          <w:caps w:val="0"/>
          <w:sz w:val="24"/>
          <w:szCs w:val="24"/>
        </w:rPr>
        <w:t>уча</w:t>
      </w:r>
      <w:r w:rsidRPr="000037D6">
        <w:rPr>
          <w:caps w:val="0"/>
          <w:sz w:val="24"/>
          <w:szCs w:val="24"/>
        </w:rPr>
        <w:t xml:space="preserve">щихся с ЗПР (далее — система оценки)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образования, что предполагает </w:t>
      </w:r>
      <w:proofErr w:type="spellStart"/>
      <w:r w:rsidRPr="000037D6">
        <w:rPr>
          <w:caps w:val="0"/>
          <w:sz w:val="24"/>
          <w:szCs w:val="24"/>
        </w:rPr>
        <w:t>вовлечённос</w:t>
      </w:r>
      <w:r w:rsidR="00FE7236">
        <w:rPr>
          <w:caps w:val="0"/>
          <w:sz w:val="24"/>
          <w:szCs w:val="24"/>
        </w:rPr>
        <w:t>ть</w:t>
      </w:r>
      <w:proofErr w:type="spellEnd"/>
      <w:r w:rsidR="00FE7236">
        <w:rPr>
          <w:caps w:val="0"/>
          <w:sz w:val="24"/>
          <w:szCs w:val="24"/>
        </w:rPr>
        <w:t xml:space="preserve"> в оценочную деятельность </w:t>
      </w:r>
      <w:r w:rsidRPr="000037D6">
        <w:rPr>
          <w:caps w:val="0"/>
          <w:sz w:val="24"/>
          <w:szCs w:val="24"/>
        </w:rPr>
        <w:t>пе</w:t>
      </w:r>
      <w:r w:rsidR="00FE7236">
        <w:rPr>
          <w:caps w:val="0"/>
          <w:sz w:val="24"/>
          <w:szCs w:val="24"/>
        </w:rPr>
        <w:t xml:space="preserve">дагогов, </w:t>
      </w:r>
      <w:r w:rsidRPr="000037D6">
        <w:rPr>
          <w:caps w:val="0"/>
          <w:sz w:val="24"/>
          <w:szCs w:val="24"/>
        </w:rPr>
        <w:t>учащихся и их родителей (законных представителей).</w:t>
      </w:r>
    </w:p>
    <w:p w:rsidR="003A5E34" w:rsidRPr="000037D6" w:rsidRDefault="003A5E34" w:rsidP="000037D6">
      <w:pPr>
        <w:pStyle w:val="afc"/>
        <w:spacing w:line="240" w:lineRule="auto"/>
        <w:ind w:firstLine="709"/>
        <w:rPr>
          <w:sz w:val="24"/>
          <w:szCs w:val="24"/>
        </w:rPr>
      </w:pPr>
      <w:r w:rsidRPr="000037D6">
        <w:rPr>
          <w:caps w:val="0"/>
          <w:sz w:val="24"/>
          <w:szCs w:val="24"/>
        </w:rPr>
        <w:t xml:space="preserve">В соответствии с ФГОС НОО </w:t>
      </w:r>
      <w:proofErr w:type="gramStart"/>
      <w:r w:rsidRPr="000037D6">
        <w:rPr>
          <w:caps w:val="0"/>
          <w:sz w:val="24"/>
          <w:szCs w:val="24"/>
        </w:rPr>
        <w:t>обучающихся</w:t>
      </w:r>
      <w:proofErr w:type="gramEnd"/>
      <w:r w:rsidRPr="000037D6">
        <w:rPr>
          <w:caps w:val="0"/>
          <w:sz w:val="24"/>
          <w:szCs w:val="24"/>
        </w:rPr>
        <w:t xml:space="preserve"> с ОВЗ основным</w:t>
      </w:r>
      <w:r w:rsidRPr="000037D6">
        <w:rPr>
          <w:rStyle w:val="210"/>
          <w:b w:val="0"/>
          <w:bCs w:val="0"/>
          <w:sz w:val="24"/>
          <w:szCs w:val="24"/>
        </w:rPr>
        <w:t xml:space="preserve"> </w:t>
      </w:r>
      <w:r w:rsidRPr="000037D6">
        <w:rPr>
          <w:rStyle w:val="210"/>
          <w:b w:val="0"/>
          <w:bCs w:val="0"/>
          <w:caps w:val="0"/>
          <w:sz w:val="24"/>
          <w:szCs w:val="24"/>
        </w:rPr>
        <w:t>объектом</w:t>
      </w:r>
      <w:r w:rsidRPr="000037D6">
        <w:rPr>
          <w:caps w:val="0"/>
          <w:sz w:val="24"/>
          <w:szCs w:val="24"/>
        </w:rPr>
        <w:t xml:space="preserve"> системы оценки, её</w:t>
      </w:r>
      <w:r w:rsidRPr="000037D6">
        <w:rPr>
          <w:rStyle w:val="210"/>
          <w:b w:val="0"/>
          <w:bCs w:val="0"/>
          <w:sz w:val="24"/>
          <w:szCs w:val="24"/>
        </w:rPr>
        <w:t xml:space="preserve"> </w:t>
      </w:r>
      <w:r w:rsidRPr="000037D6">
        <w:rPr>
          <w:rStyle w:val="210"/>
          <w:b w:val="0"/>
          <w:bCs w:val="0"/>
          <w:caps w:val="0"/>
          <w:sz w:val="24"/>
          <w:szCs w:val="24"/>
        </w:rPr>
        <w:t xml:space="preserve">содержательной и </w:t>
      </w:r>
      <w:proofErr w:type="spellStart"/>
      <w:r w:rsidRPr="000037D6">
        <w:rPr>
          <w:rStyle w:val="210"/>
          <w:b w:val="0"/>
          <w:bCs w:val="0"/>
          <w:caps w:val="0"/>
          <w:sz w:val="24"/>
          <w:szCs w:val="24"/>
        </w:rPr>
        <w:t>критериальной</w:t>
      </w:r>
      <w:proofErr w:type="spellEnd"/>
      <w:r w:rsidRPr="000037D6">
        <w:rPr>
          <w:rStyle w:val="210"/>
          <w:b w:val="0"/>
          <w:bCs w:val="0"/>
          <w:caps w:val="0"/>
          <w:sz w:val="24"/>
          <w:szCs w:val="24"/>
        </w:rPr>
        <w:t xml:space="preserve"> базой выступают планируемые результаты</w:t>
      </w:r>
      <w:r w:rsidR="00D52DB6">
        <w:rPr>
          <w:caps w:val="0"/>
          <w:sz w:val="24"/>
          <w:szCs w:val="24"/>
        </w:rPr>
        <w:t xml:space="preserve"> освоения </w:t>
      </w:r>
      <w:proofErr w:type="spellStart"/>
      <w:r w:rsidR="00D52DB6">
        <w:rPr>
          <w:caps w:val="0"/>
          <w:sz w:val="24"/>
          <w:szCs w:val="24"/>
        </w:rPr>
        <w:t>учщ</w:t>
      </w:r>
      <w:r w:rsidRPr="000037D6">
        <w:rPr>
          <w:caps w:val="0"/>
          <w:sz w:val="24"/>
          <w:szCs w:val="24"/>
        </w:rPr>
        <w:t>имися</w:t>
      </w:r>
      <w:proofErr w:type="spellEnd"/>
      <w:r w:rsidRPr="000037D6">
        <w:rPr>
          <w:caps w:val="0"/>
          <w:sz w:val="24"/>
          <w:szCs w:val="24"/>
        </w:rPr>
        <w:t xml:space="preserve"> АООП НОО.</w:t>
      </w:r>
    </w:p>
    <w:p w:rsidR="003A5E34" w:rsidRPr="000037D6" w:rsidRDefault="001E077F" w:rsidP="000037D6">
      <w:pPr>
        <w:pStyle w:val="afc"/>
        <w:spacing w:line="240" w:lineRule="auto"/>
        <w:ind w:firstLine="709"/>
        <w:rPr>
          <w:sz w:val="24"/>
          <w:szCs w:val="24"/>
        </w:rPr>
      </w:pPr>
      <w:r>
        <w:rPr>
          <w:caps w:val="0"/>
          <w:sz w:val="24"/>
          <w:szCs w:val="24"/>
        </w:rPr>
        <w:t>О</w:t>
      </w:r>
      <w:r w:rsidR="003A5E34" w:rsidRPr="000037D6">
        <w:rPr>
          <w:caps w:val="0"/>
          <w:sz w:val="24"/>
          <w:szCs w:val="24"/>
        </w:rPr>
        <w:t>сновными</w:t>
      </w:r>
      <w:r w:rsidR="003A5E34" w:rsidRPr="000037D6">
        <w:rPr>
          <w:rStyle w:val="210"/>
          <w:b w:val="0"/>
          <w:bCs w:val="0"/>
          <w:sz w:val="24"/>
          <w:szCs w:val="24"/>
        </w:rPr>
        <w:t xml:space="preserve"> </w:t>
      </w:r>
      <w:r w:rsidR="003A5E34" w:rsidRPr="001E077F">
        <w:rPr>
          <w:rStyle w:val="210"/>
          <w:b w:val="0"/>
          <w:bCs w:val="0"/>
          <w:caps w:val="0"/>
          <w:sz w:val="24"/>
          <w:szCs w:val="24"/>
        </w:rPr>
        <w:t>функциями</w:t>
      </w:r>
      <w:r w:rsidR="003A5E34" w:rsidRPr="000037D6">
        <w:rPr>
          <w:caps w:val="0"/>
          <w:sz w:val="24"/>
          <w:szCs w:val="24"/>
        </w:rPr>
        <w:t xml:space="preserve"> </w:t>
      </w:r>
      <w:r>
        <w:rPr>
          <w:caps w:val="0"/>
          <w:sz w:val="24"/>
          <w:szCs w:val="24"/>
        </w:rPr>
        <w:t>с</w:t>
      </w:r>
      <w:r w:rsidRPr="000037D6">
        <w:rPr>
          <w:caps w:val="0"/>
          <w:sz w:val="24"/>
          <w:szCs w:val="24"/>
        </w:rPr>
        <w:t>ист</w:t>
      </w:r>
      <w:r>
        <w:rPr>
          <w:caps w:val="0"/>
          <w:sz w:val="24"/>
          <w:szCs w:val="24"/>
        </w:rPr>
        <w:t>емы</w:t>
      </w:r>
      <w:r w:rsidRPr="000037D6">
        <w:rPr>
          <w:caps w:val="0"/>
          <w:sz w:val="24"/>
          <w:szCs w:val="24"/>
        </w:rPr>
        <w:t xml:space="preserve"> оценки </w:t>
      </w:r>
      <w:r w:rsidR="003A5E34" w:rsidRPr="000037D6">
        <w:rPr>
          <w:caps w:val="0"/>
          <w:sz w:val="24"/>
          <w:szCs w:val="24"/>
        </w:rPr>
        <w:t>являются</w:t>
      </w:r>
      <w:r w:rsidR="003A5E34" w:rsidRPr="000037D6">
        <w:rPr>
          <w:rStyle w:val="200"/>
          <w:b w:val="0"/>
          <w:bCs w:val="0"/>
          <w:i w:val="0"/>
          <w:iCs w:val="0"/>
          <w:sz w:val="24"/>
          <w:szCs w:val="24"/>
        </w:rPr>
        <w:t xml:space="preserve"> </w:t>
      </w:r>
      <w:r w:rsidR="003A5E34" w:rsidRPr="001E077F">
        <w:rPr>
          <w:rStyle w:val="200"/>
          <w:b w:val="0"/>
          <w:bCs w:val="0"/>
          <w:i w:val="0"/>
          <w:iCs w:val="0"/>
          <w:caps w:val="0"/>
          <w:sz w:val="24"/>
          <w:szCs w:val="24"/>
        </w:rPr>
        <w:t>ориентация образовательного процесса</w:t>
      </w:r>
      <w:r w:rsidR="003A5E34" w:rsidRPr="000037D6">
        <w:rPr>
          <w:caps w:val="0"/>
          <w:sz w:val="24"/>
          <w:szCs w:val="24"/>
        </w:rPr>
        <w:t xml:space="preserve"> на достижение планируемых результатов освоения АООП НОО и обеспечение эффективной</w:t>
      </w:r>
      <w:r w:rsidR="003A5E34" w:rsidRPr="000037D6">
        <w:rPr>
          <w:rStyle w:val="200"/>
          <w:b w:val="0"/>
          <w:bCs w:val="0"/>
          <w:i w:val="0"/>
          <w:iCs w:val="0"/>
          <w:sz w:val="24"/>
          <w:szCs w:val="24"/>
        </w:rPr>
        <w:t xml:space="preserve"> </w:t>
      </w:r>
      <w:r w:rsidR="003A5E34" w:rsidRPr="001E077F">
        <w:rPr>
          <w:rStyle w:val="200"/>
          <w:b w:val="0"/>
          <w:bCs w:val="0"/>
          <w:i w:val="0"/>
          <w:iCs w:val="0"/>
          <w:caps w:val="0"/>
          <w:sz w:val="24"/>
          <w:szCs w:val="24"/>
        </w:rPr>
        <w:t>обратной связи</w:t>
      </w:r>
      <w:r w:rsidR="003A5E34" w:rsidRPr="001E077F">
        <w:rPr>
          <w:rStyle w:val="200"/>
          <w:b w:val="0"/>
          <w:bCs w:val="0"/>
          <w:i w:val="0"/>
          <w:iCs w:val="0"/>
          <w:sz w:val="24"/>
          <w:szCs w:val="24"/>
        </w:rPr>
        <w:t>,</w:t>
      </w:r>
      <w:r w:rsidR="003A5E34" w:rsidRPr="000037D6">
        <w:rPr>
          <w:caps w:val="0"/>
          <w:sz w:val="24"/>
          <w:szCs w:val="24"/>
        </w:rPr>
        <w:t xml:space="preserve"> позволяющей осуществлять</w:t>
      </w:r>
      <w:r w:rsidR="003A5E34" w:rsidRPr="000037D6">
        <w:rPr>
          <w:rStyle w:val="200"/>
          <w:b w:val="0"/>
          <w:bCs w:val="0"/>
          <w:i w:val="0"/>
          <w:iCs w:val="0"/>
          <w:sz w:val="24"/>
          <w:szCs w:val="24"/>
        </w:rPr>
        <w:t xml:space="preserve"> </w:t>
      </w:r>
      <w:r w:rsidR="003A5E34" w:rsidRPr="000037D6">
        <w:rPr>
          <w:rStyle w:val="200"/>
          <w:b w:val="0"/>
          <w:bCs w:val="0"/>
          <w:i w:val="0"/>
          <w:iCs w:val="0"/>
          <w:caps w:val="0"/>
          <w:sz w:val="24"/>
          <w:szCs w:val="24"/>
        </w:rPr>
        <w:t>управление образовательным процессом</w:t>
      </w:r>
      <w:r w:rsidR="003A5E34" w:rsidRPr="000037D6">
        <w:rPr>
          <w:rStyle w:val="200"/>
          <w:b w:val="0"/>
          <w:bCs w:val="0"/>
          <w:i w:val="0"/>
          <w:iCs w:val="0"/>
          <w:sz w:val="24"/>
          <w:szCs w:val="24"/>
        </w:rPr>
        <w:t>.</w:t>
      </w:r>
    </w:p>
    <w:p w:rsidR="003A5E34" w:rsidRPr="000037D6" w:rsidRDefault="003A5E34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37D6">
        <w:rPr>
          <w:rFonts w:ascii="Times New Roman" w:hAnsi="Times New Roman" w:cs="Times New Roman"/>
          <w:color w:val="auto"/>
          <w:sz w:val="24"/>
          <w:szCs w:val="24"/>
        </w:rPr>
        <w:t>Основными направлениями и целями оценочной деятель</w:t>
      </w:r>
      <w:r w:rsidRPr="000037D6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ности в соответствии с требованиями </w:t>
      </w:r>
      <w:r w:rsidRPr="000037D6">
        <w:rPr>
          <w:rFonts w:ascii="Times New Roman" w:hAnsi="Times New Roman" w:cs="Times New Roman"/>
          <w:caps/>
          <w:sz w:val="24"/>
          <w:szCs w:val="24"/>
        </w:rPr>
        <w:t xml:space="preserve">ФГОС НОО </w:t>
      </w:r>
      <w:r w:rsidRPr="000037D6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 w:rsidRPr="000037D6">
        <w:rPr>
          <w:rFonts w:ascii="Times New Roman" w:hAnsi="Times New Roman" w:cs="Times New Roman"/>
          <w:caps/>
          <w:sz w:val="24"/>
          <w:szCs w:val="24"/>
        </w:rPr>
        <w:t>ОВЗ</w:t>
      </w:r>
      <w:r w:rsidRPr="000037D6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являются </w:t>
      </w:r>
      <w:r w:rsidRPr="000037D6">
        <w:rPr>
          <w:rFonts w:ascii="Times New Roman" w:hAnsi="Times New Roman" w:cs="Times New Roman"/>
          <w:color w:val="auto"/>
          <w:sz w:val="24"/>
          <w:szCs w:val="24"/>
        </w:rPr>
        <w:t>оценка образов</w:t>
      </w:r>
      <w:r w:rsidR="005E6636">
        <w:rPr>
          <w:rFonts w:ascii="Times New Roman" w:hAnsi="Times New Roman" w:cs="Times New Roman"/>
          <w:color w:val="auto"/>
          <w:sz w:val="24"/>
          <w:szCs w:val="24"/>
        </w:rPr>
        <w:t>ательных достижений уча</w:t>
      </w:r>
      <w:r w:rsidRPr="000037D6">
        <w:rPr>
          <w:rFonts w:ascii="Times New Roman" w:hAnsi="Times New Roman" w:cs="Times New Roman"/>
          <w:color w:val="auto"/>
          <w:sz w:val="24"/>
          <w:szCs w:val="24"/>
        </w:rPr>
        <w:t xml:space="preserve">щихся и оценка результатов деятельности </w:t>
      </w:r>
      <w:r w:rsidR="005D0F4D">
        <w:rPr>
          <w:rFonts w:ascii="Times New Roman" w:hAnsi="Times New Roman" w:cs="Times New Roman"/>
          <w:color w:val="auto"/>
          <w:sz w:val="24"/>
          <w:szCs w:val="24"/>
        </w:rPr>
        <w:t>МБОУ «СОШ № 25»</w:t>
      </w:r>
      <w:r w:rsidRPr="000037D6">
        <w:rPr>
          <w:rFonts w:ascii="Times New Roman" w:hAnsi="Times New Roman" w:cs="Times New Roman"/>
          <w:color w:val="auto"/>
          <w:sz w:val="24"/>
          <w:szCs w:val="24"/>
        </w:rPr>
        <w:t xml:space="preserve"> и педагогических кадров. </w:t>
      </w:r>
    </w:p>
    <w:p w:rsidR="00015199" w:rsidRPr="000037D6" w:rsidRDefault="0024178F" w:rsidP="000037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Система оценки достижения уча</w:t>
      </w:r>
      <w:r w:rsidR="00015199" w:rsidRPr="000037D6">
        <w:rPr>
          <w:rFonts w:ascii="Times New Roman" w:hAnsi="Times New Roman" w:cs="Times New Roman"/>
          <w:color w:val="auto"/>
          <w:sz w:val="24"/>
          <w:szCs w:val="24"/>
        </w:rPr>
        <w:t>щимися с ЗПР планируемых результатов освоения АООП НОО призвана решить следующие задачи:</w:t>
      </w:r>
    </w:p>
    <w:p w:rsidR="00015199" w:rsidRPr="000037D6" w:rsidRDefault="00015199" w:rsidP="000037D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37D6">
        <w:rPr>
          <w:rFonts w:ascii="Times New Roman" w:hAnsi="Times New Roman" w:cs="Times New Roman"/>
          <w:color w:val="auto"/>
          <w:sz w:val="24"/>
          <w:szCs w:val="24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</w:t>
      </w:r>
      <w:r w:rsidR="0024178F">
        <w:rPr>
          <w:rFonts w:ascii="Times New Roman" w:hAnsi="Times New Roman" w:cs="Times New Roman"/>
          <w:color w:val="auto"/>
          <w:sz w:val="24"/>
          <w:szCs w:val="24"/>
        </w:rPr>
        <w:t>ики индивидуальных достижений уча</w:t>
      </w:r>
      <w:r w:rsidRPr="000037D6">
        <w:rPr>
          <w:rFonts w:ascii="Times New Roman" w:hAnsi="Times New Roman" w:cs="Times New Roman"/>
          <w:color w:val="auto"/>
          <w:sz w:val="24"/>
          <w:szCs w:val="24"/>
        </w:rPr>
        <w:t>щихся с ЗПР;</w:t>
      </w:r>
    </w:p>
    <w:p w:rsidR="00015199" w:rsidRPr="000037D6" w:rsidRDefault="00015199" w:rsidP="000037D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37D6">
        <w:rPr>
          <w:rFonts w:ascii="Times New Roman" w:hAnsi="Times New Roman" w:cs="Times New Roman"/>
          <w:color w:val="auto"/>
          <w:sz w:val="24"/>
          <w:szCs w:val="24"/>
        </w:rPr>
        <w:lastRenderedPageBreak/>
        <w:t>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:rsidR="00015199" w:rsidRPr="000037D6" w:rsidRDefault="00015199" w:rsidP="000037D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37D6">
        <w:rPr>
          <w:rFonts w:ascii="Times New Roman" w:hAnsi="Times New Roman" w:cs="Times New Roman"/>
          <w:color w:val="auto"/>
          <w:sz w:val="24"/>
          <w:szCs w:val="24"/>
        </w:rPr>
        <w:t>обеспечивать комплексный подход к оценке результатов</w:t>
      </w:r>
      <w:r w:rsidRPr="000037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037D6">
        <w:rPr>
          <w:rFonts w:ascii="Times New Roman" w:hAnsi="Times New Roman" w:cs="Times New Roman"/>
          <w:color w:val="auto"/>
          <w:sz w:val="24"/>
          <w:szCs w:val="24"/>
        </w:rPr>
        <w:t>освоения АООП НОО, позволяющий вести оценку личностных, метапредметных и предметных результатов;</w:t>
      </w:r>
    </w:p>
    <w:p w:rsidR="00015199" w:rsidRPr="000037D6" w:rsidRDefault="00015199" w:rsidP="000037D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37D6">
        <w:rPr>
          <w:rFonts w:ascii="Times New Roman" w:hAnsi="Times New Roman" w:cs="Times New Roman"/>
          <w:color w:val="auto"/>
          <w:sz w:val="24"/>
          <w:szCs w:val="24"/>
        </w:rPr>
        <w:t>пред</w:t>
      </w:r>
      <w:r w:rsidR="001407B5">
        <w:rPr>
          <w:rFonts w:ascii="Times New Roman" w:hAnsi="Times New Roman" w:cs="Times New Roman"/>
          <w:color w:val="auto"/>
          <w:sz w:val="24"/>
          <w:szCs w:val="24"/>
        </w:rPr>
        <w:t>усматривать оценку достижений уча</w:t>
      </w:r>
      <w:r w:rsidRPr="000037D6">
        <w:rPr>
          <w:rFonts w:ascii="Times New Roman" w:hAnsi="Times New Roman" w:cs="Times New Roman"/>
          <w:color w:val="auto"/>
          <w:sz w:val="24"/>
          <w:szCs w:val="24"/>
        </w:rPr>
        <w:t>щихся и оценку эффективности деятельности общеобразовательной организации;</w:t>
      </w:r>
    </w:p>
    <w:p w:rsidR="00015199" w:rsidRPr="000037D6" w:rsidRDefault="00015199" w:rsidP="000037D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37D6">
        <w:rPr>
          <w:rFonts w:ascii="Times New Roman" w:hAnsi="Times New Roman" w:cs="Times New Roman"/>
          <w:color w:val="auto"/>
          <w:sz w:val="24"/>
          <w:szCs w:val="24"/>
        </w:rPr>
        <w:t>позволять осуществлять оценк</w:t>
      </w:r>
      <w:r w:rsidR="001407B5">
        <w:rPr>
          <w:rFonts w:ascii="Times New Roman" w:hAnsi="Times New Roman" w:cs="Times New Roman"/>
          <w:color w:val="auto"/>
          <w:sz w:val="24"/>
          <w:szCs w:val="24"/>
        </w:rPr>
        <w:t>у динамики учебных достижений уча</w:t>
      </w:r>
      <w:r w:rsidRPr="000037D6">
        <w:rPr>
          <w:rFonts w:ascii="Times New Roman" w:hAnsi="Times New Roman" w:cs="Times New Roman"/>
          <w:color w:val="auto"/>
          <w:sz w:val="24"/>
          <w:szCs w:val="24"/>
        </w:rPr>
        <w:t xml:space="preserve">щихся и развития их социальной (жизненной) компетенции. </w:t>
      </w:r>
    </w:p>
    <w:p w:rsidR="00C43212" w:rsidRDefault="003A5E34" w:rsidP="00C432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37D6">
        <w:rPr>
          <w:rFonts w:ascii="Times New Roman" w:hAnsi="Times New Roman" w:cs="Times New Roman"/>
          <w:color w:val="auto"/>
          <w:sz w:val="24"/>
          <w:szCs w:val="24"/>
        </w:rPr>
        <w:t>Показатель динамики образовательных достижений — один из основных показателей в оцен</w:t>
      </w:r>
      <w:r w:rsidR="00CB48CA">
        <w:rPr>
          <w:rFonts w:ascii="Times New Roman" w:hAnsi="Times New Roman" w:cs="Times New Roman"/>
          <w:color w:val="auto"/>
          <w:sz w:val="24"/>
          <w:szCs w:val="24"/>
        </w:rPr>
        <w:t xml:space="preserve">ке образовательных достижений </w:t>
      </w:r>
      <w:r w:rsidR="00E00DE7">
        <w:rPr>
          <w:rFonts w:ascii="Times New Roman" w:hAnsi="Times New Roman" w:cs="Times New Roman"/>
          <w:color w:val="auto"/>
          <w:sz w:val="24"/>
          <w:szCs w:val="24"/>
        </w:rPr>
        <w:t>уча</w:t>
      </w:r>
      <w:r w:rsidRPr="000037D6">
        <w:rPr>
          <w:rFonts w:ascii="Times New Roman" w:hAnsi="Times New Roman" w:cs="Times New Roman"/>
          <w:color w:val="auto"/>
          <w:sz w:val="24"/>
          <w:szCs w:val="24"/>
        </w:rPr>
        <w:t>щихся с ЗПР.</w:t>
      </w:r>
    </w:p>
    <w:p w:rsidR="003A5E34" w:rsidRPr="000037D6" w:rsidRDefault="003A5E34" w:rsidP="00C432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0037D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П</w:t>
      </w:r>
      <w:r w:rsidR="00C43212">
        <w:rPr>
          <w:rFonts w:ascii="Times New Roman" w:hAnsi="Times New Roman" w:cs="Times New Roman"/>
          <w:color w:val="auto"/>
          <w:kern w:val="28"/>
          <w:sz w:val="24"/>
          <w:szCs w:val="24"/>
        </w:rPr>
        <w:t>ринципы п</w:t>
      </w:r>
      <w:r w:rsidRPr="000037D6">
        <w:rPr>
          <w:rFonts w:ascii="Times New Roman" w:hAnsi="Times New Roman" w:cs="Times New Roman"/>
          <w:color w:val="auto"/>
          <w:kern w:val="28"/>
          <w:sz w:val="24"/>
          <w:szCs w:val="24"/>
        </w:rPr>
        <w:t>ри определении подходов к осуществ</w:t>
      </w:r>
      <w:r w:rsidR="00C43212">
        <w:rPr>
          <w:rFonts w:ascii="Times New Roman" w:hAnsi="Times New Roman" w:cs="Times New Roman"/>
          <w:color w:val="auto"/>
          <w:kern w:val="28"/>
          <w:sz w:val="24"/>
          <w:szCs w:val="24"/>
        </w:rPr>
        <w:t>лению оценки результатов</w:t>
      </w:r>
      <w:r w:rsidRPr="000037D6">
        <w:rPr>
          <w:rFonts w:ascii="Times New Roman" w:hAnsi="Times New Roman" w:cs="Times New Roman"/>
          <w:color w:val="auto"/>
          <w:kern w:val="28"/>
          <w:sz w:val="24"/>
          <w:szCs w:val="24"/>
        </w:rPr>
        <w:t>:</w:t>
      </w:r>
    </w:p>
    <w:p w:rsidR="003A5E34" w:rsidRPr="000037D6" w:rsidRDefault="003A5E34" w:rsidP="00003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0037D6">
        <w:rPr>
          <w:rFonts w:ascii="Times New Roman" w:hAnsi="Times New Roman" w:cs="Times New Roman"/>
          <w:color w:val="auto"/>
          <w:kern w:val="28"/>
          <w:sz w:val="24"/>
          <w:szCs w:val="24"/>
        </w:rPr>
        <w:t>1) дифференциации оценки достижений с учетом типологических и индивидуальных особенностей развития и особых</w:t>
      </w:r>
      <w:r w:rsidR="00861A0D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образовательных потребностей уча</w:t>
      </w:r>
      <w:r w:rsidRPr="000037D6">
        <w:rPr>
          <w:rFonts w:ascii="Times New Roman" w:hAnsi="Times New Roman" w:cs="Times New Roman"/>
          <w:color w:val="auto"/>
          <w:kern w:val="28"/>
          <w:sz w:val="24"/>
          <w:szCs w:val="24"/>
        </w:rPr>
        <w:t>щихся с ЗПР;</w:t>
      </w:r>
    </w:p>
    <w:p w:rsidR="003A5E34" w:rsidRPr="000037D6" w:rsidRDefault="003A5E34" w:rsidP="00003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0037D6">
        <w:rPr>
          <w:rFonts w:ascii="Times New Roman" w:hAnsi="Times New Roman" w:cs="Times New Roman"/>
          <w:color w:val="auto"/>
          <w:kern w:val="28"/>
          <w:sz w:val="24"/>
          <w:szCs w:val="24"/>
        </w:rPr>
        <w:t>2) динамичности оценки достижений, предполагающей изучение изменений психического и социального развития, индивидуальны</w:t>
      </w:r>
      <w:r w:rsidR="00861A0D">
        <w:rPr>
          <w:rFonts w:ascii="Times New Roman" w:hAnsi="Times New Roman" w:cs="Times New Roman"/>
          <w:color w:val="auto"/>
          <w:kern w:val="28"/>
          <w:sz w:val="24"/>
          <w:szCs w:val="24"/>
        </w:rPr>
        <w:t>х способностей и возможностей уча</w:t>
      </w:r>
      <w:r w:rsidRPr="000037D6">
        <w:rPr>
          <w:rFonts w:ascii="Times New Roman" w:hAnsi="Times New Roman" w:cs="Times New Roman"/>
          <w:color w:val="auto"/>
          <w:kern w:val="28"/>
          <w:sz w:val="24"/>
          <w:szCs w:val="24"/>
        </w:rPr>
        <w:t>щихся;</w:t>
      </w:r>
    </w:p>
    <w:p w:rsidR="00147A19" w:rsidRDefault="003A5E34" w:rsidP="00003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0037D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3) единства параметров, критериев и инструментария оценки достижений в освоении содержания АООП НОО. </w:t>
      </w:r>
    </w:p>
    <w:p w:rsidR="003A5E34" w:rsidRPr="000037D6" w:rsidRDefault="003A5E34" w:rsidP="00003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37D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В соответствии с требования </w:t>
      </w:r>
      <w:r w:rsidR="00D47CB4" w:rsidRPr="000037D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ФГОС НОО </w:t>
      </w:r>
      <w:proofErr w:type="gramStart"/>
      <w:r w:rsidR="00D47CB4" w:rsidRPr="000037D6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обучающихся</w:t>
      </w:r>
      <w:proofErr w:type="gramEnd"/>
      <w:r w:rsidR="00D47CB4" w:rsidRPr="000037D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 ЗПР</w:t>
      </w:r>
      <w:r w:rsidRPr="000037D6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оценке подлежат </w:t>
      </w:r>
      <w:r w:rsidRPr="000037D6">
        <w:rPr>
          <w:rFonts w:ascii="Times New Roman" w:hAnsi="Times New Roman" w:cs="Times New Roman"/>
          <w:color w:val="auto"/>
          <w:sz w:val="24"/>
          <w:szCs w:val="24"/>
        </w:rPr>
        <w:t>личностные, метапредметные и предметные результаты.</w:t>
      </w:r>
    </w:p>
    <w:p w:rsidR="003A5E34" w:rsidRPr="000037D6" w:rsidRDefault="003A5E34" w:rsidP="00003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96B10">
        <w:rPr>
          <w:rFonts w:ascii="Times New Roman" w:hAnsi="Times New Roman" w:cs="Times New Roman"/>
          <w:color w:val="auto"/>
          <w:sz w:val="24"/>
          <w:szCs w:val="24"/>
        </w:rPr>
        <w:t>Личностные результаты</w:t>
      </w:r>
      <w:r w:rsidR="00D96B10">
        <w:rPr>
          <w:rFonts w:ascii="Times New Roman" w:hAnsi="Times New Roman" w:cs="Times New Roman"/>
          <w:color w:val="auto"/>
          <w:sz w:val="24"/>
          <w:szCs w:val="24"/>
        </w:rPr>
        <w:t xml:space="preserve"> включают овладение уча</w:t>
      </w:r>
      <w:r w:rsidRPr="000037D6">
        <w:rPr>
          <w:rFonts w:ascii="Times New Roman" w:hAnsi="Times New Roman" w:cs="Times New Roman"/>
          <w:color w:val="auto"/>
          <w:sz w:val="24"/>
          <w:szCs w:val="24"/>
        </w:rPr>
        <w:t xml:space="preserve">щимися социальными (жизненными) компетенциями, необходимыми для решения практико-ориентированных задач и обеспечивающими формирование и развитие </w:t>
      </w:r>
      <w:r w:rsidR="00D96B10">
        <w:rPr>
          <w:rFonts w:ascii="Times New Roman" w:hAnsi="Times New Roman" w:cs="Times New Roman"/>
          <w:color w:val="auto"/>
          <w:sz w:val="24"/>
          <w:szCs w:val="24"/>
        </w:rPr>
        <w:t>социальных отношений уча</w:t>
      </w:r>
      <w:r w:rsidRPr="000037D6">
        <w:rPr>
          <w:rFonts w:ascii="Times New Roman" w:hAnsi="Times New Roman" w:cs="Times New Roman"/>
          <w:color w:val="auto"/>
          <w:sz w:val="24"/>
          <w:szCs w:val="24"/>
        </w:rPr>
        <w:t>щихся в различных средах.</w:t>
      </w:r>
    </w:p>
    <w:p w:rsidR="003A5E34" w:rsidRPr="000037D6" w:rsidRDefault="003A5E34" w:rsidP="00003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37D6">
        <w:rPr>
          <w:rFonts w:ascii="Times New Roman" w:hAnsi="Times New Roman" w:cs="Times New Roman"/>
          <w:color w:val="auto"/>
          <w:sz w:val="24"/>
          <w:szCs w:val="24"/>
        </w:rPr>
        <w:t>Оценка личностных результатов предполагает, пр</w:t>
      </w:r>
      <w:r w:rsidR="002B47ED">
        <w:rPr>
          <w:rFonts w:ascii="Times New Roman" w:hAnsi="Times New Roman" w:cs="Times New Roman"/>
          <w:color w:val="auto"/>
          <w:sz w:val="24"/>
          <w:szCs w:val="24"/>
        </w:rPr>
        <w:t>ежде всего, оценку продвижения уча</w:t>
      </w:r>
      <w:r w:rsidRPr="000037D6">
        <w:rPr>
          <w:rFonts w:ascii="Times New Roman" w:hAnsi="Times New Roman" w:cs="Times New Roman"/>
          <w:color w:val="auto"/>
          <w:sz w:val="24"/>
          <w:szCs w:val="24"/>
        </w:rPr>
        <w:t>щегося в овладении социальными (жизненными) компетенциями.</w:t>
      </w:r>
    </w:p>
    <w:p w:rsidR="00C02FB2" w:rsidRPr="000037D6" w:rsidRDefault="00C02FB2" w:rsidP="000037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7D6">
        <w:rPr>
          <w:rFonts w:ascii="Times New Roman" w:hAnsi="Times New Roman" w:cs="Times New Roman"/>
          <w:sz w:val="24"/>
          <w:szCs w:val="24"/>
        </w:rPr>
        <w:t>Оц</w:t>
      </w:r>
      <w:r w:rsidR="00BA2885">
        <w:rPr>
          <w:rFonts w:ascii="Times New Roman" w:hAnsi="Times New Roman" w:cs="Times New Roman"/>
          <w:sz w:val="24"/>
          <w:szCs w:val="24"/>
        </w:rPr>
        <w:t xml:space="preserve">енка личностных достижений </w:t>
      </w:r>
      <w:r w:rsidRPr="000037D6">
        <w:rPr>
          <w:rFonts w:ascii="Times New Roman" w:hAnsi="Times New Roman" w:cs="Times New Roman"/>
          <w:sz w:val="24"/>
          <w:szCs w:val="24"/>
        </w:rPr>
        <w:t>осуществля</w:t>
      </w:r>
      <w:r w:rsidR="00BA2885">
        <w:rPr>
          <w:rFonts w:ascii="Times New Roman" w:hAnsi="Times New Roman" w:cs="Times New Roman"/>
          <w:sz w:val="24"/>
          <w:szCs w:val="24"/>
        </w:rPr>
        <w:t>е</w:t>
      </w:r>
      <w:r w:rsidRPr="000037D6">
        <w:rPr>
          <w:rFonts w:ascii="Times New Roman" w:hAnsi="Times New Roman" w:cs="Times New Roman"/>
          <w:sz w:val="24"/>
          <w:szCs w:val="24"/>
        </w:rPr>
        <w:t>тся в процессе проведения мониторинговых процедур</w:t>
      </w:r>
      <w:r w:rsidR="00411F0C">
        <w:rPr>
          <w:rFonts w:ascii="Times New Roman" w:hAnsi="Times New Roman" w:cs="Times New Roman"/>
          <w:sz w:val="24"/>
          <w:szCs w:val="24"/>
        </w:rPr>
        <w:t xml:space="preserve"> </w:t>
      </w:r>
      <w:r w:rsidRPr="000037D6">
        <w:rPr>
          <w:rFonts w:ascii="Times New Roman" w:hAnsi="Times New Roman" w:cs="Times New Roman"/>
          <w:sz w:val="24"/>
          <w:szCs w:val="24"/>
        </w:rPr>
        <w:t xml:space="preserve">с учетом типологических </w:t>
      </w:r>
      <w:r w:rsidR="00411F0C">
        <w:rPr>
          <w:rFonts w:ascii="Times New Roman" w:hAnsi="Times New Roman" w:cs="Times New Roman"/>
          <w:sz w:val="24"/>
          <w:szCs w:val="24"/>
        </w:rPr>
        <w:t xml:space="preserve">и индивидуальных особенностей </w:t>
      </w:r>
      <w:r w:rsidRPr="000037D6">
        <w:rPr>
          <w:rFonts w:ascii="Times New Roman" w:hAnsi="Times New Roman" w:cs="Times New Roman"/>
          <w:sz w:val="24"/>
          <w:szCs w:val="24"/>
        </w:rPr>
        <w:t>учащихся, их индивидуальных особых образовательных потребностей.</w:t>
      </w:r>
    </w:p>
    <w:p w:rsidR="003A5E34" w:rsidRPr="000037D6" w:rsidRDefault="00224E1F" w:rsidP="00003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Для оценки продвижения уча</w:t>
      </w:r>
      <w:r w:rsidR="003A5E34" w:rsidRPr="000037D6">
        <w:rPr>
          <w:rFonts w:ascii="Times New Roman" w:hAnsi="Times New Roman" w:cs="Times New Roman"/>
          <w:color w:val="auto"/>
          <w:sz w:val="24"/>
          <w:szCs w:val="24"/>
        </w:rPr>
        <w:t>щегося с ЗПР в овладении социальными (жизненными) компетенциями применя</w:t>
      </w:r>
      <w:r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3A5E34" w:rsidRPr="000037D6">
        <w:rPr>
          <w:rFonts w:ascii="Times New Roman" w:hAnsi="Times New Roman" w:cs="Times New Roman"/>
          <w:color w:val="auto"/>
          <w:sz w:val="24"/>
          <w:szCs w:val="24"/>
        </w:rPr>
        <w:t xml:space="preserve">тся метод экспертной оценки, который представляет собой процедуру оценки результатов на основе мнений группы специалистов (экспертов). </w:t>
      </w:r>
      <w:r w:rsidR="004B08FC">
        <w:rPr>
          <w:rFonts w:ascii="Times New Roman" w:hAnsi="Times New Roman" w:cs="Times New Roman"/>
          <w:color w:val="auto"/>
          <w:sz w:val="24"/>
          <w:szCs w:val="24"/>
        </w:rPr>
        <w:t>В с</w:t>
      </w:r>
      <w:r w:rsidR="003A5E34" w:rsidRPr="000037D6">
        <w:rPr>
          <w:rFonts w:ascii="Times New Roman" w:hAnsi="Times New Roman" w:cs="Times New Roman"/>
          <w:color w:val="auto"/>
          <w:sz w:val="24"/>
          <w:szCs w:val="24"/>
        </w:rPr>
        <w:t xml:space="preserve">остав экспертной группы </w:t>
      </w:r>
      <w:r w:rsidR="004B08FC">
        <w:rPr>
          <w:rFonts w:ascii="Times New Roman" w:hAnsi="Times New Roman" w:cs="Times New Roman"/>
          <w:color w:val="auto"/>
          <w:sz w:val="24"/>
          <w:szCs w:val="24"/>
        </w:rPr>
        <w:t>включены</w:t>
      </w:r>
      <w:r w:rsidR="003A5E34" w:rsidRPr="000037D6">
        <w:rPr>
          <w:rFonts w:ascii="Times New Roman" w:hAnsi="Times New Roman" w:cs="Times New Roman"/>
          <w:color w:val="auto"/>
          <w:sz w:val="24"/>
          <w:szCs w:val="24"/>
        </w:rPr>
        <w:t xml:space="preserve"> педагогически</w:t>
      </w:r>
      <w:r w:rsidR="004B08FC">
        <w:rPr>
          <w:rFonts w:ascii="Times New Roman" w:hAnsi="Times New Roman" w:cs="Times New Roman"/>
          <w:color w:val="auto"/>
          <w:sz w:val="24"/>
          <w:szCs w:val="24"/>
        </w:rPr>
        <w:t>е работники</w:t>
      </w:r>
      <w:r w:rsidR="00E11467">
        <w:rPr>
          <w:rFonts w:ascii="Times New Roman" w:hAnsi="Times New Roman" w:cs="Times New Roman"/>
          <w:color w:val="auto"/>
          <w:sz w:val="24"/>
          <w:szCs w:val="24"/>
        </w:rPr>
        <w:t xml:space="preserve"> (учитель</w:t>
      </w:r>
      <w:r w:rsidR="003A5E34" w:rsidRPr="000037D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11467">
        <w:rPr>
          <w:rFonts w:ascii="Times New Roman" w:hAnsi="Times New Roman" w:cs="Times New Roman"/>
          <w:color w:val="auto"/>
          <w:sz w:val="24"/>
          <w:szCs w:val="24"/>
        </w:rPr>
        <w:t>учитель</w:t>
      </w:r>
      <w:r w:rsidR="003A5E34" w:rsidRPr="000037D6">
        <w:rPr>
          <w:rFonts w:ascii="Times New Roman" w:hAnsi="Times New Roman" w:cs="Times New Roman"/>
          <w:color w:val="auto"/>
          <w:sz w:val="24"/>
          <w:szCs w:val="24"/>
        </w:rPr>
        <w:t>-логопед, педагог-психолог, социальны</w:t>
      </w:r>
      <w:r w:rsidR="00E11467">
        <w:rPr>
          <w:rFonts w:ascii="Times New Roman" w:hAnsi="Times New Roman" w:cs="Times New Roman"/>
          <w:color w:val="auto"/>
          <w:sz w:val="24"/>
          <w:szCs w:val="24"/>
        </w:rPr>
        <w:t>й педагог</w:t>
      </w:r>
      <w:r w:rsidR="00C81BA3">
        <w:rPr>
          <w:rFonts w:ascii="Times New Roman" w:hAnsi="Times New Roman" w:cs="Times New Roman"/>
          <w:color w:val="auto"/>
          <w:sz w:val="24"/>
          <w:szCs w:val="24"/>
        </w:rPr>
        <w:t>), которые хорошо знают уча</w:t>
      </w:r>
      <w:r w:rsidR="003A5E34" w:rsidRPr="000037D6">
        <w:rPr>
          <w:rFonts w:ascii="Times New Roman" w:hAnsi="Times New Roman" w:cs="Times New Roman"/>
          <w:color w:val="auto"/>
          <w:sz w:val="24"/>
          <w:szCs w:val="24"/>
        </w:rPr>
        <w:t>щегося. Для полноты оценки ли</w:t>
      </w:r>
      <w:r w:rsidR="00D20318">
        <w:rPr>
          <w:rFonts w:ascii="Times New Roman" w:hAnsi="Times New Roman" w:cs="Times New Roman"/>
          <w:color w:val="auto"/>
          <w:sz w:val="24"/>
          <w:szCs w:val="24"/>
        </w:rPr>
        <w:t>чностных результатов освоения уча</w:t>
      </w:r>
      <w:r w:rsidR="003A5E34" w:rsidRPr="000037D6">
        <w:rPr>
          <w:rFonts w:ascii="Times New Roman" w:hAnsi="Times New Roman" w:cs="Times New Roman"/>
          <w:color w:val="auto"/>
          <w:sz w:val="24"/>
          <w:szCs w:val="24"/>
        </w:rPr>
        <w:t xml:space="preserve">щимися </w:t>
      </w:r>
      <w:r w:rsidR="00D20318">
        <w:rPr>
          <w:rFonts w:ascii="Times New Roman" w:hAnsi="Times New Roman" w:cs="Times New Roman"/>
          <w:color w:val="auto"/>
          <w:sz w:val="24"/>
          <w:szCs w:val="24"/>
        </w:rPr>
        <w:t xml:space="preserve">с ЗПР АООП НОО </w:t>
      </w:r>
      <w:r w:rsidR="003A5E34" w:rsidRPr="000037D6">
        <w:rPr>
          <w:rFonts w:ascii="Times New Roman" w:hAnsi="Times New Roman" w:cs="Times New Roman"/>
          <w:color w:val="auto"/>
          <w:sz w:val="24"/>
          <w:szCs w:val="24"/>
        </w:rPr>
        <w:t>учитыва</w:t>
      </w:r>
      <w:r w:rsidR="00D20318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3A5E34" w:rsidRPr="000037D6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D20318">
        <w:rPr>
          <w:rFonts w:ascii="Times New Roman" w:hAnsi="Times New Roman" w:cs="Times New Roman"/>
          <w:color w:val="auto"/>
          <w:sz w:val="24"/>
          <w:szCs w:val="24"/>
        </w:rPr>
        <w:t>ся</w:t>
      </w:r>
      <w:r w:rsidR="003A5E34" w:rsidRPr="000037D6">
        <w:rPr>
          <w:rFonts w:ascii="Times New Roman" w:hAnsi="Times New Roman" w:cs="Times New Roman"/>
          <w:color w:val="auto"/>
          <w:sz w:val="24"/>
          <w:szCs w:val="24"/>
        </w:rPr>
        <w:t xml:space="preserve"> мнение родителей (законных представителей), поскольку основой оценки служ</w:t>
      </w:r>
      <w:r w:rsidR="00D20318">
        <w:rPr>
          <w:rFonts w:ascii="Times New Roman" w:hAnsi="Times New Roman" w:cs="Times New Roman"/>
          <w:color w:val="auto"/>
          <w:sz w:val="24"/>
          <w:szCs w:val="24"/>
        </w:rPr>
        <w:t>ит анализ изменений поведения уча</w:t>
      </w:r>
      <w:r w:rsidR="003A5E34" w:rsidRPr="000037D6">
        <w:rPr>
          <w:rFonts w:ascii="Times New Roman" w:hAnsi="Times New Roman" w:cs="Times New Roman"/>
          <w:color w:val="auto"/>
          <w:sz w:val="24"/>
          <w:szCs w:val="24"/>
        </w:rPr>
        <w:t>щегося в повседневной жизни в различных социальных средах (школьной и семейной).</w:t>
      </w:r>
      <w:r w:rsidR="00AE3E7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Результаты анализа </w:t>
      </w:r>
      <w:r w:rsidR="003A5E34" w:rsidRPr="000037D6">
        <w:rPr>
          <w:rFonts w:ascii="Times New Roman" w:hAnsi="Times New Roman" w:cs="Times New Roman"/>
          <w:bCs/>
          <w:color w:val="auto"/>
          <w:sz w:val="24"/>
          <w:szCs w:val="24"/>
        </w:rPr>
        <w:t>пр</w:t>
      </w:r>
      <w:r w:rsidR="00AE3E7B">
        <w:rPr>
          <w:rFonts w:ascii="Times New Roman" w:hAnsi="Times New Roman" w:cs="Times New Roman"/>
          <w:bCs/>
          <w:color w:val="auto"/>
          <w:sz w:val="24"/>
          <w:szCs w:val="24"/>
        </w:rPr>
        <w:t>едставляются</w:t>
      </w:r>
      <w:r w:rsidR="003A5E34" w:rsidRPr="000037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 форме удобных и понятных всем членам экспертной группы условных единицах: 0 баллов – нет продвижения; 1 балл – минимальное продвижение; 2 балла – среднее продвижение; 3 балла – значительное продвижение. Подобная оценка необходима экспертной группе для выработки ориентиров в описании динамики развития социальной (жизненной) компетенции ребенка.</w:t>
      </w:r>
      <w:r w:rsidR="003A5E34" w:rsidRPr="000037D6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Результаты оценки личностных достижений заносятся в </w:t>
      </w:r>
      <w:r w:rsidR="00AA5E17">
        <w:rPr>
          <w:rFonts w:ascii="Times New Roman" w:hAnsi="Times New Roman" w:cs="Times New Roman"/>
          <w:color w:val="auto"/>
          <w:sz w:val="24"/>
          <w:szCs w:val="24"/>
        </w:rPr>
        <w:t>индивидуальную карту развития уча</w:t>
      </w:r>
      <w:r w:rsidR="003A5E34" w:rsidRPr="000037D6">
        <w:rPr>
          <w:rFonts w:ascii="Times New Roman" w:hAnsi="Times New Roman" w:cs="Times New Roman"/>
          <w:color w:val="auto"/>
          <w:sz w:val="24"/>
          <w:szCs w:val="24"/>
        </w:rPr>
        <w:t>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3A5E34" w:rsidRPr="000037D6" w:rsidRDefault="003A5E34" w:rsidP="00003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37D6">
        <w:rPr>
          <w:rFonts w:ascii="Times New Roman" w:hAnsi="Times New Roman" w:cs="Times New Roman"/>
          <w:color w:val="auto"/>
          <w:sz w:val="24"/>
          <w:szCs w:val="24"/>
        </w:rPr>
        <w:t xml:space="preserve">Основной формой работы участников экспертной </w:t>
      </w:r>
      <w:r w:rsidR="00475957">
        <w:rPr>
          <w:rFonts w:ascii="Times New Roman" w:hAnsi="Times New Roman" w:cs="Times New Roman"/>
          <w:color w:val="auto"/>
          <w:sz w:val="24"/>
          <w:szCs w:val="24"/>
        </w:rPr>
        <w:t>группы является психолого</w:t>
      </w:r>
      <w:r w:rsidRPr="000037D6">
        <w:rPr>
          <w:rFonts w:ascii="Times New Roman" w:hAnsi="Times New Roman" w:cs="Times New Roman"/>
          <w:color w:val="auto"/>
          <w:sz w:val="24"/>
          <w:szCs w:val="24"/>
        </w:rPr>
        <w:t>-педагогический консилиум.</w:t>
      </w:r>
    </w:p>
    <w:p w:rsidR="00BF47D6" w:rsidRPr="000037D6" w:rsidRDefault="00BF47D6" w:rsidP="00003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37D6">
        <w:rPr>
          <w:rFonts w:ascii="Times New Roman" w:hAnsi="Times New Roman" w:cs="Times New Roman"/>
          <w:color w:val="auto"/>
          <w:sz w:val="24"/>
          <w:szCs w:val="24"/>
        </w:rPr>
        <w:t>Программа оценки включа</w:t>
      </w:r>
      <w:r w:rsidR="00D43E20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0037D6">
        <w:rPr>
          <w:rFonts w:ascii="Times New Roman" w:hAnsi="Times New Roman" w:cs="Times New Roman"/>
          <w:color w:val="auto"/>
          <w:sz w:val="24"/>
          <w:szCs w:val="24"/>
        </w:rPr>
        <w:t>т:</w:t>
      </w:r>
    </w:p>
    <w:p w:rsidR="00BF47D6" w:rsidRPr="000037D6" w:rsidRDefault="00BF47D6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37D6">
        <w:rPr>
          <w:rFonts w:ascii="Times New Roman" w:hAnsi="Times New Roman" w:cs="Times New Roman"/>
          <w:color w:val="auto"/>
          <w:sz w:val="24"/>
          <w:szCs w:val="24"/>
        </w:rPr>
        <w:t>1) полный перечень личностных результатов, прописанных в тексте ФГОС НОО обучающихся с ОВЗ, которые выступают в качестве критериев оценки социальной (жизненной) компетенции учащихся;</w:t>
      </w:r>
    </w:p>
    <w:p w:rsidR="00BF47D6" w:rsidRPr="000037D6" w:rsidRDefault="00BF47D6" w:rsidP="00003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37D6">
        <w:rPr>
          <w:rFonts w:ascii="Times New Roman" w:hAnsi="Times New Roman" w:cs="Times New Roman"/>
          <w:color w:val="auto"/>
          <w:sz w:val="24"/>
          <w:szCs w:val="24"/>
        </w:rPr>
        <w:lastRenderedPageBreak/>
        <w:t>2) перечень параметров и индика</w:t>
      </w:r>
      <w:r w:rsidR="00F1275F" w:rsidRPr="000037D6">
        <w:rPr>
          <w:rFonts w:ascii="Times New Roman" w:hAnsi="Times New Roman" w:cs="Times New Roman"/>
          <w:color w:val="auto"/>
          <w:sz w:val="24"/>
          <w:szCs w:val="24"/>
        </w:rPr>
        <w:t>торов оценки каждого результата;</w:t>
      </w:r>
    </w:p>
    <w:p w:rsidR="00F1275F" w:rsidRPr="000037D6" w:rsidRDefault="00F1275F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37D6">
        <w:rPr>
          <w:rFonts w:ascii="Times New Roman" w:hAnsi="Times New Roman" w:cs="Times New Roman"/>
          <w:color w:val="auto"/>
          <w:sz w:val="24"/>
          <w:szCs w:val="24"/>
        </w:rPr>
        <w:t>3) систему бальной оценки результатов;</w:t>
      </w:r>
    </w:p>
    <w:p w:rsidR="00F1275F" w:rsidRPr="000037D6" w:rsidRDefault="00F1275F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37D6">
        <w:rPr>
          <w:rFonts w:ascii="Times New Roman" w:hAnsi="Times New Roman" w:cs="Times New Roman"/>
          <w:color w:val="auto"/>
          <w:sz w:val="24"/>
          <w:szCs w:val="24"/>
        </w:rPr>
        <w:t>4) документы, в которых отражаются инди</w:t>
      </w:r>
      <w:r w:rsidR="00E8501F">
        <w:rPr>
          <w:rFonts w:ascii="Times New Roman" w:hAnsi="Times New Roman" w:cs="Times New Roman"/>
          <w:color w:val="auto"/>
          <w:sz w:val="24"/>
          <w:szCs w:val="24"/>
        </w:rPr>
        <w:t xml:space="preserve">видуальные результаты каждого </w:t>
      </w:r>
      <w:r w:rsidRPr="000037D6">
        <w:rPr>
          <w:rFonts w:ascii="Times New Roman" w:hAnsi="Times New Roman" w:cs="Times New Roman"/>
          <w:color w:val="auto"/>
          <w:sz w:val="24"/>
          <w:szCs w:val="24"/>
        </w:rPr>
        <w:t>уча</w:t>
      </w:r>
      <w:r w:rsidR="00E8501F">
        <w:rPr>
          <w:rFonts w:ascii="Times New Roman" w:hAnsi="Times New Roman" w:cs="Times New Roman"/>
          <w:color w:val="auto"/>
          <w:sz w:val="24"/>
          <w:szCs w:val="24"/>
        </w:rPr>
        <w:t>щегося (</w:t>
      </w:r>
      <w:r w:rsidRPr="000037D6">
        <w:rPr>
          <w:rFonts w:ascii="Times New Roman" w:hAnsi="Times New Roman" w:cs="Times New Roman"/>
          <w:color w:val="auto"/>
          <w:sz w:val="24"/>
          <w:szCs w:val="24"/>
        </w:rPr>
        <w:t>Карта индивидуальных достижений учащегося) и ре</w:t>
      </w:r>
      <w:r w:rsidR="00AB21D6">
        <w:rPr>
          <w:rFonts w:ascii="Times New Roman" w:hAnsi="Times New Roman" w:cs="Times New Roman"/>
          <w:color w:val="auto"/>
          <w:sz w:val="24"/>
          <w:szCs w:val="24"/>
        </w:rPr>
        <w:t>зультаты всего класса (</w:t>
      </w:r>
      <w:r w:rsidRPr="000037D6">
        <w:rPr>
          <w:rFonts w:ascii="Times New Roman" w:hAnsi="Times New Roman" w:cs="Times New Roman"/>
          <w:color w:val="auto"/>
          <w:sz w:val="24"/>
          <w:szCs w:val="24"/>
        </w:rPr>
        <w:t xml:space="preserve">Журнал итоговых достижений </w:t>
      </w:r>
      <w:r w:rsidR="00AB21D6">
        <w:rPr>
          <w:rFonts w:ascii="Times New Roman" w:hAnsi="Times New Roman" w:cs="Times New Roman"/>
          <w:color w:val="auto"/>
          <w:sz w:val="24"/>
          <w:szCs w:val="24"/>
        </w:rPr>
        <w:t>уча</w:t>
      </w:r>
      <w:r w:rsidRPr="000037D6">
        <w:rPr>
          <w:rFonts w:ascii="Times New Roman" w:hAnsi="Times New Roman" w:cs="Times New Roman"/>
          <w:color w:val="auto"/>
          <w:sz w:val="24"/>
          <w:szCs w:val="24"/>
        </w:rPr>
        <w:t>щихся __ класса);</w:t>
      </w:r>
    </w:p>
    <w:p w:rsidR="00F1275F" w:rsidRPr="000037D6" w:rsidRDefault="00F1275F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37D6">
        <w:rPr>
          <w:rFonts w:ascii="Times New Roman" w:hAnsi="Times New Roman" w:cs="Times New Roman"/>
          <w:color w:val="auto"/>
          <w:sz w:val="24"/>
          <w:szCs w:val="24"/>
        </w:rPr>
        <w:t>5) материалы для проведения процедуры оценки личностных результатов;</w:t>
      </w:r>
    </w:p>
    <w:p w:rsidR="003A5E34" w:rsidRPr="000037D6" w:rsidRDefault="003A5E34" w:rsidP="00003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8A6">
        <w:rPr>
          <w:rFonts w:ascii="Times New Roman" w:hAnsi="Times New Roman" w:cs="Times New Roman"/>
          <w:sz w:val="24"/>
          <w:szCs w:val="24"/>
        </w:rPr>
        <w:t>Метапредметные результаты</w:t>
      </w:r>
      <w:r w:rsidR="005910F2">
        <w:rPr>
          <w:rFonts w:ascii="Times New Roman" w:hAnsi="Times New Roman" w:cs="Times New Roman"/>
          <w:sz w:val="24"/>
          <w:szCs w:val="24"/>
        </w:rPr>
        <w:t xml:space="preserve"> включают освоенные уча</w:t>
      </w:r>
      <w:r w:rsidRPr="000037D6">
        <w:rPr>
          <w:rFonts w:ascii="Times New Roman" w:hAnsi="Times New Roman" w:cs="Times New Roman"/>
          <w:sz w:val="24"/>
          <w:szCs w:val="24"/>
        </w:rPr>
        <w:t xml:space="preserve">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0037D6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0037D6">
        <w:rPr>
          <w:rFonts w:ascii="Times New Roman" w:hAnsi="Times New Roman" w:cs="Times New Roman"/>
          <w:sz w:val="24"/>
          <w:szCs w:val="24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3A5E34" w:rsidRPr="000037D6" w:rsidRDefault="003A5E34" w:rsidP="00003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037D6">
        <w:rPr>
          <w:rFonts w:ascii="Times New Roman" w:hAnsi="Times New Roman" w:cs="Times New Roman"/>
          <w:color w:val="auto"/>
          <w:sz w:val="24"/>
          <w:szCs w:val="24"/>
        </w:rPr>
        <w:t xml:space="preserve">Оценка метапредметных результатов предполагает </w:t>
      </w:r>
      <w:r w:rsidR="00695B19">
        <w:rPr>
          <w:rFonts w:ascii="Times New Roman" w:hAnsi="Times New Roman" w:cs="Times New Roman"/>
          <w:spacing w:val="-2"/>
          <w:sz w:val="24"/>
          <w:szCs w:val="24"/>
        </w:rPr>
        <w:t>оценку продвижения уча</w:t>
      </w:r>
      <w:r w:rsidRPr="000037D6">
        <w:rPr>
          <w:rFonts w:ascii="Times New Roman" w:hAnsi="Times New Roman" w:cs="Times New Roman"/>
          <w:spacing w:val="-2"/>
          <w:sz w:val="24"/>
          <w:szCs w:val="24"/>
        </w:rPr>
        <w:t>щегося с ЗПР в овладении регулятивными, коммуникативными и познавательными универсальными учебными действиями, т.</w:t>
      </w:r>
      <w:r w:rsidR="00695B19">
        <w:rPr>
          <w:rFonts w:ascii="Times New Roman" w:hAnsi="Times New Roman" w:cs="Times New Roman"/>
          <w:spacing w:val="2"/>
          <w:sz w:val="24"/>
          <w:szCs w:val="24"/>
        </w:rPr>
        <w:t>е. таких умственных действий уча</w:t>
      </w:r>
      <w:r w:rsidRPr="000037D6">
        <w:rPr>
          <w:rFonts w:ascii="Times New Roman" w:hAnsi="Times New Roman" w:cs="Times New Roman"/>
          <w:spacing w:val="2"/>
          <w:sz w:val="24"/>
          <w:szCs w:val="24"/>
        </w:rPr>
        <w:t xml:space="preserve">щихся, </w:t>
      </w:r>
      <w:r w:rsidRPr="000037D6">
        <w:rPr>
          <w:rFonts w:ascii="Times New Roman" w:hAnsi="Times New Roman" w:cs="Times New Roman"/>
          <w:sz w:val="24"/>
          <w:szCs w:val="24"/>
        </w:rPr>
        <w:t>которые направлены на управление своей познавательной деятельностью</w:t>
      </w:r>
      <w:r w:rsidRPr="000037D6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3A5E34" w:rsidRPr="000037D6" w:rsidRDefault="003A5E34" w:rsidP="00003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7D6">
        <w:rPr>
          <w:rFonts w:ascii="Times New Roman" w:hAnsi="Times New Roman" w:cs="Times New Roman"/>
          <w:bCs/>
          <w:iCs/>
          <w:sz w:val="24"/>
          <w:szCs w:val="24"/>
        </w:rPr>
        <w:t>Основное содержание оценки метапредметных результатов</w:t>
      </w:r>
      <w:r w:rsidRPr="000037D6">
        <w:rPr>
          <w:rFonts w:ascii="Times New Roman" w:hAnsi="Times New Roman" w:cs="Times New Roman"/>
          <w:sz w:val="24"/>
          <w:szCs w:val="24"/>
        </w:rPr>
        <w:t xml:space="preserve"> на </w:t>
      </w:r>
      <w:r w:rsidR="00212DE3">
        <w:rPr>
          <w:rFonts w:ascii="Times New Roman" w:hAnsi="Times New Roman" w:cs="Times New Roman"/>
          <w:sz w:val="24"/>
          <w:szCs w:val="24"/>
        </w:rPr>
        <w:t>уровне</w:t>
      </w:r>
      <w:r w:rsidRPr="000037D6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0037D6">
        <w:rPr>
          <w:rFonts w:ascii="Times New Roman" w:hAnsi="Times New Roman" w:cs="Times New Roman"/>
          <w:spacing w:val="2"/>
          <w:sz w:val="24"/>
          <w:szCs w:val="24"/>
        </w:rPr>
        <w:t xml:space="preserve">учащихся с ЗПР к самостоятельному усвоению новых знаний </w:t>
      </w:r>
      <w:r w:rsidRPr="000037D6">
        <w:rPr>
          <w:rFonts w:ascii="Times New Roman" w:hAnsi="Times New Roman" w:cs="Times New Roman"/>
          <w:sz w:val="24"/>
          <w:szCs w:val="24"/>
        </w:rPr>
        <w:t>и умений, включая организацию этого процесса.</w:t>
      </w:r>
    </w:p>
    <w:p w:rsidR="003A5E34" w:rsidRPr="000037D6" w:rsidRDefault="003A5E34" w:rsidP="00003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7D6">
        <w:rPr>
          <w:rFonts w:ascii="Times New Roman" w:hAnsi="Times New Roman" w:cs="Times New Roman"/>
          <w:sz w:val="24"/>
          <w:szCs w:val="24"/>
        </w:rPr>
        <w:t>Уровень сформированности универсальных учебных дей</w:t>
      </w:r>
      <w:r w:rsidRPr="000037D6">
        <w:rPr>
          <w:rFonts w:ascii="Times New Roman" w:hAnsi="Times New Roman" w:cs="Times New Roman"/>
          <w:spacing w:val="2"/>
          <w:sz w:val="24"/>
          <w:szCs w:val="24"/>
        </w:rPr>
        <w:t>ствий, представляющих содержание и объект оценки мета</w:t>
      </w:r>
      <w:r w:rsidRPr="000037D6">
        <w:rPr>
          <w:rFonts w:ascii="Times New Roman" w:hAnsi="Times New Roman" w:cs="Times New Roman"/>
          <w:sz w:val="24"/>
          <w:szCs w:val="24"/>
        </w:rPr>
        <w:t>предметных результатов, может быть качественно оценён и измерен в следующих основных формах:</w:t>
      </w:r>
    </w:p>
    <w:p w:rsidR="003A5E34" w:rsidRPr="000037D6" w:rsidRDefault="003A5E34" w:rsidP="00003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7D6">
        <w:rPr>
          <w:rFonts w:ascii="Times New Roman" w:hAnsi="Times New Roman" w:cs="Times New Roman"/>
          <w:sz w:val="24"/>
          <w:szCs w:val="24"/>
        </w:rPr>
        <w:t>- достижение метапредметных результатов может выступать как результат выполнения специально сконструи</w:t>
      </w:r>
      <w:r w:rsidRPr="000037D6">
        <w:rPr>
          <w:rFonts w:ascii="Times New Roman" w:hAnsi="Times New Roman" w:cs="Times New Roman"/>
          <w:spacing w:val="2"/>
          <w:sz w:val="24"/>
          <w:szCs w:val="24"/>
        </w:rPr>
        <w:t xml:space="preserve">рованных диагностических задач, направленных на оценку </w:t>
      </w:r>
      <w:r w:rsidRPr="000037D6">
        <w:rPr>
          <w:rFonts w:ascii="Times New Roman" w:hAnsi="Times New Roman" w:cs="Times New Roman"/>
          <w:sz w:val="24"/>
          <w:szCs w:val="24"/>
        </w:rPr>
        <w:t>уровня сформированности конкретного вида универсальных учебных действий;</w:t>
      </w:r>
    </w:p>
    <w:p w:rsidR="003A5E34" w:rsidRPr="000037D6" w:rsidRDefault="003A5E34" w:rsidP="00003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7D6">
        <w:rPr>
          <w:rFonts w:ascii="Times New Roman" w:hAnsi="Times New Roman" w:cs="Times New Roman"/>
          <w:sz w:val="24"/>
          <w:szCs w:val="24"/>
        </w:rPr>
        <w:t xml:space="preserve">- </w:t>
      </w:r>
      <w:r w:rsidRPr="000037D6">
        <w:rPr>
          <w:rFonts w:ascii="Times New Roman" w:hAnsi="Times New Roman" w:cs="Times New Roman"/>
          <w:spacing w:val="-2"/>
          <w:sz w:val="24"/>
          <w:szCs w:val="24"/>
        </w:rPr>
        <w:t>достижение метапредметных результатов мо</w:t>
      </w:r>
      <w:r w:rsidRPr="000037D6">
        <w:rPr>
          <w:rFonts w:ascii="Times New Roman" w:hAnsi="Times New Roman" w:cs="Times New Roman"/>
          <w:sz w:val="24"/>
          <w:szCs w:val="24"/>
        </w:rPr>
        <w:t xml:space="preserve">жет рассматриваться как инструментальная основа (или как средство решения) и как условие успешности выполнения учебных и </w:t>
      </w:r>
      <w:proofErr w:type="spellStart"/>
      <w:r w:rsidRPr="000037D6">
        <w:rPr>
          <w:rFonts w:ascii="Times New Roman" w:hAnsi="Times New Roman" w:cs="Times New Roman"/>
          <w:sz w:val="24"/>
          <w:szCs w:val="24"/>
        </w:rPr>
        <w:t>учебно­практических</w:t>
      </w:r>
      <w:proofErr w:type="spellEnd"/>
      <w:r w:rsidRPr="000037D6">
        <w:rPr>
          <w:rFonts w:ascii="Times New Roman" w:hAnsi="Times New Roman" w:cs="Times New Roman"/>
          <w:sz w:val="24"/>
          <w:szCs w:val="24"/>
        </w:rPr>
        <w:t xml:space="preserve"> задач средствами учебных предметов;</w:t>
      </w:r>
    </w:p>
    <w:p w:rsidR="003A5E34" w:rsidRPr="000037D6" w:rsidRDefault="003A5E34" w:rsidP="00003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7D6">
        <w:rPr>
          <w:rFonts w:ascii="Times New Roman" w:hAnsi="Times New Roman" w:cs="Times New Roman"/>
          <w:sz w:val="24"/>
          <w:szCs w:val="24"/>
        </w:rPr>
        <w:t xml:space="preserve">- </w:t>
      </w:r>
      <w:r w:rsidRPr="000037D6">
        <w:rPr>
          <w:rFonts w:ascii="Times New Roman" w:hAnsi="Times New Roman" w:cs="Times New Roman"/>
          <w:spacing w:val="2"/>
          <w:sz w:val="24"/>
          <w:szCs w:val="24"/>
        </w:rPr>
        <w:t xml:space="preserve">достижение метапредметных результатов может </w:t>
      </w:r>
      <w:r w:rsidRPr="000037D6">
        <w:rPr>
          <w:rFonts w:ascii="Times New Roman" w:hAnsi="Times New Roman" w:cs="Times New Roman"/>
          <w:sz w:val="24"/>
          <w:szCs w:val="24"/>
        </w:rPr>
        <w:t xml:space="preserve">проявиться в успешности выполнения комплексных заданий на </w:t>
      </w:r>
      <w:proofErr w:type="spellStart"/>
      <w:r w:rsidRPr="000037D6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0037D6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643A94" w:rsidRPr="000037D6" w:rsidRDefault="00643A94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A22FD">
        <w:rPr>
          <w:rFonts w:ascii="Times New Roman" w:hAnsi="Times New Roman" w:cs="Times New Roman"/>
          <w:color w:val="auto"/>
          <w:sz w:val="24"/>
          <w:szCs w:val="24"/>
        </w:rPr>
        <w:t>Предметные результаты</w:t>
      </w:r>
      <w:r w:rsidR="00CA22FD">
        <w:rPr>
          <w:rFonts w:ascii="Times New Roman" w:hAnsi="Times New Roman" w:cs="Times New Roman"/>
          <w:color w:val="auto"/>
          <w:sz w:val="24"/>
          <w:szCs w:val="24"/>
        </w:rPr>
        <w:t xml:space="preserve"> связаны с овладением уча</w:t>
      </w:r>
      <w:r w:rsidRPr="000037D6">
        <w:rPr>
          <w:rFonts w:ascii="Times New Roman" w:hAnsi="Times New Roman" w:cs="Times New Roman"/>
          <w:color w:val="auto"/>
          <w:sz w:val="24"/>
          <w:szCs w:val="24"/>
        </w:rPr>
        <w:t>щимися с ЗПР содержанием каждой предметной облас</w:t>
      </w:r>
      <w:r w:rsidR="00CA22FD">
        <w:rPr>
          <w:rFonts w:ascii="Times New Roman" w:hAnsi="Times New Roman" w:cs="Times New Roman"/>
          <w:color w:val="auto"/>
          <w:sz w:val="24"/>
          <w:szCs w:val="24"/>
        </w:rPr>
        <w:t>ти и характеризуют достижения уча</w:t>
      </w:r>
      <w:r w:rsidRPr="000037D6">
        <w:rPr>
          <w:rFonts w:ascii="Times New Roman" w:hAnsi="Times New Roman" w:cs="Times New Roman"/>
          <w:color w:val="auto"/>
          <w:sz w:val="24"/>
          <w:szCs w:val="24"/>
        </w:rPr>
        <w:t xml:space="preserve">щихся в усвоении знаний и умений, способность их применять в практической деятельности. </w:t>
      </w:r>
    </w:p>
    <w:p w:rsidR="003A5E34" w:rsidRPr="000037D6" w:rsidRDefault="003A5E34" w:rsidP="00003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037D6">
        <w:rPr>
          <w:rFonts w:ascii="Times New Roman" w:hAnsi="Times New Roman" w:cs="Times New Roman"/>
          <w:bCs/>
          <w:color w:val="auto"/>
          <w:sz w:val="24"/>
          <w:szCs w:val="24"/>
        </w:rPr>
        <w:t>Оценку этой группы результатов начина</w:t>
      </w:r>
      <w:r w:rsidR="00AC5A60">
        <w:rPr>
          <w:rFonts w:ascii="Times New Roman" w:hAnsi="Times New Roman" w:cs="Times New Roman"/>
          <w:bCs/>
          <w:color w:val="auto"/>
          <w:sz w:val="24"/>
          <w:szCs w:val="24"/>
        </w:rPr>
        <w:t>е</w:t>
      </w:r>
      <w:r w:rsidRPr="000037D6">
        <w:rPr>
          <w:rFonts w:ascii="Times New Roman" w:hAnsi="Times New Roman" w:cs="Times New Roman"/>
          <w:bCs/>
          <w:color w:val="auto"/>
          <w:sz w:val="24"/>
          <w:szCs w:val="24"/>
        </w:rPr>
        <w:t>т</w:t>
      </w:r>
      <w:r w:rsidR="00AC5A60">
        <w:rPr>
          <w:rFonts w:ascii="Times New Roman" w:hAnsi="Times New Roman" w:cs="Times New Roman"/>
          <w:bCs/>
          <w:color w:val="auto"/>
          <w:sz w:val="24"/>
          <w:szCs w:val="24"/>
        </w:rPr>
        <w:t>ся</w:t>
      </w:r>
      <w:r w:rsidRPr="000037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со 2-го класса</w:t>
      </w:r>
      <w:r w:rsidR="00AC5A6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Pr="000037D6">
        <w:rPr>
          <w:rFonts w:ascii="Times New Roman" w:hAnsi="Times New Roman" w:cs="Times New Roman"/>
          <w:bCs/>
          <w:color w:val="auto"/>
          <w:sz w:val="24"/>
          <w:szCs w:val="24"/>
        </w:rPr>
        <w:t>Во время обучения в 1 и 1</w:t>
      </w:r>
      <w:r w:rsidR="00933F4C" w:rsidRPr="000037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gramStart"/>
      <w:r w:rsidRPr="000037D6">
        <w:rPr>
          <w:rFonts w:ascii="Times New Roman" w:hAnsi="Times New Roman" w:cs="Times New Roman"/>
          <w:bCs/>
          <w:color w:val="auto"/>
          <w:sz w:val="24"/>
          <w:szCs w:val="24"/>
        </w:rPr>
        <w:t>дополнительном</w:t>
      </w:r>
      <w:proofErr w:type="gramEnd"/>
      <w:r w:rsidRPr="000037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классах использу</w:t>
      </w:r>
      <w:r w:rsidR="00AC5A60">
        <w:rPr>
          <w:rFonts w:ascii="Times New Roman" w:hAnsi="Times New Roman" w:cs="Times New Roman"/>
          <w:bCs/>
          <w:color w:val="auto"/>
          <w:sz w:val="24"/>
          <w:szCs w:val="24"/>
        </w:rPr>
        <w:t>ется только качественная</w:t>
      </w:r>
      <w:r w:rsidRPr="000037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оценк</w:t>
      </w:r>
      <w:r w:rsidR="00AC5A60"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  <w:r w:rsidRPr="000037D6">
        <w:rPr>
          <w:rFonts w:ascii="Times New Roman" w:hAnsi="Times New Roman" w:cs="Times New Roman"/>
          <w:bCs/>
          <w:color w:val="auto"/>
          <w:sz w:val="24"/>
          <w:szCs w:val="24"/>
        </w:rPr>
        <w:t>. При этом не является п</w:t>
      </w:r>
      <w:r w:rsidR="00F36321">
        <w:rPr>
          <w:rFonts w:ascii="Times New Roman" w:hAnsi="Times New Roman" w:cs="Times New Roman"/>
          <w:bCs/>
          <w:color w:val="auto"/>
          <w:sz w:val="24"/>
          <w:szCs w:val="24"/>
        </w:rPr>
        <w:t>ринципиально важным, насколько уча</w:t>
      </w:r>
      <w:r w:rsidRPr="000037D6">
        <w:rPr>
          <w:rFonts w:ascii="Times New Roman" w:hAnsi="Times New Roman" w:cs="Times New Roman"/>
          <w:bCs/>
          <w:color w:val="auto"/>
          <w:sz w:val="24"/>
          <w:szCs w:val="24"/>
        </w:rPr>
        <w:t>щийся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A31BD5" w:rsidRPr="000037D6" w:rsidRDefault="00DC26B0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Оценка достижения </w:t>
      </w:r>
      <w:r w:rsidR="00A31BD5" w:rsidRPr="000037D6">
        <w:rPr>
          <w:rFonts w:ascii="Times New Roman" w:hAnsi="Times New Roman" w:cs="Times New Roman"/>
          <w:color w:val="auto"/>
          <w:sz w:val="24"/>
          <w:szCs w:val="24"/>
        </w:rPr>
        <w:t xml:space="preserve">учащимися с ЗПР предметных результатов </w:t>
      </w:r>
      <w:r>
        <w:rPr>
          <w:rFonts w:ascii="Times New Roman" w:hAnsi="Times New Roman" w:cs="Times New Roman"/>
          <w:color w:val="auto"/>
          <w:sz w:val="24"/>
          <w:szCs w:val="24"/>
        </w:rPr>
        <w:t>базируется</w:t>
      </w:r>
      <w:r w:rsidR="00A31BD5" w:rsidRPr="000037D6">
        <w:rPr>
          <w:rFonts w:ascii="Times New Roman" w:hAnsi="Times New Roman" w:cs="Times New Roman"/>
          <w:color w:val="auto"/>
          <w:sz w:val="24"/>
          <w:szCs w:val="24"/>
        </w:rPr>
        <w:t xml:space="preserve"> на принципах индивидуального и дифференцированного подход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ов. Усвоенные </w:t>
      </w:r>
      <w:r w:rsidR="00A31BD5" w:rsidRPr="000037D6">
        <w:rPr>
          <w:rFonts w:ascii="Times New Roman" w:hAnsi="Times New Roman" w:cs="Times New Roman"/>
          <w:color w:val="auto"/>
          <w:sz w:val="24"/>
          <w:szCs w:val="24"/>
        </w:rPr>
        <w:t>учащимися даже незначительные по объему и элементарные по содержанию знания и умения выполня</w:t>
      </w:r>
      <w:r w:rsidR="00FB1BBA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="00A31BD5" w:rsidRPr="000037D6">
        <w:rPr>
          <w:rFonts w:ascii="Times New Roman" w:hAnsi="Times New Roman" w:cs="Times New Roman"/>
          <w:color w:val="auto"/>
          <w:sz w:val="24"/>
          <w:szCs w:val="24"/>
        </w:rPr>
        <w:t xml:space="preserve">т коррекционно-развивающую функцию, поскольку они играют определенную роль в становлении личности </w:t>
      </w:r>
      <w:r w:rsidR="00FB1BBA">
        <w:rPr>
          <w:rFonts w:ascii="Times New Roman" w:hAnsi="Times New Roman" w:cs="Times New Roman"/>
          <w:color w:val="auto"/>
          <w:sz w:val="24"/>
          <w:szCs w:val="24"/>
        </w:rPr>
        <w:t>уча</w:t>
      </w:r>
      <w:r w:rsidR="00A31BD5" w:rsidRPr="000037D6">
        <w:rPr>
          <w:rFonts w:ascii="Times New Roman" w:hAnsi="Times New Roman" w:cs="Times New Roman"/>
          <w:color w:val="auto"/>
          <w:sz w:val="24"/>
          <w:szCs w:val="24"/>
        </w:rPr>
        <w:t xml:space="preserve">щегося и овладении им социальным опытом. </w:t>
      </w:r>
    </w:p>
    <w:p w:rsidR="003A5E34" w:rsidRPr="000037D6" w:rsidRDefault="00EE6F17" w:rsidP="00003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достижения уча</w:t>
      </w:r>
      <w:r w:rsidR="003C63F0" w:rsidRPr="000037D6">
        <w:rPr>
          <w:rFonts w:ascii="Times New Roman" w:hAnsi="Times New Roman" w:cs="Times New Roman"/>
          <w:sz w:val="24"/>
          <w:szCs w:val="24"/>
        </w:rPr>
        <w:t>щимися пр</w:t>
      </w:r>
      <w:r w:rsidR="006727F0">
        <w:rPr>
          <w:rFonts w:ascii="Times New Roman" w:hAnsi="Times New Roman" w:cs="Times New Roman"/>
          <w:sz w:val="24"/>
          <w:szCs w:val="24"/>
        </w:rPr>
        <w:t>едметных результатов ведётся</w:t>
      </w:r>
      <w:r w:rsidR="003C63F0" w:rsidRPr="000037D6">
        <w:rPr>
          <w:rFonts w:ascii="Times New Roman" w:hAnsi="Times New Roman" w:cs="Times New Roman"/>
          <w:sz w:val="24"/>
          <w:szCs w:val="24"/>
        </w:rPr>
        <w:t xml:space="preserve"> в ходе текущего</w:t>
      </w:r>
      <w:r w:rsidR="006727F0">
        <w:rPr>
          <w:rFonts w:ascii="Times New Roman" w:hAnsi="Times New Roman" w:cs="Times New Roman"/>
          <w:sz w:val="24"/>
          <w:szCs w:val="24"/>
        </w:rPr>
        <w:t>,</w:t>
      </w:r>
      <w:r w:rsidR="003C63F0" w:rsidRPr="000037D6">
        <w:rPr>
          <w:rFonts w:ascii="Times New Roman" w:hAnsi="Times New Roman" w:cs="Times New Roman"/>
          <w:sz w:val="24"/>
          <w:szCs w:val="24"/>
        </w:rPr>
        <w:t xml:space="preserve"> промежуточного оценивания,</w:t>
      </w:r>
      <w:r w:rsidR="006727F0">
        <w:rPr>
          <w:rFonts w:ascii="Times New Roman" w:hAnsi="Times New Roman" w:cs="Times New Roman"/>
          <w:sz w:val="24"/>
          <w:szCs w:val="24"/>
        </w:rPr>
        <w:t xml:space="preserve"> </w:t>
      </w:r>
      <w:r w:rsidR="003C63F0" w:rsidRPr="000037D6">
        <w:rPr>
          <w:rFonts w:ascii="Times New Roman" w:hAnsi="Times New Roman" w:cs="Times New Roman"/>
          <w:sz w:val="24"/>
          <w:szCs w:val="24"/>
        </w:rPr>
        <w:t xml:space="preserve">в ходе выполнения итоговых проверочных работ. </w:t>
      </w:r>
      <w:r w:rsidR="003A5E34" w:rsidRPr="000037D6">
        <w:rPr>
          <w:rFonts w:ascii="Times New Roman" w:hAnsi="Times New Roman" w:cs="Times New Roman"/>
          <w:sz w:val="24"/>
          <w:szCs w:val="24"/>
        </w:rPr>
        <w:t xml:space="preserve">В процессе оценки достижения планируемых личностных, метапредметных и предметных результатов </w:t>
      </w:r>
      <w:r w:rsidR="00CC35EE">
        <w:rPr>
          <w:rFonts w:ascii="Times New Roman" w:hAnsi="Times New Roman" w:cs="Times New Roman"/>
          <w:sz w:val="24"/>
          <w:szCs w:val="24"/>
        </w:rPr>
        <w:t>используют</w:t>
      </w:r>
      <w:r w:rsidR="003A5E34" w:rsidRPr="000037D6">
        <w:rPr>
          <w:rFonts w:ascii="Times New Roman" w:hAnsi="Times New Roman" w:cs="Times New Roman"/>
          <w:sz w:val="24"/>
          <w:szCs w:val="24"/>
        </w:rPr>
        <w:t>ся разнообразные методы и формы, взаимно дополняющие друг друга (стандарт</w:t>
      </w:r>
      <w:r w:rsidR="0062454E">
        <w:rPr>
          <w:rFonts w:ascii="Times New Roman" w:hAnsi="Times New Roman" w:cs="Times New Roman"/>
          <w:sz w:val="24"/>
          <w:szCs w:val="24"/>
        </w:rPr>
        <w:t xml:space="preserve">изированные письменные </w:t>
      </w:r>
      <w:r w:rsidR="003A5E34" w:rsidRPr="000037D6">
        <w:rPr>
          <w:rFonts w:ascii="Times New Roman" w:hAnsi="Times New Roman" w:cs="Times New Roman"/>
          <w:sz w:val="24"/>
          <w:szCs w:val="24"/>
        </w:rPr>
        <w:t>работы, проекты, практические работы, творческие работы, самоанализ и самооценка, наблюдения и др.).</w:t>
      </w:r>
    </w:p>
    <w:p w:rsidR="008B149D" w:rsidRPr="000037D6" w:rsidRDefault="008B149D" w:rsidP="000037D6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0037D6">
        <w:rPr>
          <w:rFonts w:ascii="Times New Roman" w:hAnsi="Times New Roman" w:cs="Times New Roman"/>
        </w:rPr>
        <w:lastRenderedPageBreak/>
        <w:t>Специальные условия</w:t>
      </w:r>
      <w:r w:rsidRPr="000037D6">
        <w:rPr>
          <w:rFonts w:ascii="Times New Roman" w:hAnsi="Times New Roman" w:cs="Times New Roman"/>
          <w:b/>
        </w:rPr>
        <w:t xml:space="preserve"> </w:t>
      </w:r>
      <w:r w:rsidRPr="000037D6">
        <w:rPr>
          <w:rFonts w:ascii="Times New Roman" w:hAnsi="Times New Roman" w:cs="Times New Roman"/>
        </w:rPr>
        <w:t xml:space="preserve">проведения </w:t>
      </w:r>
      <w:r w:rsidRPr="009349F0">
        <w:rPr>
          <w:rFonts w:ascii="Times New Roman" w:hAnsi="Times New Roman" w:cs="Times New Roman"/>
        </w:rPr>
        <w:t>текущей, промежуточной</w:t>
      </w:r>
      <w:r w:rsidRPr="000037D6">
        <w:rPr>
          <w:rFonts w:ascii="Times New Roman" w:hAnsi="Times New Roman" w:cs="Times New Roman"/>
        </w:rPr>
        <w:t xml:space="preserve"> и </w:t>
      </w:r>
      <w:r w:rsidRPr="009349F0">
        <w:rPr>
          <w:rFonts w:ascii="Times New Roman" w:hAnsi="Times New Roman" w:cs="Times New Roman"/>
        </w:rPr>
        <w:t>итоговой (</w:t>
      </w:r>
      <w:r w:rsidRPr="000037D6">
        <w:rPr>
          <w:rFonts w:ascii="Times New Roman" w:hAnsi="Times New Roman" w:cs="Times New Roman"/>
        </w:rPr>
        <w:t xml:space="preserve">по итогам освоения АООП НОО) </w:t>
      </w:r>
      <w:r w:rsidRPr="009349F0">
        <w:rPr>
          <w:rFonts w:ascii="Times New Roman" w:hAnsi="Times New Roman" w:cs="Times New Roman"/>
        </w:rPr>
        <w:t xml:space="preserve">аттестации </w:t>
      </w:r>
      <w:r w:rsidR="003D7238">
        <w:rPr>
          <w:rFonts w:ascii="Times New Roman" w:hAnsi="Times New Roman" w:cs="Times New Roman"/>
        </w:rPr>
        <w:t>уча</w:t>
      </w:r>
      <w:r w:rsidRPr="000037D6">
        <w:rPr>
          <w:rFonts w:ascii="Times New Roman" w:hAnsi="Times New Roman" w:cs="Times New Roman"/>
        </w:rPr>
        <w:t>щихся с ЗПР включают:</w:t>
      </w:r>
    </w:p>
    <w:p w:rsidR="008B149D" w:rsidRPr="000037D6" w:rsidRDefault="002A075E" w:rsidP="002A075E">
      <w:pPr>
        <w:pStyle w:val="af2"/>
        <w:spacing w:line="240" w:lineRule="auto"/>
        <w:ind w:left="709"/>
        <w:jc w:val="both"/>
      </w:pPr>
      <w:r>
        <w:rPr>
          <w:caps w:val="0"/>
        </w:rPr>
        <w:t xml:space="preserve">- </w:t>
      </w:r>
      <w:r w:rsidR="008B149D" w:rsidRPr="000037D6">
        <w:rPr>
          <w:caps w:val="0"/>
        </w:rPr>
        <w:t xml:space="preserve">особую форму организации аттестации (в малой группе, индивидуальную) с учетом особых образовательных потребностей </w:t>
      </w:r>
      <w:r>
        <w:rPr>
          <w:caps w:val="0"/>
        </w:rPr>
        <w:t>и индивидуальных особенностей уча</w:t>
      </w:r>
      <w:r w:rsidR="008B149D" w:rsidRPr="000037D6">
        <w:rPr>
          <w:caps w:val="0"/>
        </w:rPr>
        <w:t xml:space="preserve">щихся с </w:t>
      </w:r>
      <w:r w:rsidR="008B149D" w:rsidRPr="000037D6">
        <w:t>ЗПР;</w:t>
      </w:r>
    </w:p>
    <w:p w:rsidR="008B149D" w:rsidRPr="000037D6" w:rsidRDefault="002A075E" w:rsidP="002A075E">
      <w:pPr>
        <w:pStyle w:val="af2"/>
        <w:spacing w:line="240" w:lineRule="auto"/>
        <w:ind w:left="709"/>
        <w:jc w:val="both"/>
      </w:pPr>
      <w:r>
        <w:rPr>
          <w:caps w:val="0"/>
        </w:rPr>
        <w:t xml:space="preserve">- </w:t>
      </w:r>
      <w:r w:rsidR="008B149D" w:rsidRPr="000037D6">
        <w:rPr>
          <w:caps w:val="0"/>
        </w:rPr>
        <w:t>привычную обстановку в классе (присутствие своего у</w:t>
      </w:r>
      <w:r w:rsidR="003659EE">
        <w:rPr>
          <w:caps w:val="0"/>
        </w:rPr>
        <w:t xml:space="preserve">чителя, наличие привычных для </w:t>
      </w:r>
      <w:r w:rsidR="008B149D" w:rsidRPr="000037D6">
        <w:rPr>
          <w:caps w:val="0"/>
        </w:rPr>
        <w:t xml:space="preserve">учащихся </w:t>
      </w:r>
      <w:proofErr w:type="spellStart"/>
      <w:r w:rsidR="008B149D" w:rsidRPr="000037D6">
        <w:rPr>
          <w:caps w:val="0"/>
        </w:rPr>
        <w:t>мнестических</w:t>
      </w:r>
      <w:proofErr w:type="spellEnd"/>
      <w:r w:rsidR="008B149D" w:rsidRPr="000037D6">
        <w:rPr>
          <w:caps w:val="0"/>
        </w:rPr>
        <w:t xml:space="preserve"> опор: наглядных схем, шаблонов общего хода выполнения заданий);</w:t>
      </w:r>
    </w:p>
    <w:p w:rsidR="008B149D" w:rsidRPr="000037D6" w:rsidRDefault="003659EE" w:rsidP="003659EE">
      <w:pPr>
        <w:pStyle w:val="af2"/>
        <w:spacing w:line="240" w:lineRule="auto"/>
        <w:ind w:left="709"/>
        <w:jc w:val="both"/>
      </w:pPr>
      <w:r>
        <w:rPr>
          <w:caps w:val="0"/>
        </w:rPr>
        <w:t xml:space="preserve">- </w:t>
      </w:r>
      <w:r w:rsidR="008B149D" w:rsidRPr="000037D6">
        <w:rPr>
          <w:caps w:val="0"/>
        </w:rPr>
        <w:t>присутствие в начале работы этапа общей организации деятельности;</w:t>
      </w:r>
    </w:p>
    <w:p w:rsidR="008B149D" w:rsidRPr="000037D6" w:rsidRDefault="003659EE" w:rsidP="003659EE">
      <w:pPr>
        <w:pStyle w:val="af2"/>
        <w:spacing w:line="240" w:lineRule="auto"/>
        <w:ind w:left="709"/>
        <w:jc w:val="both"/>
      </w:pPr>
      <w:r>
        <w:rPr>
          <w:caps w:val="0"/>
        </w:rPr>
        <w:t xml:space="preserve">- </w:t>
      </w:r>
      <w:proofErr w:type="spellStart"/>
      <w:r w:rsidR="008B149D" w:rsidRPr="000037D6">
        <w:rPr>
          <w:caps w:val="0"/>
        </w:rPr>
        <w:t>адаптирование</w:t>
      </w:r>
      <w:proofErr w:type="spellEnd"/>
      <w:r w:rsidR="008B149D" w:rsidRPr="000037D6">
        <w:rPr>
          <w:caps w:val="0"/>
        </w:rPr>
        <w:t xml:space="preserve"> инструкции с учетом особых образовательных потребност</w:t>
      </w:r>
      <w:r w:rsidR="005F1528">
        <w:rPr>
          <w:caps w:val="0"/>
        </w:rPr>
        <w:t xml:space="preserve">ей и индивидуальных трудностей </w:t>
      </w:r>
      <w:r w:rsidR="008B149D" w:rsidRPr="000037D6">
        <w:rPr>
          <w:caps w:val="0"/>
        </w:rPr>
        <w:t xml:space="preserve">учащихся с </w:t>
      </w:r>
      <w:r w:rsidR="008B149D" w:rsidRPr="000037D6">
        <w:t>ЗПР:</w:t>
      </w:r>
    </w:p>
    <w:p w:rsidR="008B149D" w:rsidRPr="000037D6" w:rsidRDefault="008B149D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7D6">
        <w:rPr>
          <w:rFonts w:ascii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:rsidR="008B149D" w:rsidRPr="000037D6" w:rsidRDefault="008B149D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7D6">
        <w:rPr>
          <w:rFonts w:ascii="Times New Roman" w:hAnsi="Times New Roman" w:cs="Times New Roman"/>
          <w:sz w:val="24"/>
          <w:szCs w:val="24"/>
        </w:rPr>
        <w:t xml:space="preserve">2) упрощение </w:t>
      </w:r>
      <w:proofErr w:type="spellStart"/>
      <w:r w:rsidRPr="000037D6"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 w:rsidRPr="000037D6"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 w:rsidRPr="000037D6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0037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37D6">
        <w:rPr>
          <w:rFonts w:ascii="Times New Roman" w:hAnsi="Times New Roman" w:cs="Times New Roman"/>
          <w:sz w:val="24"/>
          <w:szCs w:val="24"/>
        </w:rPr>
        <w:t>пошаговость</w:t>
      </w:r>
      <w:proofErr w:type="spellEnd"/>
      <w:r w:rsidRPr="000037D6">
        <w:rPr>
          <w:rFonts w:ascii="Times New Roman" w:hAnsi="Times New Roman" w:cs="Times New Roman"/>
          <w:sz w:val="24"/>
          <w:szCs w:val="24"/>
        </w:rPr>
        <w:t>) выполнения задания;</w:t>
      </w:r>
    </w:p>
    <w:p w:rsidR="008B149D" w:rsidRPr="000037D6" w:rsidRDefault="008B149D" w:rsidP="00003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7D6">
        <w:rPr>
          <w:rFonts w:ascii="Times New Roman" w:hAnsi="Times New Roman" w:cs="Times New Roman"/>
          <w:sz w:val="24"/>
          <w:szCs w:val="24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8B149D" w:rsidRPr="000037D6" w:rsidRDefault="005F1528" w:rsidP="005F1528">
      <w:pPr>
        <w:pStyle w:val="af2"/>
        <w:spacing w:line="240" w:lineRule="auto"/>
        <w:ind w:left="709"/>
        <w:jc w:val="both"/>
      </w:pPr>
      <w:r>
        <w:rPr>
          <w:caps w:val="0"/>
        </w:rPr>
        <w:t xml:space="preserve">- </w:t>
      </w:r>
      <w:r w:rsidR="008B149D" w:rsidRPr="000037D6">
        <w:rPr>
          <w:caps w:val="0"/>
        </w:rPr>
        <w:t xml:space="preserve">при необходимости </w:t>
      </w:r>
      <w:proofErr w:type="spellStart"/>
      <w:r w:rsidR="008B149D" w:rsidRPr="000037D6">
        <w:rPr>
          <w:caps w:val="0"/>
        </w:rPr>
        <w:t>адаптирование</w:t>
      </w:r>
      <w:proofErr w:type="spellEnd"/>
      <w:r w:rsidR="008B149D" w:rsidRPr="000037D6">
        <w:rPr>
          <w:caps w:val="0"/>
        </w:rPr>
        <w:t xml:space="preserve"> текста задания с учетом особых образовательных потребносте</w:t>
      </w:r>
      <w:r>
        <w:rPr>
          <w:caps w:val="0"/>
        </w:rPr>
        <w:t xml:space="preserve">й и индивидуальных трудностей </w:t>
      </w:r>
      <w:r w:rsidR="008B149D" w:rsidRPr="000037D6">
        <w:rPr>
          <w:caps w:val="0"/>
        </w:rPr>
        <w:t>учащихся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="008B149D" w:rsidRPr="000037D6">
        <w:t>.);</w:t>
      </w:r>
    </w:p>
    <w:p w:rsidR="008B149D" w:rsidRPr="000037D6" w:rsidRDefault="005F1528" w:rsidP="005F1528">
      <w:pPr>
        <w:pStyle w:val="af2"/>
        <w:spacing w:line="240" w:lineRule="auto"/>
        <w:ind w:left="709"/>
        <w:jc w:val="both"/>
      </w:pPr>
      <w:r>
        <w:rPr>
          <w:caps w:val="0"/>
        </w:rPr>
        <w:t xml:space="preserve">- </w:t>
      </w:r>
      <w:r w:rsidR="008B149D" w:rsidRPr="000037D6">
        <w:rPr>
          <w:caps w:val="0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="008B149D" w:rsidRPr="000037D6">
        <w:t>;</w:t>
      </w:r>
    </w:p>
    <w:p w:rsidR="008B149D" w:rsidRPr="000037D6" w:rsidRDefault="005F1528" w:rsidP="005F1528">
      <w:pPr>
        <w:pStyle w:val="af2"/>
        <w:spacing w:line="240" w:lineRule="auto"/>
        <w:ind w:left="709"/>
        <w:jc w:val="both"/>
      </w:pPr>
      <w:r>
        <w:rPr>
          <w:caps w:val="0"/>
        </w:rPr>
        <w:t xml:space="preserve">- </w:t>
      </w:r>
      <w:r w:rsidR="008B149D" w:rsidRPr="000037D6">
        <w:rPr>
          <w:caps w:val="0"/>
        </w:rPr>
        <w:t>увеличение времени на выполнение заданий</w:t>
      </w:r>
      <w:r w:rsidR="008B149D" w:rsidRPr="000037D6">
        <w:t xml:space="preserve">;  </w:t>
      </w:r>
    </w:p>
    <w:p w:rsidR="008B149D" w:rsidRPr="000037D6" w:rsidRDefault="0095173C" w:rsidP="0095173C">
      <w:pPr>
        <w:pStyle w:val="af2"/>
        <w:spacing w:line="240" w:lineRule="auto"/>
        <w:ind w:left="709"/>
        <w:jc w:val="both"/>
      </w:pPr>
      <w:r>
        <w:rPr>
          <w:caps w:val="0"/>
        </w:rPr>
        <w:t xml:space="preserve">- </w:t>
      </w:r>
      <w:r w:rsidR="008B149D" w:rsidRPr="000037D6">
        <w:rPr>
          <w:caps w:val="0"/>
        </w:rPr>
        <w:t>возможность организации короткого перерыва (10-15 мин) при нарастании в поведении ребенка проявлений утомления, истощения</w:t>
      </w:r>
      <w:r w:rsidR="008B149D" w:rsidRPr="000037D6">
        <w:t xml:space="preserve">; </w:t>
      </w:r>
    </w:p>
    <w:p w:rsidR="008B149D" w:rsidRPr="000037D6" w:rsidRDefault="0095173C" w:rsidP="0095173C">
      <w:pPr>
        <w:pStyle w:val="af2"/>
        <w:spacing w:line="240" w:lineRule="auto"/>
        <w:ind w:left="709"/>
        <w:jc w:val="both"/>
      </w:pPr>
      <w:r>
        <w:rPr>
          <w:caps w:val="0"/>
        </w:rPr>
        <w:t xml:space="preserve">- </w:t>
      </w:r>
      <w:r w:rsidR="008B149D" w:rsidRPr="000037D6">
        <w:rPr>
          <w:caps w:val="0"/>
        </w:rPr>
        <w:t xml:space="preserve">недопустимыми являются негативные реакции со стороны педагога, создание ситуаций, приводящих к </w:t>
      </w:r>
      <w:proofErr w:type="gramStart"/>
      <w:r w:rsidR="008B149D" w:rsidRPr="000037D6">
        <w:rPr>
          <w:caps w:val="0"/>
        </w:rPr>
        <w:t>эмоциональному</w:t>
      </w:r>
      <w:proofErr w:type="gramEnd"/>
      <w:r w:rsidR="008B149D" w:rsidRPr="000037D6">
        <w:rPr>
          <w:caps w:val="0"/>
        </w:rPr>
        <w:t xml:space="preserve"> </w:t>
      </w:r>
      <w:proofErr w:type="spellStart"/>
      <w:r w:rsidR="008B149D" w:rsidRPr="000037D6">
        <w:rPr>
          <w:caps w:val="0"/>
        </w:rPr>
        <w:t>травмированию</w:t>
      </w:r>
      <w:proofErr w:type="spellEnd"/>
      <w:r w:rsidR="008B149D" w:rsidRPr="000037D6">
        <w:rPr>
          <w:caps w:val="0"/>
        </w:rPr>
        <w:t xml:space="preserve"> ребенка</w:t>
      </w:r>
      <w:r w:rsidR="008B149D" w:rsidRPr="000037D6">
        <w:t>.</w:t>
      </w:r>
    </w:p>
    <w:p w:rsidR="003A5E34" w:rsidRPr="001F563D" w:rsidRDefault="003A5E34" w:rsidP="000037D6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037D6">
        <w:rPr>
          <w:rFonts w:ascii="Times New Roman" w:hAnsi="Times New Roman"/>
          <w:color w:val="auto"/>
          <w:sz w:val="24"/>
          <w:szCs w:val="24"/>
        </w:rPr>
        <w:t>На итоговую оценку на ступени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следующей ступени, выносятся</w:t>
      </w:r>
      <w:r w:rsidRPr="000037D6">
        <w:rPr>
          <w:rStyle w:val="32"/>
          <w:color w:val="auto"/>
          <w:sz w:val="24"/>
          <w:szCs w:val="24"/>
        </w:rPr>
        <w:t xml:space="preserve"> </w:t>
      </w:r>
      <w:r w:rsidRPr="001F563D">
        <w:rPr>
          <w:rStyle w:val="32"/>
          <w:i w:val="0"/>
          <w:color w:val="auto"/>
          <w:sz w:val="24"/>
          <w:szCs w:val="24"/>
        </w:rPr>
        <w:t>предметные, метапредметные результаты</w:t>
      </w:r>
      <w:r w:rsidRPr="001F563D">
        <w:rPr>
          <w:rStyle w:val="32"/>
          <w:color w:val="auto"/>
          <w:sz w:val="24"/>
          <w:szCs w:val="24"/>
        </w:rPr>
        <w:t xml:space="preserve"> </w:t>
      </w:r>
      <w:r w:rsidRPr="001F563D">
        <w:rPr>
          <w:rFonts w:ascii="Times New Roman" w:hAnsi="Times New Roman"/>
          <w:color w:val="auto"/>
          <w:sz w:val="24"/>
          <w:szCs w:val="24"/>
        </w:rPr>
        <w:t>и результаты освоения программы коррекционной работы.</w:t>
      </w:r>
    </w:p>
    <w:p w:rsidR="00FB4F05" w:rsidRDefault="003A5E34" w:rsidP="00FB4F05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037D6">
        <w:rPr>
          <w:rFonts w:ascii="Times New Roman" w:hAnsi="Times New Roman"/>
          <w:color w:val="auto"/>
          <w:sz w:val="24"/>
          <w:szCs w:val="24"/>
        </w:rPr>
        <w:t xml:space="preserve">Итоговая аттестация на </w:t>
      </w:r>
      <w:r w:rsidR="0016079B">
        <w:rPr>
          <w:rFonts w:ascii="Times New Roman" w:hAnsi="Times New Roman"/>
          <w:color w:val="auto"/>
          <w:sz w:val="24"/>
          <w:szCs w:val="24"/>
        </w:rPr>
        <w:t>уровне</w:t>
      </w:r>
      <w:r w:rsidRPr="000037D6">
        <w:rPr>
          <w:rFonts w:ascii="Times New Roman" w:hAnsi="Times New Roman"/>
          <w:color w:val="auto"/>
          <w:sz w:val="24"/>
          <w:szCs w:val="24"/>
        </w:rPr>
        <w:t xml:space="preserve"> начального общего образования проводится с учетом возмо</w:t>
      </w:r>
      <w:r w:rsidR="0016079B">
        <w:rPr>
          <w:rFonts w:ascii="Times New Roman" w:hAnsi="Times New Roman"/>
          <w:color w:val="auto"/>
          <w:sz w:val="24"/>
          <w:szCs w:val="24"/>
        </w:rPr>
        <w:t>жных специфических трудностей уча</w:t>
      </w:r>
      <w:r w:rsidRPr="000037D6">
        <w:rPr>
          <w:rFonts w:ascii="Times New Roman" w:hAnsi="Times New Roman"/>
          <w:color w:val="auto"/>
          <w:sz w:val="24"/>
          <w:szCs w:val="24"/>
        </w:rPr>
        <w:t xml:space="preserve">щегося с ЗПР в овладении письмом, чтением или счетом. Вывод об успешности овладения содержанием </w:t>
      </w:r>
      <w:r w:rsidR="0016079B">
        <w:rPr>
          <w:rFonts w:ascii="Times New Roman" w:hAnsi="Times New Roman"/>
          <w:color w:val="auto"/>
          <w:sz w:val="24"/>
          <w:szCs w:val="24"/>
        </w:rPr>
        <w:t>АООП НОО осуществляется</w:t>
      </w:r>
      <w:r w:rsidRPr="000037D6">
        <w:rPr>
          <w:rFonts w:ascii="Times New Roman" w:hAnsi="Times New Roman"/>
          <w:color w:val="auto"/>
          <w:sz w:val="24"/>
          <w:szCs w:val="24"/>
        </w:rPr>
        <w:t xml:space="preserve"> на основании положительной индивидуальной динамики.</w:t>
      </w:r>
      <w:bookmarkStart w:id="5" w:name="_Toc415833128"/>
    </w:p>
    <w:p w:rsidR="00FB4F05" w:rsidRDefault="00FB4F05" w:rsidP="00FB4F05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431DF" w:rsidRPr="00FB4F05" w:rsidRDefault="007071C2" w:rsidP="00FB4F05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B4F05">
        <w:rPr>
          <w:rFonts w:ascii="Times New Roman" w:hAnsi="Times New Roman"/>
          <w:color w:val="auto"/>
          <w:sz w:val="24"/>
          <w:szCs w:val="24"/>
        </w:rPr>
        <w:t>2. С</w:t>
      </w:r>
      <w:r w:rsidR="00FB4F05">
        <w:rPr>
          <w:rFonts w:ascii="Times New Roman" w:hAnsi="Times New Roman"/>
          <w:color w:val="auto"/>
          <w:sz w:val="24"/>
          <w:szCs w:val="24"/>
        </w:rPr>
        <w:t>ОДЕРЖАТЕЛЬНЫЙ РАЗДЕЛ</w:t>
      </w:r>
      <w:bookmarkEnd w:id="5"/>
    </w:p>
    <w:p w:rsidR="007F4DC6" w:rsidRPr="00FB4F05" w:rsidRDefault="00FB4F05" w:rsidP="00FB4F05">
      <w:pPr>
        <w:spacing w:before="120" w:after="12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_Toc415833129"/>
      <w:r>
        <w:rPr>
          <w:rFonts w:ascii="Times New Roman" w:hAnsi="Times New Roman" w:cs="Times New Roman"/>
          <w:sz w:val="24"/>
          <w:szCs w:val="24"/>
        </w:rPr>
        <w:tab/>
      </w:r>
      <w:r w:rsidR="007F4DC6" w:rsidRPr="00FB4F05">
        <w:rPr>
          <w:rFonts w:ascii="Times New Roman" w:hAnsi="Times New Roman" w:cs="Times New Roman"/>
          <w:sz w:val="24"/>
          <w:szCs w:val="24"/>
        </w:rPr>
        <w:t>2.1. П</w:t>
      </w:r>
      <w:r>
        <w:rPr>
          <w:rFonts w:ascii="Times New Roman" w:hAnsi="Times New Roman" w:cs="Times New Roman"/>
          <w:sz w:val="24"/>
          <w:szCs w:val="24"/>
        </w:rPr>
        <w:t xml:space="preserve">РОГРАММА ФОРМИРОВАНИЯ УНИВЕРСАЛЬНЫХ </w:t>
      </w:r>
      <w:bookmarkEnd w:id="6"/>
      <w:r>
        <w:rPr>
          <w:rFonts w:ascii="Times New Roman" w:hAnsi="Times New Roman" w:cs="Times New Roman"/>
          <w:sz w:val="24"/>
          <w:szCs w:val="24"/>
        </w:rPr>
        <w:t>УЧЕБНЫХ ДЕЙСТВИЙ</w:t>
      </w:r>
    </w:p>
    <w:p w:rsidR="00D71549" w:rsidRPr="00FB4F05" w:rsidRDefault="00D71549" w:rsidP="0044594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FB4F0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Программа формирования универсальных учебных действий на </w:t>
      </w:r>
      <w:r w:rsidR="00FB4F0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уровне</w:t>
      </w:r>
      <w:r w:rsidRPr="00FB4F0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начального общего образования конкретизирует требования </w:t>
      </w:r>
      <w:r w:rsidR="00FB4F0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ФГОС НОО </w:t>
      </w:r>
      <w:r w:rsidRPr="00FB4F0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учащихся с ОВЗ к личностным и </w:t>
      </w:r>
      <w:proofErr w:type="spellStart"/>
      <w:r w:rsidRPr="00FB4F0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метапредметным</w:t>
      </w:r>
      <w:proofErr w:type="spellEnd"/>
      <w:r w:rsidRPr="00FB4F0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результатам освоения АООП НОО, и служит основой разработки программ учебных предметов, курсов.</w:t>
      </w:r>
    </w:p>
    <w:p w:rsidR="001152D6" w:rsidRPr="00FB4F05" w:rsidRDefault="007551C5" w:rsidP="00FB4F0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Программа разработана</w:t>
      </w:r>
      <w:r w:rsidR="00D71549" w:rsidRPr="00FB4F05">
        <w:rPr>
          <w:rFonts w:ascii="Times New Roman" w:hAnsi="Times New Roman" w:cs="Times New Roman"/>
          <w:color w:val="auto"/>
          <w:sz w:val="24"/>
          <w:szCs w:val="24"/>
        </w:rPr>
        <w:t xml:space="preserve"> на основе деятельностного подхода к обучению и позволяет реализовывать коррекционно-разв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ивающий потенциал образования </w:t>
      </w:r>
      <w:r w:rsidR="00D71549" w:rsidRPr="00FB4F05">
        <w:rPr>
          <w:rFonts w:ascii="Times New Roman" w:hAnsi="Times New Roman" w:cs="Times New Roman"/>
          <w:color w:val="auto"/>
          <w:sz w:val="24"/>
          <w:szCs w:val="24"/>
        </w:rPr>
        <w:t xml:space="preserve">учащихся с </w:t>
      </w:r>
      <w:proofErr w:type="gramStart"/>
      <w:r w:rsidR="00D71549" w:rsidRPr="00FB4F05">
        <w:rPr>
          <w:rFonts w:ascii="Times New Roman" w:hAnsi="Times New Roman" w:cs="Times New Roman"/>
          <w:color w:val="auto"/>
          <w:sz w:val="24"/>
          <w:szCs w:val="24"/>
        </w:rPr>
        <w:t>ЗПР</w:t>
      </w:r>
      <w:proofErr w:type="gramEnd"/>
      <w:r w:rsidR="00D71549" w:rsidRPr="00FB4F05">
        <w:rPr>
          <w:rFonts w:ascii="Times New Roman" w:hAnsi="Times New Roman" w:cs="Times New Roman"/>
          <w:color w:val="auto"/>
          <w:sz w:val="24"/>
          <w:szCs w:val="24"/>
        </w:rPr>
        <w:t xml:space="preserve"> и призвана способствовать </w:t>
      </w:r>
      <w:r w:rsidR="00D71549" w:rsidRPr="00FB4F0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развитию универсальных учебных действий, обеспечивающих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уча</w:t>
      </w:r>
      <w:r w:rsidR="00D71549" w:rsidRPr="00FB4F0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щимся умение учиться</w:t>
      </w:r>
      <w:r w:rsidR="00D71549" w:rsidRPr="00FB4F0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152D6" w:rsidRPr="00FB4F0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152D6" w:rsidRPr="00FB4F05">
        <w:rPr>
          <w:rFonts w:ascii="Times New Roman" w:hAnsi="Times New Roman"/>
          <w:sz w:val="24"/>
          <w:szCs w:val="24"/>
        </w:rPr>
        <w:t>Это достигае</w:t>
      </w:r>
      <w:r w:rsidR="008B4C13">
        <w:rPr>
          <w:rFonts w:ascii="Times New Roman" w:hAnsi="Times New Roman"/>
          <w:sz w:val="24"/>
          <w:szCs w:val="24"/>
        </w:rPr>
        <w:t xml:space="preserve">тся </w:t>
      </w:r>
      <w:r w:rsidR="001152D6" w:rsidRPr="00FB4F05">
        <w:rPr>
          <w:rFonts w:ascii="Times New Roman" w:hAnsi="Times New Roman"/>
          <w:sz w:val="24"/>
          <w:szCs w:val="24"/>
        </w:rPr>
        <w:t xml:space="preserve">в процессе </w:t>
      </w:r>
      <w:r w:rsidR="008B4C13">
        <w:rPr>
          <w:rFonts w:ascii="Times New Roman" w:hAnsi="Times New Roman"/>
          <w:sz w:val="24"/>
          <w:szCs w:val="24"/>
        </w:rPr>
        <w:t xml:space="preserve">освоения </w:t>
      </w:r>
      <w:r w:rsidR="001152D6" w:rsidRPr="00FB4F05">
        <w:rPr>
          <w:rFonts w:ascii="Times New Roman" w:hAnsi="Times New Roman"/>
          <w:sz w:val="24"/>
          <w:szCs w:val="24"/>
        </w:rPr>
        <w:t>учащимися с ЗПР конкретных предметных знаний</w:t>
      </w:r>
      <w:r w:rsidR="00650265" w:rsidRPr="00FB4F05">
        <w:rPr>
          <w:rFonts w:ascii="Times New Roman" w:hAnsi="Times New Roman"/>
          <w:sz w:val="24"/>
          <w:szCs w:val="24"/>
        </w:rPr>
        <w:t>,</w:t>
      </w:r>
      <w:r w:rsidR="001152D6" w:rsidRPr="00FB4F05">
        <w:rPr>
          <w:rFonts w:ascii="Times New Roman" w:hAnsi="Times New Roman"/>
          <w:sz w:val="24"/>
          <w:szCs w:val="24"/>
        </w:rPr>
        <w:t xml:space="preserve"> умений и навыков в рамках отдельных </w:t>
      </w:r>
      <w:r w:rsidR="00650265" w:rsidRPr="00FB4F05">
        <w:rPr>
          <w:rFonts w:ascii="Times New Roman" w:hAnsi="Times New Roman"/>
          <w:sz w:val="24"/>
          <w:szCs w:val="24"/>
        </w:rPr>
        <w:t xml:space="preserve">учебных </w:t>
      </w:r>
      <w:r w:rsidR="008B4C13">
        <w:rPr>
          <w:rFonts w:ascii="Times New Roman" w:hAnsi="Times New Roman"/>
          <w:sz w:val="24"/>
          <w:szCs w:val="24"/>
        </w:rPr>
        <w:t>дисциплин,</w:t>
      </w:r>
      <w:r w:rsidR="001152D6" w:rsidRPr="00FB4F05">
        <w:rPr>
          <w:rFonts w:ascii="Times New Roman" w:hAnsi="Times New Roman"/>
          <w:sz w:val="24"/>
          <w:szCs w:val="24"/>
        </w:rPr>
        <w:t xml:space="preserve"> </w:t>
      </w:r>
      <w:r w:rsidR="00650265" w:rsidRPr="00FB4F05">
        <w:rPr>
          <w:rFonts w:ascii="Times New Roman" w:hAnsi="Times New Roman"/>
          <w:sz w:val="24"/>
          <w:szCs w:val="24"/>
        </w:rPr>
        <w:t>формирования социальных (жизненных) компетенций</w:t>
      </w:r>
      <w:r w:rsidR="001152D6" w:rsidRPr="00FB4F05">
        <w:rPr>
          <w:rFonts w:ascii="Times New Roman" w:hAnsi="Times New Roman"/>
          <w:sz w:val="24"/>
          <w:szCs w:val="24"/>
        </w:rPr>
        <w:t>.</w:t>
      </w:r>
    </w:p>
    <w:p w:rsidR="00134857" w:rsidRPr="00FB4F05" w:rsidRDefault="00134857" w:rsidP="00FB4F05">
      <w:pPr>
        <w:pStyle w:val="2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F05">
        <w:rPr>
          <w:rFonts w:ascii="Times New Roman" w:hAnsi="Times New Roman" w:cs="Times New Roman"/>
          <w:sz w:val="24"/>
          <w:szCs w:val="24"/>
        </w:rPr>
        <w:lastRenderedPageBreak/>
        <w:t>Программа формирования универсальных учебных действий обеспечивает:</w:t>
      </w:r>
    </w:p>
    <w:p w:rsidR="00134857" w:rsidRPr="00FB4F05" w:rsidRDefault="00134857" w:rsidP="00FB4F05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4F05">
        <w:rPr>
          <w:sz w:val="24"/>
          <w:szCs w:val="24"/>
        </w:rPr>
        <w:t>― </w:t>
      </w:r>
      <w:r w:rsidRPr="00FB4F05">
        <w:rPr>
          <w:rFonts w:ascii="Times New Roman" w:hAnsi="Times New Roman"/>
          <w:sz w:val="24"/>
          <w:szCs w:val="24"/>
        </w:rPr>
        <w:t>успешность (эффективность) обучения в любой предметной области, общность подходов к осу</w:t>
      </w:r>
      <w:r w:rsidR="005A1C21">
        <w:rPr>
          <w:rFonts w:ascii="Times New Roman" w:hAnsi="Times New Roman"/>
          <w:sz w:val="24"/>
          <w:szCs w:val="24"/>
        </w:rPr>
        <w:t>ществлению любой деятельности уча</w:t>
      </w:r>
      <w:r w:rsidRPr="00FB4F05">
        <w:rPr>
          <w:rFonts w:ascii="Times New Roman" w:hAnsi="Times New Roman"/>
          <w:sz w:val="24"/>
          <w:szCs w:val="24"/>
        </w:rPr>
        <w:t>щегося вне зависимости от ее предметного содержания;</w:t>
      </w:r>
    </w:p>
    <w:p w:rsidR="00134857" w:rsidRPr="00FB4F05" w:rsidRDefault="00134857" w:rsidP="00FB4F05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4F05">
        <w:rPr>
          <w:sz w:val="24"/>
          <w:szCs w:val="24"/>
        </w:rPr>
        <w:t>― </w:t>
      </w:r>
      <w:r w:rsidRPr="00FB4F05">
        <w:rPr>
          <w:rFonts w:ascii="Times New Roman" w:hAnsi="Times New Roman"/>
          <w:sz w:val="24"/>
          <w:szCs w:val="24"/>
        </w:rPr>
        <w:t xml:space="preserve">реализацию преемственности всех </w:t>
      </w:r>
      <w:r w:rsidR="005A1C21">
        <w:rPr>
          <w:rFonts w:ascii="Times New Roman" w:hAnsi="Times New Roman"/>
          <w:sz w:val="24"/>
          <w:szCs w:val="24"/>
        </w:rPr>
        <w:t>уровней</w:t>
      </w:r>
      <w:r w:rsidRPr="00FB4F05">
        <w:rPr>
          <w:rFonts w:ascii="Times New Roman" w:hAnsi="Times New Roman"/>
          <w:sz w:val="24"/>
          <w:szCs w:val="24"/>
        </w:rPr>
        <w:t xml:space="preserve"> образования и этапов усвоения содержания образования;</w:t>
      </w:r>
    </w:p>
    <w:p w:rsidR="00134857" w:rsidRPr="00FB4F05" w:rsidRDefault="00134857" w:rsidP="00FB4F05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4F05">
        <w:rPr>
          <w:sz w:val="24"/>
          <w:szCs w:val="24"/>
        </w:rPr>
        <w:t>― </w:t>
      </w:r>
      <w:r w:rsidRPr="00FB4F05">
        <w:rPr>
          <w:rFonts w:ascii="Times New Roman" w:hAnsi="Times New Roman"/>
          <w:sz w:val="24"/>
          <w:szCs w:val="24"/>
        </w:rPr>
        <w:t>со</w:t>
      </w:r>
      <w:r w:rsidR="005A1C21">
        <w:rPr>
          <w:rFonts w:ascii="Times New Roman" w:hAnsi="Times New Roman"/>
          <w:sz w:val="24"/>
          <w:szCs w:val="24"/>
        </w:rPr>
        <w:t>здание условий для готовности уча</w:t>
      </w:r>
      <w:r w:rsidRPr="00FB4F05">
        <w:rPr>
          <w:rFonts w:ascii="Times New Roman" w:hAnsi="Times New Roman"/>
          <w:sz w:val="24"/>
          <w:szCs w:val="24"/>
        </w:rPr>
        <w:t xml:space="preserve">щегося с ЗПР к дальнейшему образованию, реализации доступного уровня самостоятельности в обучении; </w:t>
      </w:r>
    </w:p>
    <w:p w:rsidR="00134857" w:rsidRPr="00FB4F05" w:rsidRDefault="00134857" w:rsidP="00FB4F05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4F05">
        <w:rPr>
          <w:sz w:val="24"/>
          <w:szCs w:val="24"/>
        </w:rPr>
        <w:t>― </w:t>
      </w:r>
      <w:r w:rsidR="005A1C21">
        <w:rPr>
          <w:rFonts w:ascii="Times New Roman" w:hAnsi="Times New Roman"/>
          <w:sz w:val="24"/>
          <w:szCs w:val="24"/>
        </w:rPr>
        <w:t>целостность развития личности уча</w:t>
      </w:r>
      <w:r w:rsidRPr="00FB4F05">
        <w:rPr>
          <w:rFonts w:ascii="Times New Roman" w:hAnsi="Times New Roman"/>
          <w:sz w:val="24"/>
          <w:szCs w:val="24"/>
        </w:rPr>
        <w:t xml:space="preserve">щегося.  </w:t>
      </w:r>
    </w:p>
    <w:p w:rsidR="00D71549" w:rsidRPr="00FB4F05" w:rsidRDefault="00D71549" w:rsidP="00FB4F0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4F05">
        <w:rPr>
          <w:rFonts w:ascii="Times New Roman" w:hAnsi="Times New Roman" w:cs="Times New Roman"/>
          <w:color w:val="auto"/>
          <w:sz w:val="24"/>
          <w:szCs w:val="24"/>
        </w:rPr>
        <w:t>Основная</w:t>
      </w:r>
      <w:r w:rsidRPr="00FB4F0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B4F05">
        <w:rPr>
          <w:rFonts w:ascii="Times New Roman" w:hAnsi="Times New Roman" w:cs="Times New Roman"/>
          <w:color w:val="auto"/>
          <w:sz w:val="24"/>
          <w:szCs w:val="24"/>
        </w:rPr>
        <w:t xml:space="preserve">цель реализации программы формирования универсальных учебных действий состоит в формировании обучающегося с ЗПР как субъекта учебной деятельности. </w:t>
      </w:r>
    </w:p>
    <w:p w:rsidR="00D71549" w:rsidRPr="00FB4F05" w:rsidRDefault="00373840" w:rsidP="00FB4F0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Задачами реализации программы</w:t>
      </w:r>
      <w:r w:rsidR="00D71549" w:rsidRPr="00FB4F05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D71549" w:rsidRPr="00FB4F05" w:rsidRDefault="00D71549" w:rsidP="00FB4F05">
      <w:pPr>
        <w:pStyle w:val="af2"/>
        <w:tabs>
          <w:tab w:val="left" w:pos="851"/>
        </w:tabs>
        <w:spacing w:line="240" w:lineRule="auto"/>
        <w:ind w:left="0" w:firstLine="709"/>
        <w:jc w:val="both"/>
      </w:pPr>
      <w:r w:rsidRPr="00FB4F05">
        <w:t>― </w:t>
      </w:r>
      <w:r w:rsidRPr="00FB4F05">
        <w:rPr>
          <w:caps w:val="0"/>
        </w:rPr>
        <w:t>формирование мотивационного компонента учебной деятельности</w:t>
      </w:r>
      <w:r w:rsidRPr="00FB4F05">
        <w:t>;</w:t>
      </w:r>
    </w:p>
    <w:p w:rsidR="00D71549" w:rsidRPr="00FB4F05" w:rsidRDefault="00D71549" w:rsidP="00FB4F05">
      <w:pPr>
        <w:pStyle w:val="af2"/>
        <w:tabs>
          <w:tab w:val="left" w:pos="851"/>
        </w:tabs>
        <w:spacing w:line="240" w:lineRule="auto"/>
        <w:ind w:left="0" w:firstLine="709"/>
        <w:jc w:val="both"/>
      </w:pPr>
      <w:r w:rsidRPr="00FB4F05">
        <w:t>― </w:t>
      </w:r>
      <w:r w:rsidRPr="00FB4F05">
        <w:rPr>
          <w:caps w:val="0"/>
        </w:rPr>
        <w:t>овладение комплексом универсальных учебных действий, составляющих операционный компонент учебной деятельности</w:t>
      </w:r>
      <w:r w:rsidRPr="00FB4F05">
        <w:t>;</w:t>
      </w:r>
    </w:p>
    <w:p w:rsidR="00D71549" w:rsidRPr="00FB4F05" w:rsidRDefault="00D71549" w:rsidP="00FB4F05">
      <w:pPr>
        <w:pStyle w:val="af2"/>
        <w:tabs>
          <w:tab w:val="left" w:pos="851"/>
        </w:tabs>
        <w:spacing w:line="240" w:lineRule="auto"/>
        <w:ind w:left="0" w:firstLine="709"/>
        <w:jc w:val="both"/>
      </w:pPr>
      <w:r w:rsidRPr="00FB4F05">
        <w:t>― </w:t>
      </w:r>
      <w:r w:rsidRPr="00FB4F05">
        <w:rPr>
          <w:caps w:val="0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</w:t>
      </w:r>
      <w:r w:rsidRPr="00FB4F05">
        <w:t>.</w:t>
      </w:r>
    </w:p>
    <w:p w:rsidR="00B8221D" w:rsidRPr="00FB4F05" w:rsidRDefault="00007F7F" w:rsidP="00FB4F05">
      <w:pPr>
        <w:pStyle w:val="ad"/>
        <w:spacing w:after="0" w:line="240" w:lineRule="auto"/>
        <w:ind w:firstLine="45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 w:rsidR="00B8221D" w:rsidRPr="00FB4F05">
        <w:rPr>
          <w:rFonts w:ascii="Times New Roman" w:hAnsi="Times New Roman"/>
          <w:color w:val="auto"/>
          <w:sz w:val="24"/>
          <w:szCs w:val="24"/>
        </w:rPr>
        <w:t xml:space="preserve">Ценностные ориентиры </w:t>
      </w:r>
      <w:r>
        <w:rPr>
          <w:rFonts w:ascii="Times New Roman" w:hAnsi="Times New Roman"/>
          <w:color w:val="auto"/>
          <w:sz w:val="24"/>
          <w:szCs w:val="24"/>
        </w:rPr>
        <w:t>начального общего образования уча</w:t>
      </w:r>
      <w:r w:rsidR="00B8221D" w:rsidRPr="00FB4F05">
        <w:rPr>
          <w:rFonts w:ascii="Times New Roman" w:hAnsi="Times New Roman"/>
          <w:color w:val="auto"/>
          <w:sz w:val="24"/>
          <w:szCs w:val="24"/>
        </w:rPr>
        <w:t>щихся с ЗПР конкретизируют личностный, социальный и государственный заказ системе образования, выраженный в Требованиях к результатам освоения АООП НОО, и отражают следующие целевые установки системы начального общего образования:</w:t>
      </w:r>
    </w:p>
    <w:p w:rsidR="00B8221D" w:rsidRPr="00007F7F" w:rsidRDefault="00D04838" w:rsidP="00007F7F">
      <w:pPr>
        <w:pStyle w:val="afc"/>
        <w:numPr>
          <w:ilvl w:val="0"/>
          <w:numId w:val="39"/>
        </w:numPr>
        <w:spacing w:line="240" w:lineRule="auto"/>
        <w:rPr>
          <w:color w:val="auto"/>
          <w:sz w:val="24"/>
          <w:szCs w:val="24"/>
        </w:rPr>
      </w:pPr>
      <w:bookmarkStart w:id="7" w:name="bookmark86"/>
      <w:r>
        <w:rPr>
          <w:caps w:val="0"/>
          <w:color w:val="auto"/>
          <w:sz w:val="24"/>
          <w:szCs w:val="24"/>
        </w:rPr>
        <w:t>Ф</w:t>
      </w:r>
      <w:r w:rsidR="00B8221D" w:rsidRPr="00007F7F">
        <w:rPr>
          <w:caps w:val="0"/>
          <w:color w:val="auto"/>
          <w:sz w:val="24"/>
          <w:szCs w:val="24"/>
        </w:rPr>
        <w:t>ормирование основ гражданской идентичности личности на основе:</w:t>
      </w:r>
      <w:bookmarkEnd w:id="7"/>
    </w:p>
    <w:p w:rsidR="0007618C" w:rsidRPr="00FB4F05" w:rsidRDefault="00B8221D" w:rsidP="00FB4F05">
      <w:pPr>
        <w:pStyle w:val="afc"/>
        <w:spacing w:line="240" w:lineRule="auto"/>
        <w:rPr>
          <w:caps w:val="0"/>
          <w:color w:val="auto"/>
          <w:sz w:val="24"/>
          <w:szCs w:val="24"/>
        </w:rPr>
      </w:pPr>
      <w:r w:rsidRPr="00FB4F05">
        <w:rPr>
          <w:color w:val="auto"/>
          <w:sz w:val="24"/>
          <w:szCs w:val="24"/>
        </w:rPr>
        <w:t>— </w:t>
      </w:r>
      <w:r w:rsidR="0007618C" w:rsidRPr="00FB4F05">
        <w:rPr>
          <w:caps w:val="0"/>
          <w:color w:val="auto"/>
          <w:sz w:val="24"/>
          <w:szCs w:val="24"/>
        </w:rPr>
        <w:t>осознания себя как гражданина России, чувства гордости за свою родину, российский народ и историю России, осознания своей этнической и национальной принадлежности;</w:t>
      </w:r>
    </w:p>
    <w:p w:rsidR="007B24C3" w:rsidRPr="00FB4F05" w:rsidRDefault="007B24C3" w:rsidP="00FB4F05">
      <w:pPr>
        <w:pStyle w:val="afc"/>
        <w:spacing w:line="240" w:lineRule="auto"/>
        <w:rPr>
          <w:color w:val="auto"/>
          <w:sz w:val="24"/>
          <w:szCs w:val="24"/>
        </w:rPr>
      </w:pPr>
      <w:r w:rsidRPr="00FB4F05">
        <w:rPr>
          <w:color w:val="auto"/>
          <w:sz w:val="24"/>
          <w:szCs w:val="24"/>
        </w:rPr>
        <w:t>— </w:t>
      </w:r>
      <w:r w:rsidRPr="00FB4F05">
        <w:rPr>
          <w:caps w:val="0"/>
          <w:color w:val="auto"/>
          <w:sz w:val="24"/>
          <w:szCs w:val="24"/>
        </w:rPr>
        <w:t>восприятие мира как единого и целостного при разнообразии культур,  национальностей, религий</w:t>
      </w:r>
      <w:r w:rsidRPr="00FB4F05">
        <w:rPr>
          <w:color w:val="auto"/>
          <w:sz w:val="24"/>
          <w:szCs w:val="24"/>
        </w:rPr>
        <w:t>;</w:t>
      </w:r>
    </w:p>
    <w:p w:rsidR="0007618C" w:rsidRPr="00FB4F05" w:rsidRDefault="00B8221D" w:rsidP="00FB4F05">
      <w:pPr>
        <w:pStyle w:val="afc"/>
        <w:spacing w:line="240" w:lineRule="auto"/>
        <w:rPr>
          <w:caps w:val="0"/>
          <w:color w:val="auto"/>
          <w:sz w:val="24"/>
          <w:szCs w:val="24"/>
        </w:rPr>
      </w:pPr>
      <w:r w:rsidRPr="00FB4F05">
        <w:rPr>
          <w:color w:val="auto"/>
          <w:sz w:val="24"/>
          <w:szCs w:val="24"/>
        </w:rPr>
        <w:t>— </w:t>
      </w:r>
      <w:r w:rsidR="0007618C" w:rsidRPr="00FB4F05">
        <w:rPr>
          <w:caps w:val="0"/>
          <w:color w:val="auto"/>
          <w:sz w:val="24"/>
          <w:szCs w:val="24"/>
        </w:rPr>
        <w:t>уважительного отношения к иному мнению, истории и культуре других народов;</w:t>
      </w:r>
    </w:p>
    <w:p w:rsidR="00B8221D" w:rsidRPr="00D04838" w:rsidRDefault="00D04838" w:rsidP="00D04838">
      <w:pPr>
        <w:pStyle w:val="afc"/>
        <w:numPr>
          <w:ilvl w:val="0"/>
          <w:numId w:val="39"/>
        </w:numPr>
        <w:spacing w:line="240" w:lineRule="auto"/>
        <w:rPr>
          <w:color w:val="auto"/>
          <w:sz w:val="24"/>
          <w:szCs w:val="24"/>
        </w:rPr>
      </w:pPr>
      <w:bookmarkStart w:id="8" w:name="bookmark87"/>
      <w:r>
        <w:rPr>
          <w:caps w:val="0"/>
          <w:color w:val="auto"/>
          <w:sz w:val="24"/>
          <w:szCs w:val="24"/>
        </w:rPr>
        <w:t>Ф</w:t>
      </w:r>
      <w:r w:rsidR="00B8221D" w:rsidRPr="00D04838">
        <w:rPr>
          <w:caps w:val="0"/>
          <w:color w:val="auto"/>
          <w:sz w:val="24"/>
          <w:szCs w:val="24"/>
        </w:rPr>
        <w:t>ормирование психологических условий развития общения, сотрудничества на основе:</w:t>
      </w:r>
      <w:bookmarkEnd w:id="8"/>
    </w:p>
    <w:p w:rsidR="007B24C3" w:rsidRPr="00FB4F05" w:rsidRDefault="001D1508" w:rsidP="00FB4F05">
      <w:pPr>
        <w:pStyle w:val="afc"/>
        <w:spacing w:line="240" w:lineRule="auto"/>
        <w:rPr>
          <w:caps w:val="0"/>
          <w:color w:val="auto"/>
          <w:sz w:val="24"/>
          <w:szCs w:val="24"/>
        </w:rPr>
      </w:pPr>
      <w:r w:rsidRPr="00FB4F05">
        <w:rPr>
          <w:color w:val="auto"/>
          <w:sz w:val="24"/>
          <w:szCs w:val="24"/>
        </w:rPr>
        <w:t>— </w:t>
      </w:r>
      <w:r w:rsidR="00B8221D" w:rsidRPr="00FB4F05">
        <w:rPr>
          <w:caps w:val="0"/>
          <w:color w:val="auto"/>
          <w:sz w:val="24"/>
          <w:szCs w:val="24"/>
        </w:rPr>
        <w:t>доброжелательности, доверия и внимания к людям</w:t>
      </w:r>
      <w:r w:rsidR="007B24C3" w:rsidRPr="00FB4F05">
        <w:rPr>
          <w:caps w:val="0"/>
          <w:color w:val="auto"/>
          <w:sz w:val="24"/>
          <w:szCs w:val="24"/>
        </w:rPr>
        <w:t>;</w:t>
      </w:r>
      <w:r w:rsidR="00B8221D" w:rsidRPr="00FB4F05">
        <w:rPr>
          <w:caps w:val="0"/>
          <w:color w:val="auto"/>
          <w:sz w:val="24"/>
          <w:szCs w:val="24"/>
        </w:rPr>
        <w:t xml:space="preserve"> </w:t>
      </w:r>
    </w:p>
    <w:p w:rsidR="00B8221D" w:rsidRPr="00FB4F05" w:rsidRDefault="007B24C3" w:rsidP="00FB4F05">
      <w:pPr>
        <w:pStyle w:val="afc"/>
        <w:spacing w:line="240" w:lineRule="auto"/>
        <w:rPr>
          <w:color w:val="auto"/>
          <w:sz w:val="24"/>
          <w:szCs w:val="24"/>
        </w:rPr>
      </w:pPr>
      <w:r w:rsidRPr="00FB4F05">
        <w:rPr>
          <w:color w:val="auto"/>
          <w:sz w:val="24"/>
          <w:szCs w:val="24"/>
        </w:rPr>
        <w:t>— </w:t>
      </w:r>
      <w:r w:rsidR="00694298" w:rsidRPr="00FB4F05">
        <w:rPr>
          <w:caps w:val="0"/>
          <w:color w:val="auto"/>
          <w:sz w:val="24"/>
          <w:szCs w:val="24"/>
        </w:rPr>
        <w:t xml:space="preserve">навыков сотрудничества </w:t>
      </w:r>
      <w:proofErr w:type="gramStart"/>
      <w:r w:rsidR="00694298" w:rsidRPr="00FB4F05">
        <w:rPr>
          <w:caps w:val="0"/>
          <w:color w:val="auto"/>
          <w:sz w:val="24"/>
          <w:szCs w:val="24"/>
        </w:rPr>
        <w:t>со</w:t>
      </w:r>
      <w:proofErr w:type="gramEnd"/>
      <w:r w:rsidR="00694298" w:rsidRPr="00FB4F05">
        <w:rPr>
          <w:caps w:val="0"/>
          <w:color w:val="auto"/>
          <w:sz w:val="24"/>
          <w:szCs w:val="24"/>
        </w:rPr>
        <w:t xml:space="preserve"> взрослыми и сверстниками в разных социальных ситуациях</w:t>
      </w:r>
      <w:r w:rsidR="00B8221D" w:rsidRPr="00FB4F05">
        <w:rPr>
          <w:caps w:val="0"/>
          <w:color w:val="auto"/>
          <w:sz w:val="24"/>
          <w:szCs w:val="24"/>
        </w:rPr>
        <w:t>;</w:t>
      </w:r>
    </w:p>
    <w:p w:rsidR="00B8221D" w:rsidRPr="00FB4F05" w:rsidRDefault="001D1508" w:rsidP="00FB4F05">
      <w:pPr>
        <w:pStyle w:val="afc"/>
        <w:spacing w:line="240" w:lineRule="auto"/>
        <w:rPr>
          <w:caps w:val="0"/>
          <w:color w:val="auto"/>
          <w:sz w:val="24"/>
          <w:szCs w:val="24"/>
        </w:rPr>
      </w:pPr>
      <w:r w:rsidRPr="00FB4F05">
        <w:rPr>
          <w:color w:val="auto"/>
          <w:sz w:val="24"/>
          <w:szCs w:val="24"/>
        </w:rPr>
        <w:t>— </w:t>
      </w:r>
      <w:r w:rsidR="00B8221D" w:rsidRPr="00FB4F05">
        <w:rPr>
          <w:caps w:val="0"/>
          <w:color w:val="auto"/>
          <w:sz w:val="24"/>
          <w:szCs w:val="24"/>
        </w:rPr>
        <w:t>уважения к окружающим — умения слушать и слышать партнёра;</w:t>
      </w:r>
    </w:p>
    <w:p w:rsidR="00B8221D" w:rsidRPr="00FB4F05" w:rsidRDefault="00B8221D" w:rsidP="00D04838">
      <w:pPr>
        <w:pStyle w:val="afc"/>
        <w:numPr>
          <w:ilvl w:val="0"/>
          <w:numId w:val="39"/>
        </w:numPr>
        <w:spacing w:line="240" w:lineRule="auto"/>
        <w:rPr>
          <w:color w:val="auto"/>
          <w:sz w:val="24"/>
          <w:szCs w:val="24"/>
        </w:rPr>
      </w:pPr>
      <w:r w:rsidRPr="00FB4F05">
        <w:rPr>
          <w:color w:val="auto"/>
          <w:sz w:val="24"/>
          <w:szCs w:val="24"/>
        </w:rPr>
        <w:t> </w:t>
      </w:r>
      <w:r w:rsidR="0058526D">
        <w:rPr>
          <w:color w:val="auto"/>
          <w:sz w:val="24"/>
          <w:szCs w:val="24"/>
        </w:rPr>
        <w:t>Р</w:t>
      </w:r>
      <w:r w:rsidRPr="00D04838">
        <w:rPr>
          <w:rStyle w:val="33"/>
          <w:b w:val="0"/>
          <w:i w:val="0"/>
          <w:caps w:val="0"/>
          <w:color w:val="auto"/>
          <w:sz w:val="24"/>
          <w:szCs w:val="24"/>
        </w:rPr>
        <w:t>азвитие ценностно-смысловой сферы личности</w:t>
      </w:r>
      <w:r w:rsidRPr="00D04838">
        <w:rPr>
          <w:i/>
          <w:caps w:val="0"/>
          <w:color w:val="auto"/>
          <w:sz w:val="24"/>
          <w:szCs w:val="24"/>
        </w:rPr>
        <w:t xml:space="preserve"> </w:t>
      </w:r>
      <w:r w:rsidRPr="00FB4F05">
        <w:rPr>
          <w:caps w:val="0"/>
          <w:color w:val="auto"/>
          <w:sz w:val="24"/>
          <w:szCs w:val="24"/>
        </w:rPr>
        <w:t>на основе общечеловеческих принципов нравственности:</w:t>
      </w:r>
    </w:p>
    <w:p w:rsidR="00B8221D" w:rsidRPr="00FB4F05" w:rsidRDefault="00B8221D" w:rsidP="00FB4F05">
      <w:pPr>
        <w:pStyle w:val="afc"/>
        <w:spacing w:line="240" w:lineRule="auto"/>
        <w:rPr>
          <w:caps w:val="0"/>
          <w:color w:val="auto"/>
          <w:sz w:val="24"/>
          <w:szCs w:val="24"/>
        </w:rPr>
      </w:pPr>
      <w:r w:rsidRPr="00FB4F05">
        <w:rPr>
          <w:color w:val="auto"/>
          <w:sz w:val="24"/>
          <w:szCs w:val="24"/>
        </w:rPr>
        <w:t>— </w:t>
      </w:r>
      <w:r w:rsidR="00694298" w:rsidRPr="00FB4F05">
        <w:rPr>
          <w:caps w:val="0"/>
          <w:color w:val="auto"/>
          <w:sz w:val="24"/>
          <w:szCs w:val="24"/>
        </w:rPr>
        <w:t>способности к осмыслению социального окружения, своего места в нем, принятия соответствующих возрасту ценностей и социальных ролей</w:t>
      </w:r>
      <w:r w:rsidRPr="00FB4F05">
        <w:rPr>
          <w:caps w:val="0"/>
          <w:color w:val="auto"/>
          <w:sz w:val="24"/>
          <w:szCs w:val="24"/>
        </w:rPr>
        <w:t>;</w:t>
      </w:r>
    </w:p>
    <w:p w:rsidR="00B8221D" w:rsidRPr="00FB4F05" w:rsidRDefault="00B8221D" w:rsidP="00FB4F05">
      <w:pPr>
        <w:pStyle w:val="afc"/>
        <w:spacing w:line="240" w:lineRule="auto"/>
        <w:rPr>
          <w:caps w:val="0"/>
          <w:color w:val="auto"/>
          <w:sz w:val="24"/>
          <w:szCs w:val="24"/>
        </w:rPr>
      </w:pPr>
      <w:r w:rsidRPr="00FB4F05">
        <w:rPr>
          <w:color w:val="auto"/>
          <w:sz w:val="24"/>
          <w:szCs w:val="24"/>
        </w:rPr>
        <w:t>— </w:t>
      </w:r>
      <w:r w:rsidRPr="00FB4F05">
        <w:rPr>
          <w:caps w:val="0"/>
          <w:color w:val="auto"/>
          <w:sz w:val="24"/>
          <w:szCs w:val="24"/>
        </w:rPr>
        <w:t xml:space="preserve">ориентации в нравственном </w:t>
      </w:r>
      <w:proofErr w:type="gramStart"/>
      <w:r w:rsidRPr="00FB4F05">
        <w:rPr>
          <w:caps w:val="0"/>
          <w:color w:val="auto"/>
          <w:sz w:val="24"/>
          <w:szCs w:val="24"/>
        </w:rPr>
        <w:t>содержании</w:t>
      </w:r>
      <w:proofErr w:type="gramEnd"/>
      <w:r w:rsidRPr="00FB4F05">
        <w:rPr>
          <w:caps w:val="0"/>
          <w:color w:val="auto"/>
          <w:sz w:val="24"/>
          <w:szCs w:val="24"/>
        </w:rPr>
        <w:t xml:space="preserve"> как собственных поступков, так и поступков окружающих людей, развития этических чувств</w:t>
      </w:r>
      <w:r w:rsidR="00DF58BC" w:rsidRPr="00FB4F05">
        <w:rPr>
          <w:caps w:val="0"/>
          <w:color w:val="auto"/>
          <w:sz w:val="24"/>
          <w:szCs w:val="24"/>
        </w:rPr>
        <w:t>,</w:t>
      </w:r>
      <w:r w:rsidRPr="00FB4F05">
        <w:rPr>
          <w:caps w:val="0"/>
          <w:color w:val="auto"/>
          <w:sz w:val="24"/>
          <w:szCs w:val="24"/>
        </w:rPr>
        <w:t xml:space="preserve"> </w:t>
      </w:r>
      <w:r w:rsidR="00DF58BC" w:rsidRPr="00FB4F05">
        <w:rPr>
          <w:caps w:val="0"/>
          <w:color w:val="auto"/>
          <w:sz w:val="24"/>
          <w:szCs w:val="24"/>
        </w:rPr>
        <w:t>доброжелательности и эмоционально-нравственной отзывчивости, понимания и сопереживания чувствам других людей</w:t>
      </w:r>
      <w:r w:rsidRPr="00FB4F05">
        <w:rPr>
          <w:caps w:val="0"/>
          <w:color w:val="auto"/>
          <w:sz w:val="24"/>
          <w:szCs w:val="24"/>
        </w:rPr>
        <w:t>;</w:t>
      </w:r>
    </w:p>
    <w:p w:rsidR="00B8221D" w:rsidRPr="00F27DA8" w:rsidRDefault="00B8221D" w:rsidP="00FB4F05">
      <w:pPr>
        <w:pStyle w:val="afc"/>
        <w:spacing w:line="240" w:lineRule="auto"/>
        <w:rPr>
          <w:caps w:val="0"/>
          <w:color w:val="auto"/>
          <w:sz w:val="24"/>
          <w:szCs w:val="24"/>
        </w:rPr>
      </w:pPr>
      <w:r w:rsidRPr="00F27DA8">
        <w:rPr>
          <w:color w:val="auto"/>
          <w:sz w:val="24"/>
          <w:szCs w:val="24"/>
        </w:rPr>
        <w:t>— </w:t>
      </w:r>
      <w:r w:rsidR="00753195" w:rsidRPr="00F27DA8">
        <w:rPr>
          <w:caps w:val="0"/>
          <w:color w:val="auto"/>
          <w:sz w:val="24"/>
          <w:szCs w:val="24"/>
        </w:rPr>
        <w:t>формирование эстетических потребностей, ценностей и чувств</w:t>
      </w:r>
      <w:r w:rsidRPr="00F27DA8">
        <w:rPr>
          <w:caps w:val="0"/>
          <w:color w:val="auto"/>
          <w:sz w:val="24"/>
          <w:szCs w:val="24"/>
        </w:rPr>
        <w:t>;</w:t>
      </w:r>
    </w:p>
    <w:p w:rsidR="00B8221D" w:rsidRPr="00F27DA8" w:rsidRDefault="0058526D" w:rsidP="0058526D">
      <w:pPr>
        <w:pStyle w:val="afc"/>
        <w:numPr>
          <w:ilvl w:val="0"/>
          <w:numId w:val="39"/>
        </w:numPr>
        <w:spacing w:line="240" w:lineRule="auto"/>
        <w:rPr>
          <w:color w:val="auto"/>
          <w:sz w:val="24"/>
          <w:szCs w:val="24"/>
        </w:rPr>
      </w:pPr>
      <w:r w:rsidRPr="00F27DA8">
        <w:rPr>
          <w:rStyle w:val="33"/>
          <w:b w:val="0"/>
          <w:i w:val="0"/>
          <w:caps w:val="0"/>
          <w:color w:val="auto"/>
          <w:sz w:val="24"/>
          <w:szCs w:val="24"/>
        </w:rPr>
        <w:t>Р</w:t>
      </w:r>
      <w:r w:rsidR="00B8221D" w:rsidRPr="00F27DA8">
        <w:rPr>
          <w:rStyle w:val="33"/>
          <w:b w:val="0"/>
          <w:i w:val="0"/>
          <w:caps w:val="0"/>
          <w:color w:val="auto"/>
          <w:sz w:val="24"/>
          <w:szCs w:val="24"/>
        </w:rPr>
        <w:t>азвитие умения учиться</w:t>
      </w:r>
      <w:r w:rsidR="00B8221D" w:rsidRPr="00F27DA8">
        <w:rPr>
          <w:caps w:val="0"/>
          <w:color w:val="auto"/>
          <w:sz w:val="24"/>
          <w:szCs w:val="24"/>
        </w:rPr>
        <w:t>:</w:t>
      </w:r>
    </w:p>
    <w:p w:rsidR="00B8221D" w:rsidRPr="00FB4F05" w:rsidRDefault="00B8221D" w:rsidP="00FB4F05">
      <w:pPr>
        <w:pStyle w:val="afc"/>
        <w:spacing w:line="240" w:lineRule="auto"/>
        <w:rPr>
          <w:color w:val="auto"/>
          <w:sz w:val="24"/>
          <w:szCs w:val="24"/>
        </w:rPr>
      </w:pPr>
      <w:r w:rsidRPr="00F27DA8">
        <w:rPr>
          <w:color w:val="auto"/>
          <w:sz w:val="24"/>
          <w:szCs w:val="24"/>
        </w:rPr>
        <w:t>— </w:t>
      </w:r>
      <w:r w:rsidR="0050626B" w:rsidRPr="00FB4F05">
        <w:rPr>
          <w:bCs/>
          <w:caps w:val="0"/>
          <w:color w:val="auto"/>
          <w:sz w:val="24"/>
          <w:szCs w:val="24"/>
        </w:rPr>
        <w:t>приня</w:t>
      </w:r>
      <w:r w:rsidR="00F27DA8">
        <w:rPr>
          <w:bCs/>
          <w:caps w:val="0"/>
          <w:color w:val="auto"/>
          <w:sz w:val="24"/>
          <w:szCs w:val="24"/>
        </w:rPr>
        <w:t>тие и освоение социальной роли уча</w:t>
      </w:r>
      <w:r w:rsidR="0050626B" w:rsidRPr="00FB4F05">
        <w:rPr>
          <w:bCs/>
          <w:caps w:val="0"/>
          <w:color w:val="auto"/>
          <w:sz w:val="24"/>
          <w:szCs w:val="24"/>
        </w:rPr>
        <w:t>щегося, формирование и развитие социально значимых мотивов учебной деятельности</w:t>
      </w:r>
      <w:r w:rsidRPr="00FB4F05">
        <w:rPr>
          <w:caps w:val="0"/>
          <w:color w:val="auto"/>
          <w:sz w:val="24"/>
          <w:szCs w:val="24"/>
        </w:rPr>
        <w:t>;</w:t>
      </w:r>
    </w:p>
    <w:p w:rsidR="00B8221D" w:rsidRPr="00FB4F05" w:rsidRDefault="00B8221D" w:rsidP="00FB4F05">
      <w:pPr>
        <w:pStyle w:val="afc"/>
        <w:spacing w:line="240" w:lineRule="auto"/>
        <w:rPr>
          <w:color w:val="auto"/>
          <w:sz w:val="24"/>
          <w:szCs w:val="24"/>
        </w:rPr>
      </w:pPr>
      <w:r w:rsidRPr="00FB4F05">
        <w:rPr>
          <w:color w:val="auto"/>
          <w:sz w:val="24"/>
          <w:szCs w:val="24"/>
        </w:rPr>
        <w:t>— </w:t>
      </w:r>
      <w:r w:rsidRPr="00FB4F05">
        <w:rPr>
          <w:caps w:val="0"/>
          <w:color w:val="auto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DE5D78" w:rsidRPr="00FB4F05" w:rsidRDefault="00B8221D" w:rsidP="00FB4F05">
      <w:pPr>
        <w:pStyle w:val="afc"/>
        <w:spacing w:line="240" w:lineRule="auto"/>
        <w:rPr>
          <w:color w:val="auto"/>
          <w:sz w:val="24"/>
          <w:szCs w:val="24"/>
        </w:rPr>
      </w:pPr>
      <w:r w:rsidRPr="00FB4F05">
        <w:rPr>
          <w:color w:val="auto"/>
          <w:sz w:val="24"/>
          <w:szCs w:val="24"/>
        </w:rPr>
        <w:t>— </w:t>
      </w:r>
      <w:r w:rsidR="00DE5D78" w:rsidRPr="00FB4F05">
        <w:rPr>
          <w:caps w:val="0"/>
          <w:color w:val="auto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жизнеобеспечении.</w:t>
      </w:r>
    </w:p>
    <w:p w:rsidR="00AC3A14" w:rsidRPr="00FB4F05" w:rsidRDefault="00AC3A14" w:rsidP="00FB4F0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B4F05">
        <w:rPr>
          <w:rFonts w:ascii="Times New Roman" w:hAnsi="Times New Roman" w:cs="Times New Roman"/>
          <w:color w:val="auto"/>
          <w:sz w:val="24"/>
          <w:szCs w:val="24"/>
        </w:rPr>
        <w:t>Программа формирования универсальных учебных действий</w:t>
      </w:r>
      <w:r w:rsidR="00B76660">
        <w:rPr>
          <w:rFonts w:ascii="Times New Roman" w:hAnsi="Times New Roman" w:cs="Times New Roman"/>
          <w:color w:val="auto"/>
          <w:sz w:val="24"/>
          <w:szCs w:val="24"/>
        </w:rPr>
        <w:t xml:space="preserve"> реализуется в процессе </w:t>
      </w:r>
      <w:r w:rsidRPr="00FB4F05">
        <w:rPr>
          <w:rFonts w:ascii="Times New Roman" w:hAnsi="Times New Roman" w:cs="Times New Roman"/>
          <w:color w:val="auto"/>
          <w:sz w:val="24"/>
          <w:szCs w:val="24"/>
        </w:rPr>
        <w:t>учебной и внеурочной деятельности.</w:t>
      </w:r>
    </w:p>
    <w:p w:rsidR="00B31E8A" w:rsidRPr="00FB4F05" w:rsidRDefault="00B31E8A" w:rsidP="00FB4F05">
      <w:pPr>
        <w:pStyle w:val="Default"/>
        <w:ind w:firstLine="709"/>
        <w:jc w:val="both"/>
      </w:pPr>
      <w:r w:rsidRPr="00FB4F05">
        <w:lastRenderedPageBreak/>
        <w:t xml:space="preserve">Формирование универсальных учебных действий в образовательном процессе осуществляется в </w:t>
      </w:r>
      <w:r w:rsidR="00AC3A14" w:rsidRPr="00FB4F05">
        <w:t>процессе освоения</w:t>
      </w:r>
      <w:r w:rsidRPr="00FB4F05">
        <w:t xml:space="preserve"> </w:t>
      </w:r>
      <w:r w:rsidR="00AC3A14" w:rsidRPr="00FB4F05">
        <w:rPr>
          <w:color w:val="auto"/>
        </w:rPr>
        <w:t>всех без исключения</w:t>
      </w:r>
      <w:r w:rsidRPr="00FB4F05">
        <w:t xml:space="preserve"> </w:t>
      </w:r>
      <w:r w:rsidR="000F33D0" w:rsidRPr="00FB4F05">
        <w:t>учебных предметов</w:t>
      </w:r>
      <w:r w:rsidR="00AC3A14" w:rsidRPr="00FB4F05">
        <w:t xml:space="preserve"> </w:t>
      </w:r>
      <w:r w:rsidR="00AC3A14" w:rsidRPr="00FB4F05">
        <w:rPr>
          <w:color w:val="auto"/>
        </w:rPr>
        <w:t>и курсов коррекционно-развивающей области</w:t>
      </w:r>
      <w:r w:rsidRPr="00FB4F05">
        <w:t xml:space="preserve">. </w:t>
      </w:r>
    </w:p>
    <w:p w:rsidR="00D71549" w:rsidRPr="00FB4F05" w:rsidRDefault="00D71549" w:rsidP="00FB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4F0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B4F05">
        <w:rPr>
          <w:rFonts w:ascii="Times New Roman" w:hAnsi="Times New Roman" w:cs="Times New Roman"/>
          <w:sz w:val="24"/>
          <w:szCs w:val="24"/>
        </w:rPr>
        <w:t xml:space="preserve"> уни</w:t>
      </w:r>
      <w:r w:rsidR="00B76660">
        <w:rPr>
          <w:rFonts w:ascii="Times New Roman" w:hAnsi="Times New Roman" w:cs="Times New Roman"/>
          <w:sz w:val="24"/>
          <w:szCs w:val="24"/>
        </w:rPr>
        <w:t>версальных учебных действий у уча</w:t>
      </w:r>
      <w:r w:rsidRPr="00FB4F05">
        <w:rPr>
          <w:rFonts w:ascii="Times New Roman" w:hAnsi="Times New Roman" w:cs="Times New Roman"/>
          <w:sz w:val="24"/>
          <w:szCs w:val="24"/>
        </w:rPr>
        <w:t>щихся с ЗПР на</w:t>
      </w:r>
      <w:r w:rsidR="00B76660">
        <w:rPr>
          <w:rFonts w:ascii="Times New Roman" w:hAnsi="Times New Roman" w:cs="Times New Roman"/>
          <w:sz w:val="24"/>
          <w:szCs w:val="24"/>
        </w:rPr>
        <w:t xml:space="preserve"> уровне</w:t>
      </w:r>
      <w:r w:rsidRPr="00FB4F05">
        <w:rPr>
          <w:rFonts w:ascii="Times New Roman" w:hAnsi="Times New Roman" w:cs="Times New Roman"/>
          <w:sz w:val="24"/>
          <w:szCs w:val="24"/>
        </w:rPr>
        <w:t xml:space="preserve"> начальног</w:t>
      </w:r>
      <w:r w:rsidR="00E219CD">
        <w:rPr>
          <w:rFonts w:ascii="Times New Roman" w:hAnsi="Times New Roman" w:cs="Times New Roman"/>
          <w:sz w:val="24"/>
          <w:szCs w:val="24"/>
        </w:rPr>
        <w:t>о общего образования определяется</w:t>
      </w:r>
      <w:r w:rsidRPr="00FB4F05">
        <w:rPr>
          <w:rFonts w:ascii="Times New Roman" w:hAnsi="Times New Roman" w:cs="Times New Roman"/>
          <w:sz w:val="24"/>
          <w:szCs w:val="24"/>
        </w:rPr>
        <w:t xml:space="preserve"> на этапе завершения обучения в начальной школе.</w:t>
      </w:r>
    </w:p>
    <w:p w:rsidR="00011035" w:rsidRDefault="00011035" w:rsidP="0044594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9" w:name="_Toc415833130"/>
    </w:p>
    <w:p w:rsidR="00D60B90" w:rsidRPr="00011035" w:rsidRDefault="00011035" w:rsidP="00011035">
      <w:pPr>
        <w:spacing w:after="0" w:line="240" w:lineRule="auto"/>
        <w:jc w:val="both"/>
        <w:outlineLvl w:val="2"/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0B90" w:rsidRPr="00011035">
        <w:rPr>
          <w:rFonts w:ascii="Times New Roman" w:hAnsi="Times New Roman" w:cs="Times New Roman"/>
          <w:sz w:val="24"/>
          <w:szCs w:val="24"/>
        </w:rPr>
        <w:t>2.2. П</w:t>
      </w:r>
      <w:r>
        <w:rPr>
          <w:rFonts w:ascii="Times New Roman" w:hAnsi="Times New Roman" w:cs="Times New Roman"/>
          <w:sz w:val="24"/>
          <w:szCs w:val="24"/>
        </w:rPr>
        <w:t>РОГРАММЫ УЧЕБНЫХ ПРЕДМЕТОВ</w:t>
      </w:r>
      <w:r w:rsidR="005D169A" w:rsidRPr="00011035">
        <w:rPr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КУРСОВ </w:t>
      </w:r>
      <w:bookmarkEnd w:id="9"/>
      <w:r>
        <w:rPr>
          <w:rFonts w:ascii="Times New Roman" w:hAnsi="Times New Roman" w:cs="Times New Roman"/>
          <w:color w:val="auto"/>
          <w:sz w:val="24"/>
          <w:szCs w:val="24"/>
        </w:rPr>
        <w:t>КОРРЕКЦИОННО-РАЗВИВАЮЩЕЙ ОБЛАСТИ</w:t>
      </w:r>
    </w:p>
    <w:p w:rsidR="005552C2" w:rsidRPr="00DC35A0" w:rsidRDefault="005552C2" w:rsidP="00DC3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A0">
        <w:rPr>
          <w:rFonts w:ascii="Times New Roman" w:hAnsi="Times New Roman" w:cs="Times New Roman"/>
          <w:sz w:val="24"/>
          <w:szCs w:val="24"/>
        </w:rPr>
        <w:t xml:space="preserve">Программы отдельных учебных предметов, курсов </w:t>
      </w:r>
      <w:r w:rsidR="00050E46" w:rsidRPr="00DC35A0">
        <w:rPr>
          <w:rFonts w:ascii="Times New Roman" w:hAnsi="Times New Roman" w:cs="Times New Roman"/>
          <w:sz w:val="24"/>
          <w:szCs w:val="24"/>
        </w:rPr>
        <w:t xml:space="preserve">коррекционно-развивающей области </w:t>
      </w:r>
      <w:r w:rsidRPr="00DC35A0">
        <w:rPr>
          <w:rFonts w:ascii="Times New Roman" w:hAnsi="Times New Roman" w:cs="Times New Roman"/>
          <w:sz w:val="24"/>
          <w:szCs w:val="24"/>
        </w:rPr>
        <w:t>обеспечива</w:t>
      </w:r>
      <w:r w:rsidR="00A807F6">
        <w:rPr>
          <w:rFonts w:ascii="Times New Roman" w:hAnsi="Times New Roman" w:cs="Times New Roman"/>
          <w:sz w:val="24"/>
          <w:szCs w:val="24"/>
        </w:rPr>
        <w:t>ют</w:t>
      </w:r>
      <w:r w:rsidRPr="00DC35A0">
        <w:rPr>
          <w:rFonts w:ascii="Times New Roman" w:hAnsi="Times New Roman" w:cs="Times New Roman"/>
          <w:sz w:val="24"/>
          <w:szCs w:val="24"/>
        </w:rPr>
        <w:t xml:space="preserve"> достижение планируемых результатов (личностных, метапредметных, </w:t>
      </w:r>
      <w:r w:rsidR="00A807F6">
        <w:rPr>
          <w:rFonts w:ascii="Times New Roman" w:hAnsi="Times New Roman" w:cs="Times New Roman"/>
          <w:sz w:val="24"/>
          <w:szCs w:val="24"/>
        </w:rPr>
        <w:t>предметных) освоения АООП НОО</w:t>
      </w:r>
      <w:r w:rsidR="00C76597" w:rsidRPr="00C76597">
        <w:rPr>
          <w:rFonts w:ascii="Times New Roman" w:hAnsi="Times New Roman" w:cs="Times New Roman"/>
          <w:sz w:val="24"/>
          <w:szCs w:val="24"/>
        </w:rPr>
        <w:t xml:space="preserve"> </w:t>
      </w:r>
      <w:r w:rsidR="00C76597" w:rsidRPr="00DC35A0">
        <w:rPr>
          <w:rFonts w:ascii="Times New Roman" w:hAnsi="Times New Roman" w:cs="Times New Roman"/>
          <w:sz w:val="24"/>
          <w:szCs w:val="24"/>
        </w:rPr>
        <w:t>учащи</w:t>
      </w:r>
      <w:r w:rsidR="00C76597">
        <w:rPr>
          <w:rFonts w:ascii="Times New Roman" w:hAnsi="Times New Roman" w:cs="Times New Roman"/>
          <w:sz w:val="24"/>
          <w:szCs w:val="24"/>
        </w:rPr>
        <w:t>ми</w:t>
      </w:r>
      <w:r w:rsidR="00C76597" w:rsidRPr="00DC35A0">
        <w:rPr>
          <w:rFonts w:ascii="Times New Roman" w:hAnsi="Times New Roman" w:cs="Times New Roman"/>
          <w:sz w:val="24"/>
          <w:szCs w:val="24"/>
        </w:rPr>
        <w:t>ся с ЗПР</w:t>
      </w:r>
      <w:r w:rsidRPr="00DC35A0">
        <w:rPr>
          <w:rFonts w:ascii="Times New Roman" w:hAnsi="Times New Roman" w:cs="Times New Roman"/>
          <w:sz w:val="24"/>
          <w:szCs w:val="24"/>
        </w:rPr>
        <w:t>.</w:t>
      </w:r>
    </w:p>
    <w:p w:rsidR="005552C2" w:rsidRPr="00DC35A0" w:rsidRDefault="005552C2" w:rsidP="00DC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5A0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коррекционных курсов разраб</w:t>
      </w:r>
      <w:r w:rsidR="00C76597">
        <w:rPr>
          <w:rFonts w:ascii="Times New Roman" w:hAnsi="Times New Roman" w:cs="Times New Roman"/>
          <w:sz w:val="24"/>
          <w:szCs w:val="24"/>
        </w:rPr>
        <w:t>отаны</w:t>
      </w:r>
      <w:r w:rsidRPr="00DC35A0">
        <w:rPr>
          <w:rFonts w:ascii="Times New Roman" w:hAnsi="Times New Roman" w:cs="Times New Roman"/>
          <w:sz w:val="24"/>
          <w:szCs w:val="24"/>
        </w:rPr>
        <w:t xml:space="preserve"> на основе: требований к личностным, </w:t>
      </w:r>
      <w:proofErr w:type="spellStart"/>
      <w:r w:rsidRPr="00DC35A0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DC35A0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освоения АООП НОО и программы формирования универсальных учебных действий.</w:t>
      </w:r>
    </w:p>
    <w:p w:rsidR="009F1660" w:rsidRDefault="009F1660" w:rsidP="009F1660">
      <w:pPr>
        <w:pStyle w:val="31"/>
        <w:spacing w:before="0"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D60B90" w:rsidRPr="009F1660" w:rsidRDefault="00D60B90" w:rsidP="009F1660">
      <w:pPr>
        <w:pStyle w:val="31"/>
        <w:spacing w:before="0"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F1660">
        <w:rPr>
          <w:rFonts w:ascii="Times New Roman" w:hAnsi="Times New Roman" w:cs="Times New Roman"/>
          <w:b w:val="0"/>
          <w:i w:val="0"/>
          <w:sz w:val="24"/>
          <w:szCs w:val="24"/>
        </w:rPr>
        <w:t>Основное содержание учебных предметов</w:t>
      </w:r>
    </w:p>
    <w:p w:rsidR="00951472" w:rsidRPr="009F1660" w:rsidRDefault="00951472" w:rsidP="009F1660">
      <w:pPr>
        <w:pStyle w:val="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9F1660">
        <w:rPr>
          <w:rFonts w:ascii="Times New Roman" w:hAnsi="Times New Roman" w:cs="Times New Roman"/>
          <w:sz w:val="24"/>
          <w:szCs w:val="24"/>
        </w:rPr>
        <w:t>1. Русский язык</w:t>
      </w:r>
    </w:p>
    <w:p w:rsidR="00951472" w:rsidRPr="009F1660" w:rsidRDefault="00951472" w:rsidP="009F1660">
      <w:pPr>
        <w:pStyle w:val="af"/>
        <w:spacing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9F1660">
        <w:rPr>
          <w:rFonts w:ascii="Times New Roman" w:hAnsi="Times New Roman"/>
          <w:bCs/>
          <w:i/>
          <w:iCs/>
          <w:sz w:val="24"/>
          <w:szCs w:val="24"/>
        </w:rPr>
        <w:t>Виды речевой деятельности</w:t>
      </w:r>
    </w:p>
    <w:p w:rsidR="00951472" w:rsidRPr="009F1660" w:rsidRDefault="00951472" w:rsidP="009F1660">
      <w:pPr>
        <w:pStyle w:val="af"/>
        <w:spacing w:line="24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9F1660">
        <w:rPr>
          <w:rFonts w:ascii="Times New Roman" w:hAnsi="Times New Roman"/>
          <w:bCs/>
          <w:sz w:val="24"/>
          <w:szCs w:val="24"/>
        </w:rPr>
        <w:t xml:space="preserve">Слушание. </w:t>
      </w:r>
      <w:r w:rsidRPr="009F1660">
        <w:rPr>
          <w:rFonts w:ascii="Times New Roman" w:hAnsi="Times New Roman"/>
          <w:sz w:val="24"/>
          <w:szCs w:val="24"/>
        </w:rPr>
        <w:t xml:space="preserve">Осознание цели и ситуации устного общения. </w:t>
      </w:r>
      <w:r w:rsidRPr="009F1660">
        <w:rPr>
          <w:rFonts w:ascii="Times New Roman" w:hAnsi="Times New Roman"/>
          <w:spacing w:val="-4"/>
          <w:sz w:val="24"/>
          <w:szCs w:val="24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951472" w:rsidRPr="009F1660" w:rsidRDefault="00951472" w:rsidP="009F166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1660">
        <w:rPr>
          <w:rFonts w:ascii="Times New Roman" w:hAnsi="Times New Roman"/>
          <w:bCs/>
          <w:sz w:val="24"/>
          <w:szCs w:val="24"/>
        </w:rPr>
        <w:t xml:space="preserve">Говорение. </w:t>
      </w:r>
      <w:r w:rsidRPr="009F1660">
        <w:rPr>
          <w:rFonts w:ascii="Times New Roman" w:hAnsi="Times New Roman"/>
          <w:sz w:val="24"/>
          <w:szCs w:val="24"/>
        </w:rPr>
        <w:t>Выбор языковых сре</w:t>
      </w:r>
      <w:proofErr w:type="gramStart"/>
      <w:r w:rsidRPr="009F1660">
        <w:rPr>
          <w:rFonts w:ascii="Times New Roman" w:hAnsi="Times New Roman"/>
          <w:sz w:val="24"/>
          <w:szCs w:val="24"/>
        </w:rPr>
        <w:t>дств в с</w:t>
      </w:r>
      <w:proofErr w:type="gramEnd"/>
      <w:r w:rsidRPr="009F1660">
        <w:rPr>
          <w:rFonts w:ascii="Times New Roman" w:hAnsi="Times New Roman"/>
          <w:sz w:val="24"/>
          <w:szCs w:val="24"/>
        </w:rPr>
        <w:t>оответствии с целями и условиями общения для эффективного решения ком</w:t>
      </w:r>
      <w:r w:rsidRPr="009F1660">
        <w:rPr>
          <w:rFonts w:ascii="Times New Roman" w:hAnsi="Times New Roman"/>
          <w:spacing w:val="-2"/>
          <w:sz w:val="24"/>
          <w:szCs w:val="24"/>
        </w:rPr>
        <w:t xml:space="preserve">муникативной задачи. Практическое овладение диалогической </w:t>
      </w:r>
      <w:r w:rsidRPr="009F1660">
        <w:rPr>
          <w:rFonts w:ascii="Times New Roman" w:hAnsi="Times New Roman"/>
          <w:sz w:val="24"/>
          <w:szCs w:val="24"/>
        </w:rPr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9F1660">
        <w:rPr>
          <w:rFonts w:ascii="Times New Roman" w:hAnsi="Times New Roman"/>
          <w:spacing w:val="2"/>
          <w:sz w:val="24"/>
          <w:szCs w:val="24"/>
        </w:rPr>
        <w:t xml:space="preserve">ях учебного и бытового общения (приветствие, прощание, </w:t>
      </w:r>
      <w:r w:rsidRPr="009F1660">
        <w:rPr>
          <w:rFonts w:ascii="Times New Roman" w:hAnsi="Times New Roman"/>
          <w:sz w:val="24"/>
          <w:szCs w:val="24"/>
        </w:rPr>
        <w:t>извинение, благодарность, обращение с просьбой). Соблюдение орфоэпических норм и правильной интонации.</w:t>
      </w:r>
    </w:p>
    <w:p w:rsidR="00951472" w:rsidRPr="009F1660" w:rsidRDefault="00951472" w:rsidP="009F166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1660">
        <w:rPr>
          <w:rFonts w:ascii="Times New Roman" w:hAnsi="Times New Roman"/>
          <w:bCs/>
          <w:sz w:val="24"/>
          <w:szCs w:val="24"/>
        </w:rPr>
        <w:t xml:space="preserve">Чтение. </w:t>
      </w:r>
      <w:r w:rsidRPr="009F1660">
        <w:rPr>
          <w:rFonts w:ascii="Times New Roman" w:hAnsi="Times New Roman"/>
          <w:sz w:val="24"/>
          <w:szCs w:val="24"/>
        </w:rPr>
        <w:t xml:space="preserve">Понимание учебного текста. Выборочное чтение </w:t>
      </w:r>
      <w:r w:rsidRPr="009F1660">
        <w:rPr>
          <w:rFonts w:ascii="Times New Roman" w:hAnsi="Times New Roman"/>
          <w:spacing w:val="2"/>
          <w:sz w:val="24"/>
          <w:szCs w:val="24"/>
        </w:rPr>
        <w:t xml:space="preserve">с целью нахождения необходимого материала. Нахождение </w:t>
      </w:r>
      <w:r w:rsidRPr="009F1660">
        <w:rPr>
          <w:rFonts w:ascii="Times New Roman" w:hAnsi="Times New Roman"/>
          <w:sz w:val="24"/>
          <w:szCs w:val="24"/>
        </w:rPr>
        <w:t xml:space="preserve">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:rsidR="00951472" w:rsidRPr="009F1660" w:rsidRDefault="00951472" w:rsidP="009F1660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9F1660">
        <w:rPr>
          <w:rFonts w:ascii="Times New Roman" w:hAnsi="Times New Roman"/>
          <w:bCs/>
          <w:spacing w:val="-2"/>
          <w:sz w:val="24"/>
          <w:szCs w:val="24"/>
        </w:rPr>
        <w:t xml:space="preserve">Письмо. </w:t>
      </w:r>
      <w:r w:rsidRPr="009F1660">
        <w:rPr>
          <w:rFonts w:ascii="Times New Roman" w:hAnsi="Times New Roman"/>
          <w:spacing w:val="-2"/>
          <w:sz w:val="24"/>
          <w:szCs w:val="24"/>
        </w:rPr>
        <w:t>Письмо букв, буквосочетаний, слогов, слов, пред</w:t>
      </w:r>
      <w:r w:rsidRPr="009F1660">
        <w:rPr>
          <w:rFonts w:ascii="Times New Roman" w:hAnsi="Times New Roman"/>
          <w:spacing w:val="-4"/>
          <w:sz w:val="24"/>
          <w:szCs w:val="24"/>
        </w:rPr>
        <w:t xml:space="preserve">ложений в системе обучения грамоте. Овладение разборчивым, </w:t>
      </w:r>
      <w:r w:rsidRPr="009F1660">
        <w:rPr>
          <w:rFonts w:ascii="Times New Roman" w:hAnsi="Times New Roman"/>
          <w:sz w:val="24"/>
          <w:szCs w:val="24"/>
        </w:rPr>
        <w:t>аккуратным письмом с учётом гигиенических требований к этому виду учебной работы. Списывание, письмо под дик</w:t>
      </w:r>
      <w:r w:rsidRPr="009F1660">
        <w:rPr>
          <w:rFonts w:ascii="Times New Roman" w:hAnsi="Times New Roman"/>
          <w:spacing w:val="-2"/>
          <w:sz w:val="24"/>
          <w:szCs w:val="24"/>
        </w:rPr>
        <w:t>товку в соответствии с изученными правилами. Письменное изложение содержания прослушанного и прочитанного текста</w:t>
      </w:r>
      <w:r w:rsidRPr="009F1660">
        <w:rPr>
          <w:rFonts w:ascii="Times New Roman" w:hAnsi="Times New Roman"/>
          <w:sz w:val="24"/>
          <w:szCs w:val="24"/>
        </w:rPr>
        <w:t xml:space="preserve">. Создание небольших собственных </w:t>
      </w:r>
      <w:r w:rsidRPr="009F1660">
        <w:rPr>
          <w:rFonts w:ascii="Times New Roman" w:hAnsi="Times New Roman"/>
          <w:spacing w:val="-2"/>
          <w:sz w:val="24"/>
          <w:szCs w:val="24"/>
        </w:rPr>
        <w:t>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9F1660">
        <w:rPr>
          <w:rFonts w:ascii="Times New Roman" w:hAnsi="Times New Roman"/>
          <w:spacing w:val="-2"/>
          <w:sz w:val="24"/>
          <w:szCs w:val="24"/>
        </w:rPr>
        <w:t> </w:t>
      </w:r>
      <w:r w:rsidRPr="009F1660">
        <w:rPr>
          <w:rFonts w:ascii="Times New Roman" w:hAnsi="Times New Roman"/>
          <w:spacing w:val="-2"/>
          <w:sz w:val="24"/>
          <w:szCs w:val="24"/>
        </w:rPr>
        <w:t>т.п.).</w:t>
      </w:r>
    </w:p>
    <w:p w:rsidR="00951472" w:rsidRPr="009F1660" w:rsidRDefault="00951472" w:rsidP="009F1660">
      <w:pPr>
        <w:pStyle w:val="af"/>
        <w:spacing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9F1660">
        <w:rPr>
          <w:rFonts w:ascii="Times New Roman" w:hAnsi="Times New Roman"/>
          <w:bCs/>
          <w:i/>
          <w:iCs/>
          <w:sz w:val="24"/>
          <w:szCs w:val="24"/>
        </w:rPr>
        <w:t>Обучение грамоте</w:t>
      </w:r>
    </w:p>
    <w:p w:rsidR="00951472" w:rsidRPr="009F1660" w:rsidRDefault="00951472" w:rsidP="009F166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1660">
        <w:rPr>
          <w:rFonts w:ascii="Times New Roman" w:hAnsi="Times New Roman"/>
          <w:bCs/>
          <w:spacing w:val="2"/>
          <w:sz w:val="24"/>
          <w:szCs w:val="24"/>
        </w:rPr>
        <w:t xml:space="preserve">Фонетика. </w:t>
      </w:r>
      <w:r w:rsidRPr="009F1660">
        <w:rPr>
          <w:rFonts w:ascii="Times New Roman" w:hAnsi="Times New Roman"/>
          <w:spacing w:val="2"/>
          <w:sz w:val="24"/>
          <w:szCs w:val="24"/>
        </w:rPr>
        <w:t xml:space="preserve">Звуки речи. Осознание единства звукового </w:t>
      </w:r>
      <w:r w:rsidRPr="009F1660">
        <w:rPr>
          <w:rFonts w:ascii="Times New Roman" w:hAnsi="Times New Roman"/>
          <w:sz w:val="24"/>
          <w:szCs w:val="24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951472" w:rsidRPr="009F1660" w:rsidRDefault="00951472" w:rsidP="009F166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1660">
        <w:rPr>
          <w:rFonts w:ascii="Times New Roman" w:hAnsi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951472" w:rsidRPr="009F1660" w:rsidRDefault="00951472" w:rsidP="009F166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1660">
        <w:rPr>
          <w:rFonts w:ascii="Times New Roman" w:hAnsi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951472" w:rsidRPr="009F1660" w:rsidRDefault="00951472" w:rsidP="009F166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1660">
        <w:rPr>
          <w:rFonts w:ascii="Times New Roman" w:hAnsi="Times New Roman"/>
          <w:bCs/>
          <w:sz w:val="24"/>
          <w:szCs w:val="24"/>
        </w:rPr>
        <w:t xml:space="preserve">Графика. </w:t>
      </w:r>
      <w:r w:rsidRPr="009F1660">
        <w:rPr>
          <w:rFonts w:ascii="Times New Roman" w:hAnsi="Times New Roman"/>
          <w:sz w:val="24"/>
          <w:szCs w:val="24"/>
        </w:rPr>
        <w:t>Различение звука и буквы: буква как знак зву</w:t>
      </w:r>
      <w:r w:rsidRPr="009F1660">
        <w:rPr>
          <w:rFonts w:ascii="Times New Roman" w:hAnsi="Times New Roman"/>
          <w:spacing w:val="2"/>
          <w:sz w:val="24"/>
          <w:szCs w:val="24"/>
        </w:rPr>
        <w:t xml:space="preserve">ка. Овладение позиционным способом обозначения звуков </w:t>
      </w:r>
      <w:r w:rsidRPr="009F1660">
        <w:rPr>
          <w:rFonts w:ascii="Times New Roman" w:hAnsi="Times New Roman"/>
          <w:sz w:val="24"/>
          <w:szCs w:val="24"/>
        </w:rPr>
        <w:t xml:space="preserve">буквами. Буквы гласных как показатель твёрдости—мягкости согласных звуков. Функция букв </w:t>
      </w:r>
      <w:r w:rsidRPr="009F1660">
        <w:rPr>
          <w:rFonts w:ascii="Times New Roman" w:hAnsi="Times New Roman"/>
          <w:bCs/>
          <w:i/>
          <w:iCs/>
          <w:sz w:val="24"/>
          <w:szCs w:val="24"/>
        </w:rPr>
        <w:t xml:space="preserve">е, ё, ю, я. </w:t>
      </w:r>
      <w:r w:rsidRPr="009F1660">
        <w:rPr>
          <w:rFonts w:ascii="Times New Roman" w:hAnsi="Times New Roman"/>
          <w:sz w:val="24"/>
          <w:szCs w:val="24"/>
        </w:rPr>
        <w:t>Мягкий знак</w:t>
      </w:r>
      <w:r w:rsidRPr="009F166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9F1660">
        <w:rPr>
          <w:rFonts w:ascii="Times New Roman" w:hAnsi="Times New Roman"/>
          <w:sz w:val="24"/>
          <w:szCs w:val="24"/>
        </w:rPr>
        <w:t>как показатель мягкости предшествующего согласного звука.</w:t>
      </w:r>
    </w:p>
    <w:p w:rsidR="00951472" w:rsidRPr="009F1660" w:rsidRDefault="00951472" w:rsidP="009F1660">
      <w:pPr>
        <w:pStyle w:val="af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9F1660">
        <w:rPr>
          <w:rFonts w:ascii="Times New Roman" w:hAnsi="Times New Roman"/>
          <w:sz w:val="24"/>
          <w:szCs w:val="24"/>
        </w:rPr>
        <w:lastRenderedPageBreak/>
        <w:t>Знакомство с русским алфавитом как последовательностью букв.</w:t>
      </w:r>
    </w:p>
    <w:p w:rsidR="00951472" w:rsidRPr="009F1660" w:rsidRDefault="00951472" w:rsidP="009F1660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9F1660">
        <w:rPr>
          <w:rFonts w:ascii="Times New Roman" w:hAnsi="Times New Roman"/>
          <w:bCs/>
          <w:spacing w:val="-2"/>
          <w:sz w:val="24"/>
          <w:szCs w:val="24"/>
        </w:rPr>
        <w:t xml:space="preserve">Чтение. </w:t>
      </w:r>
      <w:r w:rsidRPr="009F1660">
        <w:rPr>
          <w:rFonts w:ascii="Times New Roman" w:hAnsi="Times New Roman"/>
          <w:spacing w:val="-2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9F1660">
        <w:rPr>
          <w:rFonts w:ascii="Times New Roman" w:hAnsi="Times New Roman"/>
          <w:spacing w:val="2"/>
          <w:sz w:val="24"/>
          <w:szCs w:val="24"/>
        </w:rPr>
        <w:t xml:space="preserve">ющей индивидуальному темпу ребёнка. Осознанное чтение </w:t>
      </w:r>
      <w:r w:rsidRPr="009F1660">
        <w:rPr>
          <w:rFonts w:ascii="Times New Roman" w:hAnsi="Times New Roman"/>
          <w:spacing w:val="-2"/>
          <w:sz w:val="24"/>
          <w:szCs w:val="24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951472" w:rsidRPr="009F1660" w:rsidRDefault="00951472" w:rsidP="009F166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1660">
        <w:rPr>
          <w:rFonts w:ascii="Times New Roman" w:hAnsi="Times New Roman"/>
          <w:spacing w:val="-2"/>
          <w:sz w:val="24"/>
          <w:szCs w:val="24"/>
        </w:rPr>
        <w:t>Знакомство с орфоэпическим чтением (при переходе к чте</w:t>
      </w:r>
      <w:r w:rsidRPr="009F1660">
        <w:rPr>
          <w:rFonts w:ascii="Times New Roman" w:hAnsi="Times New Roman"/>
          <w:sz w:val="24"/>
          <w:szCs w:val="24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951472" w:rsidRPr="009F1660" w:rsidRDefault="00951472" w:rsidP="009F166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1660">
        <w:rPr>
          <w:rFonts w:ascii="Times New Roman" w:hAnsi="Times New Roman"/>
          <w:bCs/>
          <w:sz w:val="24"/>
          <w:szCs w:val="24"/>
        </w:rPr>
        <w:t xml:space="preserve">Письмо. </w:t>
      </w:r>
      <w:r w:rsidRPr="009F1660">
        <w:rPr>
          <w:rFonts w:ascii="Times New Roman" w:hAnsi="Times New Roman"/>
          <w:iCs/>
          <w:sz w:val="24"/>
          <w:szCs w:val="24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951472" w:rsidRPr="009F1660" w:rsidRDefault="00951472" w:rsidP="009F16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660">
        <w:rPr>
          <w:rFonts w:ascii="Times New Roman" w:hAnsi="Times New Roman" w:cs="Times New Roman"/>
          <w:spacing w:val="2"/>
          <w:sz w:val="24"/>
          <w:szCs w:val="24"/>
        </w:rPr>
        <w:t>Овладение начертанием письменных прописных (заглав</w:t>
      </w:r>
      <w:r w:rsidRPr="009F1660">
        <w:rPr>
          <w:rFonts w:ascii="Times New Roman" w:hAnsi="Times New Roman" w:cs="Times New Roman"/>
          <w:sz w:val="24"/>
          <w:szCs w:val="24"/>
        </w:rPr>
        <w:t xml:space="preserve"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  <w:r w:rsidRPr="009F1660">
        <w:rPr>
          <w:rFonts w:ascii="Times New Roman" w:hAnsi="Times New Roman"/>
          <w:sz w:val="24"/>
          <w:szCs w:val="24"/>
        </w:rPr>
        <w:t>Проверка написанного при помощи сличения с тексто</w:t>
      </w:r>
      <w:proofErr w:type="gramStart"/>
      <w:r w:rsidRPr="009F1660">
        <w:rPr>
          <w:rFonts w:ascii="Times New Roman" w:hAnsi="Times New Roman"/>
          <w:sz w:val="24"/>
          <w:szCs w:val="24"/>
        </w:rPr>
        <w:t>м-</w:t>
      </w:r>
      <w:proofErr w:type="gramEnd"/>
      <w:r w:rsidRPr="009F1660">
        <w:rPr>
          <w:rFonts w:ascii="Times New Roman" w:hAnsi="Times New Roman"/>
          <w:sz w:val="24"/>
          <w:szCs w:val="24"/>
        </w:rPr>
        <w:t xml:space="preserve"> образом и </w:t>
      </w:r>
      <w:proofErr w:type="spellStart"/>
      <w:r w:rsidRPr="009F1660">
        <w:rPr>
          <w:rFonts w:ascii="Times New Roman" w:hAnsi="Times New Roman"/>
          <w:sz w:val="24"/>
          <w:szCs w:val="24"/>
        </w:rPr>
        <w:t>послогового</w:t>
      </w:r>
      <w:proofErr w:type="spellEnd"/>
      <w:r w:rsidRPr="009F1660">
        <w:rPr>
          <w:rFonts w:ascii="Times New Roman" w:hAnsi="Times New Roman"/>
          <w:sz w:val="24"/>
          <w:szCs w:val="24"/>
        </w:rPr>
        <w:t xml:space="preserve"> чтения написанных слов.</w:t>
      </w:r>
    </w:p>
    <w:p w:rsidR="00951472" w:rsidRPr="002B7F70" w:rsidRDefault="00951472" w:rsidP="002B7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z w:val="24"/>
          <w:szCs w:val="24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B7F70">
        <w:rPr>
          <w:rFonts w:ascii="Times New Roman" w:hAnsi="Times New Roman"/>
          <w:spacing w:val="2"/>
          <w:sz w:val="24"/>
          <w:szCs w:val="24"/>
        </w:rPr>
        <w:t xml:space="preserve">Понимание функции небуквенных графических средств: </w:t>
      </w:r>
      <w:r w:rsidRPr="002B7F70">
        <w:rPr>
          <w:rFonts w:ascii="Times New Roman" w:hAnsi="Times New Roman"/>
          <w:sz w:val="24"/>
          <w:szCs w:val="24"/>
        </w:rPr>
        <w:t>пробела между словами, знака переноса.</w:t>
      </w:r>
    </w:p>
    <w:p w:rsidR="00951472" w:rsidRPr="000B2CC2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B2CC2">
        <w:rPr>
          <w:rFonts w:ascii="Times New Roman" w:hAnsi="Times New Roman"/>
          <w:bCs/>
          <w:sz w:val="24"/>
          <w:szCs w:val="24"/>
        </w:rPr>
        <w:t xml:space="preserve">Слово и предложение. </w:t>
      </w:r>
      <w:r w:rsidRPr="000B2CC2">
        <w:rPr>
          <w:rFonts w:ascii="Times New Roman" w:hAnsi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951472" w:rsidRPr="000B2CC2" w:rsidRDefault="00951472" w:rsidP="002B7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C2">
        <w:rPr>
          <w:rFonts w:ascii="Times New Roman" w:hAnsi="Times New Roman"/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951472" w:rsidRPr="000B2CC2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B2CC2">
        <w:rPr>
          <w:rFonts w:ascii="Times New Roman" w:hAnsi="Times New Roman"/>
          <w:bCs/>
          <w:spacing w:val="-2"/>
          <w:sz w:val="24"/>
          <w:szCs w:val="24"/>
        </w:rPr>
        <w:t xml:space="preserve">Орфография. </w:t>
      </w:r>
      <w:r w:rsidRPr="000B2CC2">
        <w:rPr>
          <w:rFonts w:ascii="Times New Roman" w:hAnsi="Times New Roman"/>
          <w:spacing w:val="-2"/>
          <w:sz w:val="24"/>
          <w:szCs w:val="24"/>
        </w:rPr>
        <w:t xml:space="preserve">Знакомство с правилами правописания и их </w:t>
      </w:r>
      <w:r w:rsidRPr="000B2CC2">
        <w:rPr>
          <w:rFonts w:ascii="Times New Roman" w:hAnsi="Times New Roman"/>
          <w:sz w:val="24"/>
          <w:szCs w:val="24"/>
        </w:rPr>
        <w:t>применение:</w:t>
      </w:r>
    </w:p>
    <w:p w:rsidR="00951472" w:rsidRPr="000B2CC2" w:rsidRDefault="00951472" w:rsidP="002B7F70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B2CC2">
        <w:rPr>
          <w:rFonts w:ascii="Times New Roman" w:hAnsi="Times New Roman"/>
          <w:sz w:val="24"/>
          <w:szCs w:val="24"/>
        </w:rPr>
        <w:t>раздельное написание слов;</w:t>
      </w:r>
    </w:p>
    <w:p w:rsidR="00951472" w:rsidRPr="000B2CC2" w:rsidRDefault="00951472" w:rsidP="002B7F70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B2CC2">
        <w:rPr>
          <w:rFonts w:ascii="Times New Roman" w:hAnsi="Times New Roman"/>
          <w:sz w:val="24"/>
          <w:szCs w:val="24"/>
        </w:rPr>
        <w:t>обозначение гласных после шипящих (</w:t>
      </w:r>
      <w:proofErr w:type="spellStart"/>
      <w:proofErr w:type="gramStart"/>
      <w:r w:rsidRPr="000B2CC2">
        <w:rPr>
          <w:rFonts w:ascii="Times New Roman" w:hAnsi="Times New Roman"/>
          <w:bCs/>
          <w:i/>
          <w:iCs/>
          <w:sz w:val="24"/>
          <w:szCs w:val="24"/>
        </w:rPr>
        <w:t>ча</w:t>
      </w:r>
      <w:proofErr w:type="spellEnd"/>
      <w:r w:rsidRPr="000B2CC2">
        <w:rPr>
          <w:rFonts w:ascii="Times New Roman" w:hAnsi="Times New Roman"/>
          <w:bCs/>
          <w:sz w:val="24"/>
          <w:szCs w:val="24"/>
        </w:rPr>
        <w:t>—</w:t>
      </w:r>
      <w:r w:rsidRPr="000B2CC2">
        <w:rPr>
          <w:rFonts w:ascii="Times New Roman" w:hAnsi="Times New Roman"/>
          <w:bCs/>
          <w:i/>
          <w:iCs/>
          <w:sz w:val="24"/>
          <w:szCs w:val="24"/>
        </w:rPr>
        <w:t>ща</w:t>
      </w:r>
      <w:proofErr w:type="gramEnd"/>
      <w:r w:rsidRPr="000B2CC2">
        <w:rPr>
          <w:rFonts w:ascii="Times New Roman" w:hAnsi="Times New Roman"/>
          <w:bCs/>
          <w:sz w:val="24"/>
          <w:szCs w:val="24"/>
        </w:rPr>
        <w:t xml:space="preserve">, </w:t>
      </w:r>
      <w:r w:rsidRPr="000B2CC2">
        <w:rPr>
          <w:rFonts w:ascii="Times New Roman" w:hAnsi="Times New Roman"/>
          <w:bCs/>
          <w:i/>
          <w:iCs/>
          <w:sz w:val="24"/>
          <w:szCs w:val="24"/>
        </w:rPr>
        <w:t>чу</w:t>
      </w:r>
      <w:r w:rsidRPr="000B2CC2">
        <w:rPr>
          <w:rFonts w:ascii="Times New Roman" w:hAnsi="Times New Roman"/>
          <w:bCs/>
          <w:sz w:val="24"/>
          <w:szCs w:val="24"/>
        </w:rPr>
        <w:t>—</w:t>
      </w:r>
      <w:proofErr w:type="spellStart"/>
      <w:r w:rsidRPr="000B2CC2">
        <w:rPr>
          <w:rFonts w:ascii="Times New Roman" w:hAnsi="Times New Roman"/>
          <w:bCs/>
          <w:i/>
          <w:iCs/>
          <w:sz w:val="24"/>
          <w:szCs w:val="24"/>
        </w:rPr>
        <w:t>щу</w:t>
      </w:r>
      <w:proofErr w:type="spellEnd"/>
      <w:r w:rsidRPr="000B2CC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0B2CC2">
        <w:rPr>
          <w:rFonts w:ascii="Times New Roman" w:hAnsi="Times New Roman"/>
          <w:bCs/>
          <w:i/>
          <w:iCs/>
          <w:sz w:val="24"/>
          <w:szCs w:val="24"/>
        </w:rPr>
        <w:t>жи</w:t>
      </w:r>
      <w:proofErr w:type="spellEnd"/>
      <w:r w:rsidRPr="000B2CC2">
        <w:rPr>
          <w:rFonts w:ascii="Times New Roman" w:hAnsi="Times New Roman"/>
          <w:bCs/>
          <w:sz w:val="24"/>
          <w:szCs w:val="24"/>
        </w:rPr>
        <w:t>—</w:t>
      </w:r>
      <w:r w:rsidRPr="000B2CC2">
        <w:rPr>
          <w:rFonts w:ascii="Times New Roman" w:hAnsi="Times New Roman"/>
          <w:bCs/>
          <w:i/>
          <w:iCs/>
          <w:sz w:val="24"/>
          <w:szCs w:val="24"/>
        </w:rPr>
        <w:t>ши</w:t>
      </w:r>
      <w:r w:rsidRPr="000B2CC2">
        <w:rPr>
          <w:rFonts w:ascii="Times New Roman" w:hAnsi="Times New Roman"/>
          <w:sz w:val="24"/>
          <w:szCs w:val="24"/>
        </w:rPr>
        <w:t>);</w:t>
      </w:r>
    </w:p>
    <w:p w:rsidR="00951472" w:rsidRPr="000B2CC2" w:rsidRDefault="00951472" w:rsidP="002B7F70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B2CC2">
        <w:rPr>
          <w:rFonts w:ascii="Times New Roman" w:hAnsi="Times New Roman"/>
          <w:spacing w:val="-2"/>
          <w:sz w:val="24"/>
          <w:szCs w:val="24"/>
        </w:rPr>
        <w:t>прописная (заглавная) буква в начале предложения, в име</w:t>
      </w:r>
      <w:r w:rsidRPr="000B2CC2">
        <w:rPr>
          <w:rFonts w:ascii="Times New Roman" w:hAnsi="Times New Roman"/>
          <w:sz w:val="24"/>
          <w:szCs w:val="24"/>
        </w:rPr>
        <w:t>нах собственных;</w:t>
      </w:r>
    </w:p>
    <w:p w:rsidR="00951472" w:rsidRPr="000B2CC2" w:rsidRDefault="00951472" w:rsidP="002B7F70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B2CC2">
        <w:rPr>
          <w:rFonts w:ascii="Times New Roman" w:hAnsi="Times New Roman"/>
          <w:sz w:val="24"/>
          <w:szCs w:val="24"/>
        </w:rPr>
        <w:t>перенос слов по слогам без стечения согласных;</w:t>
      </w:r>
    </w:p>
    <w:p w:rsidR="00951472" w:rsidRPr="000B2CC2" w:rsidRDefault="00951472" w:rsidP="002B7F70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B2CC2">
        <w:rPr>
          <w:rFonts w:ascii="Times New Roman" w:hAnsi="Times New Roman"/>
          <w:sz w:val="24"/>
          <w:szCs w:val="24"/>
        </w:rPr>
        <w:t>знаки препинания в конце предложения.</w:t>
      </w:r>
    </w:p>
    <w:p w:rsidR="00951472" w:rsidRPr="000B2CC2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B2CC2">
        <w:rPr>
          <w:rFonts w:ascii="Times New Roman" w:hAnsi="Times New Roman"/>
          <w:bCs/>
          <w:sz w:val="24"/>
          <w:szCs w:val="24"/>
        </w:rPr>
        <w:t xml:space="preserve">Развитие речи. </w:t>
      </w:r>
      <w:r w:rsidRPr="000B2CC2">
        <w:rPr>
          <w:rFonts w:ascii="Times New Roman" w:hAnsi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951472" w:rsidRPr="000B2CC2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0B2CC2">
        <w:rPr>
          <w:rFonts w:ascii="Times New Roman" w:hAnsi="Times New Roman"/>
          <w:bCs/>
          <w:i/>
          <w:iCs/>
          <w:sz w:val="24"/>
          <w:szCs w:val="24"/>
        </w:rPr>
        <w:t>Систематический курс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B2CC2">
        <w:rPr>
          <w:rFonts w:ascii="Times New Roman" w:hAnsi="Times New Roman"/>
          <w:sz w:val="24"/>
          <w:szCs w:val="24"/>
        </w:rPr>
        <w:t>Фонетика и орфоэпия. Гласные и согласные звуки, различение гласных и согласных звуков. Мягкие и твердые согласные</w:t>
      </w:r>
      <w:r w:rsidRPr="002B7F70">
        <w:rPr>
          <w:rFonts w:ascii="Times New Roman" w:hAnsi="Times New Roman"/>
          <w:sz w:val="24"/>
          <w:szCs w:val="24"/>
        </w:rPr>
        <w:t xml:space="preserve"> звуки, различение мягких и твёрдых согласных звуков, определение парных и непарных по твёрдости — мягкости согласных звуков. Звонкие и глухие согласные звуки, различение звонких и глухих согласных звуков, определе</w:t>
      </w:r>
      <w:r w:rsidRPr="002B7F70">
        <w:rPr>
          <w:rFonts w:ascii="Times New Roman" w:hAnsi="Times New Roman"/>
          <w:spacing w:val="2"/>
          <w:sz w:val="24"/>
          <w:szCs w:val="24"/>
        </w:rPr>
        <w:t>ние парных и непарных по звонкости—глухости согласных звуков. Ударение, н</w:t>
      </w:r>
      <w:r w:rsidRPr="002B7F70">
        <w:rPr>
          <w:rFonts w:ascii="Times New Roman" w:hAnsi="Times New Roman"/>
          <w:sz w:val="24"/>
          <w:szCs w:val="24"/>
        </w:rPr>
        <w:t>ахождение в слове ударных и безударных гласных звуков.</w:t>
      </w:r>
      <w:r w:rsidRPr="002B7F70">
        <w:rPr>
          <w:rFonts w:ascii="Times New Roman" w:hAnsi="Times New Roman"/>
          <w:spacing w:val="2"/>
          <w:sz w:val="24"/>
          <w:szCs w:val="24"/>
        </w:rPr>
        <w:t xml:space="preserve"> Деление слов на слоги. </w:t>
      </w:r>
      <w:proofErr w:type="gramStart"/>
      <w:r w:rsidRPr="002B7F70">
        <w:rPr>
          <w:rFonts w:ascii="Times New Roman" w:hAnsi="Times New Roman"/>
          <w:spacing w:val="2"/>
          <w:sz w:val="24"/>
          <w:szCs w:val="24"/>
        </w:rPr>
        <w:t xml:space="preserve">Определение качественной характеристики звука: </w:t>
      </w:r>
      <w:r w:rsidRPr="002B7F70">
        <w:rPr>
          <w:rFonts w:ascii="Times New Roman" w:hAnsi="Times New Roman"/>
          <w:sz w:val="24"/>
          <w:szCs w:val="24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2B7F70">
        <w:rPr>
          <w:rFonts w:ascii="Times New Roman" w:hAnsi="Times New Roman"/>
          <w:spacing w:val="2"/>
          <w:sz w:val="24"/>
          <w:szCs w:val="24"/>
        </w:rPr>
        <w:t>звонкий — глухой, парный — непарный.</w:t>
      </w:r>
      <w:proofErr w:type="gramEnd"/>
      <w:r w:rsidRPr="002B7F7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B7F70">
        <w:rPr>
          <w:rFonts w:ascii="Times New Roman" w:hAnsi="Times New Roman"/>
          <w:spacing w:val="2"/>
          <w:sz w:val="24"/>
          <w:szCs w:val="24"/>
        </w:rPr>
        <w:t xml:space="preserve">Произношение звуков и сочетаний звуков </w:t>
      </w:r>
      <w:r w:rsidRPr="002B7F70">
        <w:rPr>
          <w:rFonts w:ascii="Times New Roman" w:hAnsi="Times New Roman"/>
          <w:sz w:val="24"/>
          <w:szCs w:val="24"/>
        </w:rPr>
        <w:t>в соответствии с нормами современного русского литературного языка.</w:t>
      </w:r>
      <w:r w:rsidRPr="002B7F70">
        <w:rPr>
          <w:rFonts w:ascii="Times New Roman" w:hAnsi="Times New Roman"/>
          <w:iCs/>
          <w:sz w:val="24"/>
          <w:szCs w:val="24"/>
        </w:rPr>
        <w:t xml:space="preserve"> Фонетический разбор слова</w:t>
      </w:r>
      <w:r w:rsidRPr="002B7F70">
        <w:rPr>
          <w:rFonts w:ascii="Times New Roman" w:hAnsi="Times New Roman"/>
          <w:sz w:val="24"/>
          <w:szCs w:val="24"/>
        </w:rPr>
        <w:t>.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0B2CC2">
        <w:rPr>
          <w:rFonts w:ascii="Times New Roman" w:hAnsi="Times New Roman"/>
          <w:bCs/>
          <w:spacing w:val="-2"/>
          <w:sz w:val="24"/>
          <w:szCs w:val="24"/>
        </w:rPr>
        <w:t xml:space="preserve">Графика. </w:t>
      </w:r>
      <w:r w:rsidRPr="000B2CC2">
        <w:rPr>
          <w:rFonts w:ascii="Times New Roman" w:hAnsi="Times New Roman"/>
          <w:sz w:val="24"/>
          <w:szCs w:val="24"/>
        </w:rPr>
        <w:t>Различение</w:t>
      </w:r>
      <w:r w:rsidRPr="002B7F70">
        <w:rPr>
          <w:rFonts w:ascii="Times New Roman" w:hAnsi="Times New Roman"/>
          <w:sz w:val="24"/>
          <w:szCs w:val="24"/>
        </w:rPr>
        <w:t xml:space="preserve"> звука и буквы: буква как знак зву</w:t>
      </w:r>
      <w:r w:rsidRPr="002B7F70">
        <w:rPr>
          <w:rFonts w:ascii="Times New Roman" w:hAnsi="Times New Roman"/>
          <w:spacing w:val="2"/>
          <w:sz w:val="24"/>
          <w:szCs w:val="24"/>
        </w:rPr>
        <w:t>ка.</w:t>
      </w:r>
      <w:r w:rsidRPr="002B7F7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B7F70">
        <w:rPr>
          <w:rFonts w:ascii="Times New Roman" w:hAnsi="Times New Roman"/>
          <w:spacing w:val="2"/>
          <w:sz w:val="24"/>
          <w:szCs w:val="24"/>
        </w:rPr>
        <w:t xml:space="preserve">Овладение позиционным способом обозначения звуков </w:t>
      </w:r>
      <w:r w:rsidRPr="002B7F70">
        <w:rPr>
          <w:rFonts w:ascii="Times New Roman" w:hAnsi="Times New Roman"/>
          <w:sz w:val="24"/>
          <w:szCs w:val="24"/>
        </w:rPr>
        <w:t>буквами.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B7F70">
        <w:rPr>
          <w:rFonts w:ascii="Times New Roman" w:hAnsi="Times New Roman"/>
          <w:spacing w:val="-2"/>
          <w:sz w:val="24"/>
          <w:szCs w:val="24"/>
        </w:rPr>
        <w:lastRenderedPageBreak/>
        <w:t>Обозначение на пись</w:t>
      </w:r>
      <w:r w:rsidRPr="002B7F70">
        <w:rPr>
          <w:rFonts w:ascii="Times New Roman" w:hAnsi="Times New Roman"/>
          <w:sz w:val="24"/>
          <w:szCs w:val="24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2B7F70">
        <w:rPr>
          <w:rFonts w:ascii="Times New Roman" w:hAnsi="Times New Roman"/>
          <w:b/>
          <w:bCs/>
          <w:i/>
          <w:iCs/>
          <w:sz w:val="24"/>
          <w:szCs w:val="24"/>
        </w:rPr>
        <w:t xml:space="preserve">е, ё, ю, я. </w:t>
      </w:r>
      <w:r w:rsidRPr="002B7F70">
        <w:rPr>
          <w:rFonts w:ascii="Times New Roman" w:hAnsi="Times New Roman"/>
          <w:sz w:val="24"/>
          <w:szCs w:val="24"/>
        </w:rPr>
        <w:t>Мягкий знак</w:t>
      </w:r>
      <w:r w:rsidRPr="002B7F7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B7F70">
        <w:rPr>
          <w:rFonts w:ascii="Times New Roman" w:hAnsi="Times New Roman"/>
          <w:sz w:val="24"/>
          <w:szCs w:val="24"/>
        </w:rPr>
        <w:t xml:space="preserve">как показатель мягкости предшествующего согласного звука. Использование на письме </w:t>
      </w:r>
      <w:proofErr w:type="gramStart"/>
      <w:r w:rsidRPr="002B7F70">
        <w:rPr>
          <w:rFonts w:ascii="Times New Roman" w:hAnsi="Times New Roman"/>
          <w:sz w:val="24"/>
          <w:szCs w:val="24"/>
        </w:rPr>
        <w:t>разделительных</w:t>
      </w:r>
      <w:proofErr w:type="gramEnd"/>
      <w:r w:rsidRPr="002B7F70">
        <w:rPr>
          <w:rFonts w:ascii="Times New Roman" w:hAnsi="Times New Roman"/>
          <w:sz w:val="24"/>
          <w:szCs w:val="24"/>
        </w:rPr>
        <w:t xml:space="preserve"> </w:t>
      </w:r>
      <w:r w:rsidRPr="002B7F70">
        <w:rPr>
          <w:rFonts w:ascii="Times New Roman" w:hAnsi="Times New Roman"/>
          <w:bCs/>
          <w:i/>
          <w:iCs/>
          <w:sz w:val="24"/>
          <w:szCs w:val="24"/>
        </w:rPr>
        <w:t>ъ</w:t>
      </w:r>
      <w:r w:rsidRPr="002B7F7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B7F70">
        <w:rPr>
          <w:rFonts w:ascii="Times New Roman" w:hAnsi="Times New Roman"/>
          <w:sz w:val="24"/>
          <w:szCs w:val="24"/>
        </w:rPr>
        <w:t xml:space="preserve">и </w:t>
      </w:r>
      <w:r w:rsidRPr="002B7F70">
        <w:rPr>
          <w:rFonts w:ascii="Times New Roman" w:hAnsi="Times New Roman"/>
          <w:bCs/>
          <w:i/>
          <w:iCs/>
          <w:sz w:val="24"/>
          <w:szCs w:val="24"/>
        </w:rPr>
        <w:t>ь</w:t>
      </w:r>
      <w:r w:rsidRPr="002B7F70">
        <w:rPr>
          <w:rFonts w:ascii="Times New Roman" w:hAnsi="Times New Roman"/>
          <w:b/>
          <w:bCs/>
          <w:sz w:val="24"/>
          <w:szCs w:val="24"/>
        </w:rPr>
        <w:t>.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pacing w:val="-4"/>
          <w:sz w:val="24"/>
          <w:szCs w:val="24"/>
        </w:rPr>
        <w:t xml:space="preserve">Установление соотношения звукового и буквенного состава </w:t>
      </w:r>
      <w:r w:rsidRPr="002B7F70">
        <w:rPr>
          <w:rFonts w:ascii="Times New Roman" w:hAnsi="Times New Roman"/>
          <w:sz w:val="24"/>
          <w:szCs w:val="24"/>
        </w:rPr>
        <w:t xml:space="preserve">слова в словах типа </w:t>
      </w:r>
      <w:r w:rsidRPr="002B7F70">
        <w:rPr>
          <w:rFonts w:ascii="Times New Roman" w:hAnsi="Times New Roman"/>
          <w:i/>
          <w:iCs/>
          <w:sz w:val="24"/>
          <w:szCs w:val="24"/>
        </w:rPr>
        <w:t>стол, конь</w:t>
      </w:r>
      <w:r w:rsidRPr="002B7F70">
        <w:rPr>
          <w:rFonts w:ascii="Times New Roman" w:hAnsi="Times New Roman"/>
          <w:sz w:val="24"/>
          <w:szCs w:val="24"/>
        </w:rPr>
        <w:t xml:space="preserve">; в словах с йотированными </w:t>
      </w:r>
      <w:r w:rsidRPr="002B7F70">
        <w:rPr>
          <w:rFonts w:ascii="Times New Roman" w:hAnsi="Times New Roman"/>
          <w:spacing w:val="-4"/>
          <w:sz w:val="24"/>
          <w:szCs w:val="24"/>
        </w:rPr>
        <w:t xml:space="preserve">гласными </w:t>
      </w:r>
      <w:r w:rsidRPr="002B7F70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е</w:t>
      </w:r>
      <w:r w:rsidRPr="002B7F70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2B7F70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ё</w:t>
      </w:r>
      <w:r w:rsidRPr="002B7F70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2B7F70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ю</w:t>
      </w:r>
      <w:r w:rsidRPr="002B7F70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2B7F70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я</w:t>
      </w:r>
      <w:r w:rsidRPr="002B7F70">
        <w:rPr>
          <w:rFonts w:ascii="Times New Roman" w:hAnsi="Times New Roman"/>
          <w:spacing w:val="-4"/>
          <w:sz w:val="24"/>
          <w:szCs w:val="24"/>
        </w:rPr>
        <w:t>;</w:t>
      </w:r>
      <w:r w:rsidRPr="002B7F70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2B7F70">
        <w:rPr>
          <w:rFonts w:ascii="Times New Roman" w:hAnsi="Times New Roman"/>
          <w:spacing w:val="-4"/>
          <w:sz w:val="24"/>
          <w:szCs w:val="24"/>
        </w:rPr>
        <w:t>в словах с непроизносимыми согласными.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951472" w:rsidRPr="000B2CC2" w:rsidRDefault="00951472" w:rsidP="002B7F70">
      <w:pPr>
        <w:pStyle w:val="af"/>
        <w:spacing w:line="240" w:lineRule="auto"/>
        <w:ind w:firstLine="709"/>
        <w:rPr>
          <w:sz w:val="24"/>
          <w:szCs w:val="24"/>
        </w:rPr>
      </w:pPr>
      <w:r w:rsidRPr="002B7F70">
        <w:rPr>
          <w:rFonts w:ascii="Times New Roman" w:hAnsi="Times New Roman"/>
          <w:sz w:val="24"/>
          <w:szCs w:val="24"/>
        </w:rPr>
        <w:t>Знакомство с русским алфавитом как последовательностью букв.</w:t>
      </w:r>
      <w:r w:rsidRPr="002B7F70">
        <w:rPr>
          <w:sz w:val="24"/>
          <w:szCs w:val="24"/>
        </w:rPr>
        <w:t xml:space="preserve"> </w:t>
      </w:r>
      <w:r w:rsidRPr="002B7F70">
        <w:rPr>
          <w:rFonts w:ascii="Times New Roman" w:hAnsi="Times New Roman"/>
          <w:spacing w:val="2"/>
          <w:sz w:val="24"/>
          <w:szCs w:val="24"/>
        </w:rPr>
        <w:t xml:space="preserve">Знание алфавита: правильное название букв, знание их </w:t>
      </w:r>
      <w:r w:rsidRPr="002B7F70">
        <w:rPr>
          <w:rFonts w:ascii="Times New Roman" w:hAnsi="Times New Roman"/>
          <w:sz w:val="24"/>
          <w:szCs w:val="24"/>
        </w:rPr>
        <w:t>последовательности. Использование алфавита при работе со словарями, справочниками, каталогами: у</w:t>
      </w:r>
      <w:r w:rsidRPr="002B7F70">
        <w:rPr>
          <w:sz w:val="24"/>
          <w:szCs w:val="24"/>
        </w:rPr>
        <w:t xml:space="preserve">мение найти слово в школьном орфографическом словаре по первой букве, умение расположить слова в алфавитном </w:t>
      </w:r>
      <w:r w:rsidRPr="000B2CC2">
        <w:rPr>
          <w:sz w:val="24"/>
          <w:szCs w:val="24"/>
        </w:rPr>
        <w:t>порядке (например, фамилии, имена).</w:t>
      </w:r>
    </w:p>
    <w:p w:rsidR="00951472" w:rsidRPr="000B2CC2" w:rsidRDefault="00951472" w:rsidP="002B7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CC2">
        <w:rPr>
          <w:rFonts w:ascii="Times New Roman" w:hAnsi="Times New Roman" w:cs="Times New Roman"/>
          <w:sz w:val="24"/>
          <w:szCs w:val="24"/>
        </w:rPr>
        <w:t>Состав слова</w:t>
      </w:r>
      <w:r w:rsidRPr="000B2CC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0B2CC2">
        <w:rPr>
          <w:rFonts w:ascii="Times New Roman" w:hAnsi="Times New Roman" w:cs="Times New Roman"/>
          <w:bCs/>
          <w:sz w:val="24"/>
          <w:szCs w:val="24"/>
        </w:rPr>
        <w:t>морфемика</w:t>
      </w:r>
      <w:proofErr w:type="spellEnd"/>
      <w:r w:rsidRPr="000B2CC2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0B2CC2">
        <w:rPr>
          <w:rFonts w:ascii="Times New Roman" w:hAnsi="Times New Roman" w:cs="Times New Roman"/>
          <w:sz w:val="24"/>
          <w:szCs w:val="24"/>
        </w:rPr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951472" w:rsidRPr="000B2CC2" w:rsidRDefault="00951472" w:rsidP="002B7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CC2">
        <w:rPr>
          <w:rFonts w:ascii="Times New Roman" w:hAnsi="Times New Roman" w:cs="Times New Roman"/>
          <w:sz w:val="24"/>
          <w:szCs w:val="24"/>
        </w:rPr>
        <w:t xml:space="preserve">Корень, общее понятие о </w:t>
      </w:r>
      <w:proofErr w:type="gramStart"/>
      <w:r w:rsidRPr="000B2CC2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0B2CC2">
        <w:rPr>
          <w:rFonts w:ascii="Times New Roman" w:hAnsi="Times New Roman" w:cs="Times New Roman"/>
          <w:sz w:val="24"/>
          <w:szCs w:val="24"/>
        </w:rPr>
        <w:t xml:space="preserve">. Однокоренные слова, овладение понятием «родственные (однокоренные) слова». Выделение корней в однокоренных (родственных) словах. </w:t>
      </w:r>
      <w:proofErr w:type="gramStart"/>
      <w:r w:rsidRPr="000B2CC2">
        <w:rPr>
          <w:rFonts w:ascii="Times New Roman" w:hAnsi="Times New Roman" w:cs="Times New Roman"/>
          <w:sz w:val="24"/>
          <w:szCs w:val="24"/>
        </w:rPr>
        <w:t>Наблюдение за единообразием написания корней (корм — кормить — кормушка, лес — лесник — лесной).</w:t>
      </w:r>
      <w:proofErr w:type="gramEnd"/>
      <w:r w:rsidRPr="000B2CC2">
        <w:rPr>
          <w:rFonts w:ascii="Times New Roman" w:hAnsi="Times New Roman" w:cs="Times New Roman"/>
          <w:sz w:val="24"/>
          <w:szCs w:val="24"/>
        </w:rPr>
        <w:t xml:space="preserve"> Различение однокоренных слов и различных форм одного и того же слова. </w:t>
      </w:r>
    </w:p>
    <w:p w:rsidR="00951472" w:rsidRPr="000B2CC2" w:rsidRDefault="00951472" w:rsidP="002B7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CC2">
        <w:rPr>
          <w:rFonts w:ascii="Times New Roman" w:hAnsi="Times New Roman" w:cs="Times New Roman"/>
          <w:iCs/>
          <w:sz w:val="24"/>
          <w:szCs w:val="24"/>
        </w:rPr>
        <w:t>Представление о значении суффиксов и приставок</w:t>
      </w:r>
      <w:r w:rsidRPr="000B2CC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B2CC2">
        <w:rPr>
          <w:rFonts w:ascii="Times New Roman" w:hAnsi="Times New Roman" w:cs="Times New Roman"/>
          <w:sz w:val="24"/>
          <w:szCs w:val="24"/>
        </w:rPr>
        <w:t>Умение отличать приставку от предлога. Умение подбирать однокоренные слова с приставками и суффиксами.</w:t>
      </w:r>
    </w:p>
    <w:p w:rsidR="00951472" w:rsidRPr="000B2CC2" w:rsidRDefault="00951472" w:rsidP="002B7F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CC2">
        <w:rPr>
          <w:rFonts w:ascii="Times New Roman" w:hAnsi="Times New Roman" w:cs="Times New Roman"/>
          <w:sz w:val="24"/>
          <w:szCs w:val="24"/>
        </w:rPr>
        <w:t>Различение изменяемых и неизменяемых слов.</w:t>
      </w:r>
      <w:r w:rsidRPr="000B2C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2CC2">
        <w:rPr>
          <w:rFonts w:ascii="Times New Roman" w:hAnsi="Times New Roman" w:cs="Times New Roman"/>
          <w:iCs/>
          <w:sz w:val="24"/>
          <w:szCs w:val="24"/>
        </w:rPr>
        <w:t>Разбор слова по составу.</w:t>
      </w:r>
    </w:p>
    <w:p w:rsidR="00951472" w:rsidRPr="002B7F70" w:rsidRDefault="00951472" w:rsidP="002B7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CC2">
        <w:rPr>
          <w:rFonts w:ascii="Times New Roman" w:hAnsi="Times New Roman" w:cs="Times New Roman"/>
          <w:bCs/>
          <w:sz w:val="24"/>
          <w:szCs w:val="24"/>
        </w:rPr>
        <w:t xml:space="preserve">Морфология. </w:t>
      </w:r>
      <w:r w:rsidRPr="000B2CC2">
        <w:rPr>
          <w:rFonts w:ascii="Times New Roman" w:hAnsi="Times New Roman" w:cs="Times New Roman"/>
          <w:sz w:val="24"/>
          <w:szCs w:val="24"/>
        </w:rPr>
        <w:t>Общие сведения о частях речи: имя существительное, имя прилагательное, местоимение</w:t>
      </w:r>
      <w:r w:rsidRPr="002B7F70">
        <w:rPr>
          <w:rFonts w:ascii="Times New Roman" w:hAnsi="Times New Roman" w:cs="Times New Roman"/>
          <w:sz w:val="24"/>
          <w:szCs w:val="24"/>
        </w:rPr>
        <w:t>, глагол, предлог.</w:t>
      </w:r>
      <w:r w:rsidRPr="002B7F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7F70">
        <w:rPr>
          <w:rFonts w:ascii="Times New Roman" w:hAnsi="Times New Roman" w:cs="Times New Roman"/>
          <w:iCs/>
          <w:sz w:val="24"/>
          <w:szCs w:val="24"/>
        </w:rPr>
        <w:t xml:space="preserve">Деление частей речи </w:t>
      </w:r>
      <w:proofErr w:type="gramStart"/>
      <w:r w:rsidRPr="002B7F70">
        <w:rPr>
          <w:rFonts w:ascii="Times New Roman" w:hAnsi="Times New Roman" w:cs="Times New Roman"/>
          <w:iCs/>
          <w:sz w:val="24"/>
          <w:szCs w:val="24"/>
        </w:rPr>
        <w:t>на</w:t>
      </w:r>
      <w:proofErr w:type="gramEnd"/>
      <w:r w:rsidRPr="002B7F70">
        <w:rPr>
          <w:rFonts w:ascii="Times New Roman" w:hAnsi="Times New Roman" w:cs="Times New Roman"/>
          <w:iCs/>
          <w:sz w:val="24"/>
          <w:szCs w:val="24"/>
        </w:rPr>
        <w:t xml:space="preserve"> самостоятельные и служебные.</w:t>
      </w:r>
    </w:p>
    <w:p w:rsidR="00951472" w:rsidRPr="002B7F70" w:rsidRDefault="00951472" w:rsidP="002B7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F70">
        <w:rPr>
          <w:rFonts w:ascii="Times New Roman" w:hAnsi="Times New Roman" w:cs="Times New Roman"/>
          <w:i/>
          <w:sz w:val="24"/>
          <w:szCs w:val="24"/>
        </w:rPr>
        <w:t>Имя существительное</w:t>
      </w:r>
      <w:r w:rsidRPr="002B7F70">
        <w:rPr>
          <w:rFonts w:ascii="Times New Roman" w:hAnsi="Times New Roman" w:cs="Times New Roman"/>
          <w:sz w:val="24"/>
          <w:szCs w:val="24"/>
        </w:rPr>
        <w:t>. Его значение и употребление в речи. Вопросы, р</w:t>
      </w:r>
      <w:r w:rsidRPr="002B7F70">
        <w:rPr>
          <w:rFonts w:ascii="Times New Roman" w:hAnsi="Times New Roman" w:cs="Times New Roman"/>
          <w:spacing w:val="2"/>
          <w:sz w:val="24"/>
          <w:szCs w:val="24"/>
        </w:rPr>
        <w:t xml:space="preserve">азличение имён </w:t>
      </w:r>
      <w:r w:rsidRPr="002B7F70">
        <w:rPr>
          <w:rFonts w:ascii="Times New Roman" w:hAnsi="Times New Roman" w:cs="Times New Roman"/>
          <w:sz w:val="24"/>
          <w:szCs w:val="24"/>
        </w:rPr>
        <w:t xml:space="preserve">существительных, отвечающих на вопросы «кто?» и «что?». </w:t>
      </w:r>
      <w:r w:rsidRPr="002B7F70">
        <w:rPr>
          <w:rFonts w:ascii="Times New Roman" w:hAnsi="Times New Roman" w:cs="Times New Roman"/>
          <w:spacing w:val="2"/>
          <w:sz w:val="24"/>
          <w:szCs w:val="24"/>
        </w:rPr>
        <w:t>Умение опознавать имена собственные</w:t>
      </w:r>
      <w:r w:rsidRPr="002B7F70">
        <w:rPr>
          <w:rFonts w:ascii="Times New Roman" w:hAnsi="Times New Roman" w:cs="Times New Roman"/>
          <w:sz w:val="24"/>
          <w:szCs w:val="24"/>
        </w:rPr>
        <w:t>.</w:t>
      </w:r>
    </w:p>
    <w:p w:rsidR="00951472" w:rsidRPr="002B7F70" w:rsidRDefault="00951472" w:rsidP="002B7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F70">
        <w:rPr>
          <w:rFonts w:ascii="Times New Roman" w:hAnsi="Times New Roman" w:cs="Times New Roman"/>
          <w:sz w:val="24"/>
          <w:szCs w:val="24"/>
        </w:rPr>
        <w:t xml:space="preserve">Род существительных: мужской, женский, средний. </w:t>
      </w:r>
      <w:r w:rsidRPr="002B7F70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имён существительных мужского, женского и </w:t>
      </w:r>
      <w:r w:rsidRPr="002B7F70">
        <w:rPr>
          <w:rFonts w:ascii="Times New Roman" w:hAnsi="Times New Roman" w:cs="Times New Roman"/>
          <w:sz w:val="24"/>
          <w:szCs w:val="24"/>
        </w:rPr>
        <w:t>среднего рода.</w:t>
      </w:r>
    </w:p>
    <w:p w:rsidR="00951472" w:rsidRPr="002B7F70" w:rsidRDefault="00951472" w:rsidP="002B7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F70">
        <w:rPr>
          <w:rFonts w:ascii="Times New Roman" w:hAnsi="Times New Roman" w:cs="Times New Roman"/>
          <w:sz w:val="24"/>
          <w:szCs w:val="24"/>
        </w:rPr>
        <w:t xml:space="preserve">Изменение имен существительных по числам. </w:t>
      </w:r>
    </w:p>
    <w:p w:rsidR="00951472" w:rsidRPr="002B7F70" w:rsidRDefault="00951472" w:rsidP="002B7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F70">
        <w:rPr>
          <w:rFonts w:ascii="Times New Roman" w:hAnsi="Times New Roman" w:cs="Times New Roman"/>
          <w:sz w:val="24"/>
          <w:szCs w:val="24"/>
        </w:rPr>
        <w:t xml:space="preserve">Изменение имен существительных по падежам в единственном числе (склонение). 1, 2, 3-е склонение, определение принадлежности имён существительных к 1, 2, 3­му склонению. </w:t>
      </w:r>
      <w:r w:rsidRPr="002B7F70">
        <w:rPr>
          <w:rFonts w:ascii="Times New Roman" w:hAnsi="Times New Roman" w:cs="Times New Roman"/>
          <w:spacing w:val="2"/>
          <w:sz w:val="24"/>
          <w:szCs w:val="24"/>
        </w:rPr>
        <w:t>Определение паде</w:t>
      </w:r>
      <w:r w:rsidRPr="002B7F70">
        <w:rPr>
          <w:rFonts w:ascii="Times New Roman" w:hAnsi="Times New Roman" w:cs="Times New Roman"/>
          <w:sz w:val="24"/>
          <w:szCs w:val="24"/>
        </w:rPr>
        <w:t>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951472" w:rsidRPr="002B7F70" w:rsidRDefault="00951472" w:rsidP="002B7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F70">
        <w:rPr>
          <w:rFonts w:ascii="Times New Roman" w:hAnsi="Times New Roman" w:cs="Times New Roman"/>
          <w:sz w:val="24"/>
          <w:szCs w:val="24"/>
        </w:rPr>
        <w:t xml:space="preserve">Склонение имен существительных во множественном числе. </w:t>
      </w:r>
    </w:p>
    <w:p w:rsidR="00951472" w:rsidRPr="002B7F70" w:rsidRDefault="00951472" w:rsidP="002B7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F70">
        <w:rPr>
          <w:rFonts w:ascii="Times New Roman" w:hAnsi="Times New Roman" w:cs="Times New Roman"/>
          <w:iCs/>
          <w:sz w:val="24"/>
          <w:szCs w:val="24"/>
        </w:rPr>
        <w:t>Морфологический разбор имён существительных</w:t>
      </w:r>
      <w:r w:rsidRPr="002B7F70">
        <w:rPr>
          <w:rFonts w:ascii="Times New Roman" w:hAnsi="Times New Roman" w:cs="Times New Roman"/>
          <w:sz w:val="24"/>
          <w:szCs w:val="24"/>
        </w:rPr>
        <w:t>.</w:t>
      </w:r>
    </w:p>
    <w:p w:rsidR="00951472" w:rsidRPr="002B7F70" w:rsidRDefault="00951472" w:rsidP="002B7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F70">
        <w:rPr>
          <w:rFonts w:ascii="Times New Roman" w:hAnsi="Times New Roman" w:cs="Times New Roman"/>
          <w:i/>
          <w:sz w:val="24"/>
          <w:szCs w:val="24"/>
        </w:rPr>
        <w:t>Имя прилагательное</w:t>
      </w:r>
      <w:r w:rsidRPr="002B7F70">
        <w:rPr>
          <w:rFonts w:ascii="Times New Roman" w:hAnsi="Times New Roman" w:cs="Times New Roman"/>
          <w:sz w:val="24"/>
          <w:szCs w:val="24"/>
        </w:rPr>
        <w:t xml:space="preserve">. Его значение </w:t>
      </w:r>
      <w:r w:rsidRPr="002B7F70">
        <w:rPr>
          <w:rFonts w:ascii="Times New Roman" w:hAnsi="Times New Roman" w:cs="Times New Roman"/>
          <w:spacing w:val="2"/>
          <w:sz w:val="24"/>
          <w:szCs w:val="24"/>
        </w:rPr>
        <w:t>и употребление в речи</w:t>
      </w:r>
      <w:r w:rsidRPr="002B7F70">
        <w:rPr>
          <w:rFonts w:ascii="Times New Roman" w:hAnsi="Times New Roman" w:cs="Times New Roman"/>
          <w:sz w:val="24"/>
          <w:szCs w:val="24"/>
        </w:rPr>
        <w:t xml:space="preserve">, вопросы. Изменение имен прилагательных по родам, числам и падежам, в сочетании с существительными (кроме прилагательных на </w:t>
      </w:r>
      <w:proofErr w:type="gramStart"/>
      <w:r w:rsidRPr="002B7F7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7F70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2B7F70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2B7F70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2B7F70">
        <w:rPr>
          <w:rFonts w:ascii="Times New Roman" w:hAnsi="Times New Roman" w:cs="Times New Roman"/>
          <w:i/>
          <w:sz w:val="24"/>
          <w:szCs w:val="24"/>
        </w:rPr>
        <w:t>ья</w:t>
      </w:r>
      <w:proofErr w:type="spellEnd"/>
      <w:r w:rsidRPr="002B7F70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2B7F70">
        <w:rPr>
          <w:rFonts w:ascii="Times New Roman" w:hAnsi="Times New Roman" w:cs="Times New Roman"/>
          <w:i/>
          <w:sz w:val="24"/>
          <w:szCs w:val="24"/>
        </w:rPr>
        <w:t>ье</w:t>
      </w:r>
      <w:proofErr w:type="spellEnd"/>
      <w:r w:rsidRPr="002B7F70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2B7F70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Pr="002B7F70">
        <w:rPr>
          <w:rFonts w:ascii="Times New Roman" w:hAnsi="Times New Roman" w:cs="Times New Roman"/>
          <w:i/>
          <w:sz w:val="24"/>
          <w:szCs w:val="24"/>
        </w:rPr>
        <w:t>, -ин</w:t>
      </w:r>
      <w:r w:rsidRPr="002B7F70">
        <w:rPr>
          <w:rFonts w:ascii="Times New Roman" w:hAnsi="Times New Roman" w:cs="Times New Roman"/>
          <w:sz w:val="24"/>
          <w:szCs w:val="24"/>
        </w:rPr>
        <w:t xml:space="preserve">). </w:t>
      </w:r>
      <w:r w:rsidRPr="002B7F70">
        <w:rPr>
          <w:rFonts w:ascii="Times New Roman" w:hAnsi="Times New Roman" w:cs="Times New Roman"/>
          <w:iCs/>
          <w:sz w:val="24"/>
          <w:szCs w:val="24"/>
        </w:rPr>
        <w:t>Морфологический разбор имён прилагательных</w:t>
      </w:r>
      <w:r w:rsidRPr="002B7F7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1472" w:rsidRPr="002B7F70" w:rsidRDefault="00951472" w:rsidP="002B7F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7F70">
        <w:rPr>
          <w:rFonts w:ascii="Times New Roman" w:hAnsi="Times New Roman" w:cs="Times New Roman"/>
          <w:i/>
          <w:sz w:val="24"/>
          <w:szCs w:val="24"/>
        </w:rPr>
        <w:t>Местоимение</w:t>
      </w:r>
      <w:r w:rsidRPr="002B7F70">
        <w:rPr>
          <w:rFonts w:ascii="Times New Roman" w:hAnsi="Times New Roman" w:cs="Times New Roman"/>
          <w:sz w:val="24"/>
          <w:szCs w:val="24"/>
        </w:rPr>
        <w:t xml:space="preserve">. Общее представление о местоимении. </w:t>
      </w:r>
      <w:r w:rsidRPr="002B7F70">
        <w:rPr>
          <w:rFonts w:ascii="Times New Roman" w:hAnsi="Times New Roman" w:cs="Times New Roman"/>
          <w:iCs/>
          <w:sz w:val="24"/>
          <w:szCs w:val="24"/>
        </w:rPr>
        <w:t>Личные местоимения, значение и употребление в речи.</w:t>
      </w:r>
      <w:r w:rsidRPr="002B7F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7F70">
        <w:rPr>
          <w:rFonts w:ascii="Times New Roman" w:hAnsi="Times New Roman" w:cs="Times New Roman"/>
          <w:iCs/>
          <w:sz w:val="24"/>
          <w:szCs w:val="24"/>
        </w:rPr>
        <w:t>Личные местоимения 1</w:t>
      </w:r>
      <w:r w:rsidRPr="002B7F70">
        <w:rPr>
          <w:rFonts w:ascii="Times New Roman" w:hAnsi="Times New Roman" w:cs="Times New Roman"/>
          <w:sz w:val="24"/>
          <w:szCs w:val="24"/>
        </w:rPr>
        <w:t xml:space="preserve">, </w:t>
      </w:r>
      <w:r w:rsidRPr="002B7F70">
        <w:rPr>
          <w:rFonts w:ascii="Times New Roman" w:hAnsi="Times New Roman" w:cs="Times New Roman"/>
          <w:iCs/>
          <w:sz w:val="24"/>
          <w:szCs w:val="24"/>
        </w:rPr>
        <w:t>2</w:t>
      </w:r>
      <w:r w:rsidRPr="002B7F70">
        <w:rPr>
          <w:rFonts w:ascii="Times New Roman" w:hAnsi="Times New Roman" w:cs="Times New Roman"/>
          <w:sz w:val="24"/>
          <w:szCs w:val="24"/>
        </w:rPr>
        <w:t xml:space="preserve">, </w:t>
      </w:r>
      <w:r w:rsidRPr="002B7F70">
        <w:rPr>
          <w:rFonts w:ascii="Times New Roman" w:hAnsi="Times New Roman" w:cs="Times New Roman"/>
          <w:iCs/>
          <w:sz w:val="24"/>
          <w:szCs w:val="24"/>
        </w:rPr>
        <w:t>3­го</w:t>
      </w:r>
      <w:r w:rsidRPr="002B7F70">
        <w:rPr>
          <w:rFonts w:ascii="Times New Roman" w:hAnsi="Times New Roman" w:cs="Times New Roman"/>
          <w:sz w:val="24"/>
          <w:szCs w:val="24"/>
        </w:rPr>
        <w:t> </w:t>
      </w:r>
      <w:r w:rsidRPr="002B7F70">
        <w:rPr>
          <w:rFonts w:ascii="Times New Roman" w:hAnsi="Times New Roman" w:cs="Times New Roman"/>
          <w:iCs/>
          <w:sz w:val="24"/>
          <w:szCs w:val="24"/>
        </w:rPr>
        <w:t>лица единственного и множественного числа.</w:t>
      </w:r>
      <w:r w:rsidRPr="002B7F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7F70">
        <w:rPr>
          <w:rFonts w:ascii="Times New Roman" w:hAnsi="Times New Roman" w:cs="Times New Roman"/>
          <w:iCs/>
          <w:sz w:val="24"/>
          <w:szCs w:val="24"/>
        </w:rPr>
        <w:t>Склонение личных местоимений</w:t>
      </w:r>
      <w:r w:rsidRPr="002B7F70">
        <w:rPr>
          <w:rFonts w:ascii="Times New Roman" w:hAnsi="Times New Roman" w:cs="Times New Roman"/>
          <w:sz w:val="24"/>
          <w:szCs w:val="24"/>
        </w:rPr>
        <w:t xml:space="preserve">. Правильное употребление местоимений в речи </w:t>
      </w:r>
      <w:r w:rsidRPr="002B7F70">
        <w:rPr>
          <w:rFonts w:ascii="Times New Roman" w:hAnsi="Times New Roman" w:cs="Times New Roman"/>
          <w:i/>
          <w:sz w:val="24"/>
          <w:szCs w:val="24"/>
        </w:rPr>
        <w:t>(меня, мною, у него, с ней, о нем).</w:t>
      </w:r>
    </w:p>
    <w:p w:rsidR="00951472" w:rsidRPr="002B7F70" w:rsidRDefault="00951472" w:rsidP="002B7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F70">
        <w:rPr>
          <w:rFonts w:ascii="Times New Roman" w:hAnsi="Times New Roman" w:cs="Times New Roman"/>
          <w:i/>
          <w:sz w:val="24"/>
          <w:szCs w:val="24"/>
        </w:rPr>
        <w:t>Глагол.</w:t>
      </w:r>
      <w:r w:rsidRPr="002B7F70">
        <w:rPr>
          <w:rFonts w:ascii="Times New Roman" w:hAnsi="Times New Roman" w:cs="Times New Roman"/>
          <w:sz w:val="24"/>
          <w:szCs w:val="24"/>
        </w:rPr>
        <w:t xml:space="preserve"> 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</w:t>
      </w:r>
      <w:r w:rsidRPr="002B7F70">
        <w:rPr>
          <w:rFonts w:ascii="Times New Roman" w:hAnsi="Times New Roman" w:cs="Times New Roman"/>
          <w:spacing w:val="2"/>
          <w:sz w:val="24"/>
          <w:szCs w:val="24"/>
        </w:rPr>
        <w:t xml:space="preserve">Способы определения I </w:t>
      </w:r>
      <w:r w:rsidRPr="002B7F70">
        <w:rPr>
          <w:rFonts w:ascii="Times New Roman" w:hAnsi="Times New Roman" w:cs="Times New Roman"/>
          <w:sz w:val="24"/>
          <w:szCs w:val="24"/>
        </w:rPr>
        <w:t xml:space="preserve">и II спряжения глаголов (практическое овладение). Изменение глаголов в прошедшем времени по родам и числам. </w:t>
      </w:r>
      <w:r w:rsidRPr="002B7F70">
        <w:rPr>
          <w:rFonts w:ascii="Times New Roman" w:hAnsi="Times New Roman" w:cs="Times New Roman"/>
          <w:iCs/>
          <w:sz w:val="24"/>
          <w:szCs w:val="24"/>
        </w:rPr>
        <w:t>Морфологический разбор глаголов</w:t>
      </w:r>
      <w:r w:rsidRPr="002B7F7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1472" w:rsidRPr="002B7F70" w:rsidRDefault="00951472" w:rsidP="002B7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F70">
        <w:rPr>
          <w:rFonts w:ascii="Times New Roman" w:hAnsi="Times New Roman" w:cs="Times New Roman"/>
          <w:i/>
          <w:spacing w:val="-4"/>
          <w:sz w:val="24"/>
          <w:szCs w:val="24"/>
        </w:rPr>
        <w:lastRenderedPageBreak/>
        <w:t>Предлог.</w:t>
      </w:r>
      <w:r w:rsidRPr="002B7F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F70">
        <w:rPr>
          <w:rFonts w:ascii="Times New Roman" w:hAnsi="Times New Roman" w:cs="Times New Roman"/>
          <w:iCs/>
          <w:spacing w:val="-4"/>
          <w:sz w:val="24"/>
          <w:szCs w:val="24"/>
        </w:rPr>
        <w:t>Знакомство с наиболее употребительными пред</w:t>
      </w:r>
      <w:r w:rsidRPr="002B7F70">
        <w:rPr>
          <w:rFonts w:ascii="Times New Roman" w:hAnsi="Times New Roman" w:cs="Times New Roman"/>
          <w:iCs/>
          <w:sz w:val="24"/>
          <w:szCs w:val="24"/>
        </w:rPr>
        <w:t>логами.</w:t>
      </w:r>
      <w:r w:rsidRPr="002B7F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7F70">
        <w:rPr>
          <w:rFonts w:ascii="Times New Roman" w:hAnsi="Times New Roman" w:cs="Times New Roman"/>
          <w:iCs/>
          <w:sz w:val="24"/>
          <w:szCs w:val="24"/>
        </w:rPr>
        <w:t>Функция предлогов: образование падежных форм имён существительных и местоимений.</w:t>
      </w:r>
      <w:r w:rsidRPr="002B7F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7F70">
        <w:rPr>
          <w:rFonts w:ascii="Times New Roman" w:hAnsi="Times New Roman" w:cs="Times New Roman"/>
          <w:sz w:val="24"/>
          <w:szCs w:val="24"/>
        </w:rPr>
        <w:t>Отличие предлогов от приставок.</w:t>
      </w:r>
    </w:p>
    <w:p w:rsidR="00951472" w:rsidRPr="002B7F70" w:rsidRDefault="00951472" w:rsidP="002B7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F70">
        <w:rPr>
          <w:rFonts w:ascii="Times New Roman" w:hAnsi="Times New Roman" w:cs="Times New Roman"/>
          <w:bCs/>
          <w:sz w:val="24"/>
          <w:szCs w:val="24"/>
        </w:rPr>
        <w:t>Лексика</w:t>
      </w:r>
      <w:r w:rsidRPr="002B7F70">
        <w:rPr>
          <w:rStyle w:val="15"/>
          <w:bCs/>
          <w:spacing w:val="2"/>
          <w:sz w:val="24"/>
          <w:szCs w:val="24"/>
        </w:rPr>
        <w:footnoteReference w:id="2"/>
      </w:r>
      <w:r w:rsidRPr="002B7F7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B7F70">
        <w:rPr>
          <w:rFonts w:ascii="Times New Roman" w:hAnsi="Times New Roman" w:cs="Times New Roman"/>
          <w:sz w:val="24"/>
          <w:szCs w:val="24"/>
        </w:rPr>
        <w:t xml:space="preserve">Выявление слов, значение которых требует уточнения. </w:t>
      </w:r>
      <w:r w:rsidRPr="002B7F70">
        <w:rPr>
          <w:rFonts w:ascii="Times New Roman" w:hAnsi="Times New Roman" w:cs="Times New Roman"/>
          <w:iCs/>
          <w:sz w:val="24"/>
          <w:szCs w:val="24"/>
        </w:rPr>
        <w:t>Определение значения слова по тексту или уточнение зна</w:t>
      </w:r>
      <w:r w:rsidRPr="002B7F70">
        <w:rPr>
          <w:rFonts w:ascii="Times New Roman" w:hAnsi="Times New Roman" w:cs="Times New Roman"/>
          <w:iCs/>
          <w:spacing w:val="2"/>
          <w:sz w:val="24"/>
          <w:szCs w:val="24"/>
        </w:rPr>
        <w:t xml:space="preserve">чения с помощью толкового словаря. Представление об </w:t>
      </w:r>
      <w:r w:rsidRPr="002B7F70">
        <w:rPr>
          <w:rFonts w:ascii="Times New Roman" w:hAnsi="Times New Roman" w:cs="Times New Roman"/>
          <w:iCs/>
          <w:sz w:val="24"/>
          <w:szCs w:val="24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951472" w:rsidRPr="002B7F70" w:rsidRDefault="00951472" w:rsidP="002B7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F70">
        <w:rPr>
          <w:rFonts w:ascii="Times New Roman" w:hAnsi="Times New Roman" w:cs="Times New Roman"/>
          <w:bCs/>
          <w:spacing w:val="2"/>
          <w:sz w:val="24"/>
          <w:szCs w:val="24"/>
        </w:rPr>
        <w:t xml:space="preserve">Синтаксис. </w:t>
      </w:r>
      <w:r w:rsidRPr="002B7F70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предложения, словосочетания, </w:t>
      </w:r>
      <w:r w:rsidRPr="002B7F70">
        <w:rPr>
          <w:rFonts w:ascii="Times New Roman" w:hAnsi="Times New Roman" w:cs="Times New Roman"/>
          <w:sz w:val="24"/>
          <w:szCs w:val="24"/>
        </w:rPr>
        <w:t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951472" w:rsidRPr="002B7F70" w:rsidRDefault="00951472" w:rsidP="002B7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F70">
        <w:rPr>
          <w:rFonts w:ascii="Times New Roman" w:hAnsi="Times New Roman" w:cs="Times New Roman"/>
          <w:sz w:val="24"/>
          <w:szCs w:val="24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951472" w:rsidRPr="002B7F70" w:rsidRDefault="00951472" w:rsidP="002B7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F70">
        <w:rPr>
          <w:rFonts w:ascii="Times New Roman" w:hAnsi="Times New Roman" w:cs="Times New Roman"/>
          <w:sz w:val="24"/>
          <w:szCs w:val="24"/>
        </w:rPr>
        <w:t xml:space="preserve">Главные члены предложения: подлежащее и сказуемое. Второстепенные члены предложения (без разделения на виды). </w:t>
      </w:r>
      <w:r w:rsidRPr="002B7F70">
        <w:rPr>
          <w:rFonts w:ascii="Times New Roman" w:hAnsi="Times New Roman" w:cs="Times New Roman"/>
          <w:spacing w:val="2"/>
          <w:sz w:val="24"/>
          <w:szCs w:val="24"/>
        </w:rPr>
        <w:t>Нахождение главных членов предложения.</w:t>
      </w:r>
      <w:r w:rsidRPr="002B7F70">
        <w:rPr>
          <w:rFonts w:ascii="Times New Roman" w:hAnsi="Times New Roman" w:cs="Times New Roman"/>
          <w:sz w:val="24"/>
          <w:szCs w:val="24"/>
        </w:rPr>
        <w:t xml:space="preserve"> Различение главных и второстепенных членов </w:t>
      </w:r>
      <w:r w:rsidRPr="002B7F70">
        <w:rPr>
          <w:rFonts w:ascii="Times New Roman" w:hAnsi="Times New Roman" w:cs="Times New Roman"/>
          <w:spacing w:val="2"/>
          <w:sz w:val="24"/>
          <w:szCs w:val="24"/>
        </w:rPr>
        <w:t xml:space="preserve">предложения. Установление связи (при помощи смысловых </w:t>
      </w:r>
      <w:r w:rsidRPr="002B7F70">
        <w:rPr>
          <w:rFonts w:ascii="Times New Roman" w:hAnsi="Times New Roman" w:cs="Times New Roman"/>
          <w:sz w:val="24"/>
          <w:szCs w:val="24"/>
        </w:rPr>
        <w:t>вопросов) между словами в словосочетании и предложении.</w:t>
      </w:r>
    </w:p>
    <w:p w:rsidR="00951472" w:rsidRPr="002B7F70" w:rsidRDefault="00951472" w:rsidP="002B7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F70">
        <w:rPr>
          <w:rFonts w:ascii="Times New Roman" w:hAnsi="Times New Roman" w:cs="Times New Roman"/>
          <w:sz w:val="24"/>
          <w:szCs w:val="24"/>
        </w:rPr>
        <w:t xml:space="preserve">Предложения с однородными членами с союзами </w:t>
      </w:r>
      <w:r w:rsidRPr="002B7F70">
        <w:rPr>
          <w:rFonts w:ascii="Times New Roman" w:hAnsi="Times New Roman" w:cs="Times New Roman"/>
          <w:i/>
          <w:sz w:val="24"/>
          <w:szCs w:val="24"/>
        </w:rPr>
        <w:t>и</w:t>
      </w:r>
      <w:r w:rsidRPr="002B7F70">
        <w:rPr>
          <w:rFonts w:ascii="Times New Roman" w:hAnsi="Times New Roman" w:cs="Times New Roman"/>
          <w:sz w:val="24"/>
          <w:szCs w:val="24"/>
        </w:rPr>
        <w:t xml:space="preserve"> (без перечисления), </w:t>
      </w:r>
      <w:r w:rsidRPr="002B7F70">
        <w:rPr>
          <w:rFonts w:ascii="Times New Roman" w:hAnsi="Times New Roman" w:cs="Times New Roman"/>
          <w:i/>
          <w:sz w:val="24"/>
          <w:szCs w:val="24"/>
        </w:rPr>
        <w:t xml:space="preserve">а, но </w:t>
      </w:r>
      <w:r w:rsidRPr="002B7F70">
        <w:rPr>
          <w:rFonts w:ascii="Times New Roman" w:hAnsi="Times New Roman" w:cs="Times New Roman"/>
          <w:sz w:val="24"/>
          <w:szCs w:val="24"/>
        </w:rPr>
        <w:t>и без союзов. Ис</w:t>
      </w:r>
      <w:r w:rsidRPr="002B7F70">
        <w:rPr>
          <w:rFonts w:ascii="Times New Roman" w:hAnsi="Times New Roman" w:cs="Times New Roman"/>
          <w:spacing w:val="-2"/>
          <w:sz w:val="24"/>
          <w:szCs w:val="24"/>
        </w:rPr>
        <w:t>пользование интонации перечисления в предложениях с одно</w:t>
      </w:r>
      <w:r w:rsidRPr="002B7F70">
        <w:rPr>
          <w:rFonts w:ascii="Times New Roman" w:hAnsi="Times New Roman" w:cs="Times New Roman"/>
          <w:sz w:val="24"/>
          <w:szCs w:val="24"/>
        </w:rPr>
        <w:t xml:space="preserve">родными членами, запятая при перечислении. Умение составить предложения с однородными членами без союзов и с союзами </w:t>
      </w:r>
      <w:r w:rsidRPr="002B7F70">
        <w:rPr>
          <w:rFonts w:ascii="Times New Roman" w:hAnsi="Times New Roman" w:cs="Times New Roman"/>
          <w:bCs/>
          <w:i/>
          <w:iCs/>
          <w:sz w:val="24"/>
          <w:szCs w:val="24"/>
        </w:rPr>
        <w:t>и, а, но</w:t>
      </w:r>
      <w:r w:rsidRPr="002B7F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1472" w:rsidRPr="002B7F70" w:rsidRDefault="00951472" w:rsidP="002B7F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7F70">
        <w:rPr>
          <w:rFonts w:ascii="Times New Roman" w:hAnsi="Times New Roman" w:cs="Times New Roman"/>
          <w:sz w:val="24"/>
          <w:szCs w:val="24"/>
        </w:rPr>
        <w:t xml:space="preserve">Знакомство со сложным предложением. Сложные предложения, состоящие из двух простых. </w:t>
      </w:r>
      <w:r w:rsidRPr="002B7F70">
        <w:rPr>
          <w:rFonts w:ascii="Times New Roman" w:hAnsi="Times New Roman" w:cs="Times New Roman"/>
          <w:iCs/>
          <w:sz w:val="24"/>
          <w:szCs w:val="24"/>
        </w:rPr>
        <w:t>Различение простых и сложных предложений</w:t>
      </w:r>
      <w:r w:rsidRPr="002B7F70">
        <w:rPr>
          <w:rFonts w:ascii="Times New Roman" w:hAnsi="Times New Roman" w:cs="Times New Roman"/>
          <w:sz w:val="24"/>
          <w:szCs w:val="24"/>
        </w:rPr>
        <w:t xml:space="preserve">. Запятая в сложных предложениях. Умение составить сложное предложение и поставить запятую перед союзами </w:t>
      </w:r>
      <w:r w:rsidRPr="002B7F70">
        <w:rPr>
          <w:rFonts w:ascii="Times New Roman" w:hAnsi="Times New Roman" w:cs="Times New Roman"/>
          <w:i/>
          <w:sz w:val="24"/>
          <w:szCs w:val="24"/>
        </w:rPr>
        <w:t xml:space="preserve">и, а, но. 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bCs/>
          <w:sz w:val="24"/>
          <w:szCs w:val="24"/>
        </w:rPr>
        <w:t>Орфография и пунктуация.</w:t>
      </w:r>
      <w:r w:rsidRPr="002B7F70">
        <w:rPr>
          <w:rFonts w:ascii="Times New Roman" w:hAnsi="Times New Roman"/>
          <w:sz w:val="24"/>
          <w:szCs w:val="24"/>
        </w:rPr>
        <w:t xml:space="preserve"> Формирование орфографической зоркости. Использование орфографического словаря.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z w:val="24"/>
          <w:szCs w:val="24"/>
        </w:rPr>
        <w:t>Применение правил правописания:</w:t>
      </w:r>
    </w:p>
    <w:p w:rsidR="00951472" w:rsidRPr="002B7F70" w:rsidRDefault="00951472" w:rsidP="002B7F70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z w:val="24"/>
          <w:szCs w:val="24"/>
        </w:rPr>
        <w:t xml:space="preserve">сочетания </w:t>
      </w:r>
      <w:proofErr w:type="spellStart"/>
      <w:r w:rsidRPr="002B7F70">
        <w:rPr>
          <w:rFonts w:ascii="Times New Roman" w:hAnsi="Times New Roman"/>
          <w:bCs/>
          <w:i/>
          <w:iCs/>
          <w:sz w:val="24"/>
          <w:szCs w:val="24"/>
        </w:rPr>
        <w:t>жи</w:t>
      </w:r>
      <w:proofErr w:type="spellEnd"/>
      <w:r w:rsidRPr="002B7F70">
        <w:rPr>
          <w:rFonts w:ascii="Times New Roman" w:hAnsi="Times New Roman"/>
          <w:bCs/>
          <w:i/>
          <w:iCs/>
          <w:sz w:val="24"/>
          <w:szCs w:val="24"/>
        </w:rPr>
        <w:t>—ши</w:t>
      </w:r>
      <w:r w:rsidRPr="002B7F70">
        <w:rPr>
          <w:rStyle w:val="15"/>
          <w:spacing w:val="2"/>
          <w:sz w:val="24"/>
          <w:szCs w:val="24"/>
        </w:rPr>
        <w:footnoteReference w:id="3"/>
      </w:r>
      <w:r w:rsidRPr="002B7F70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proofErr w:type="spellStart"/>
      <w:proofErr w:type="gramStart"/>
      <w:r w:rsidRPr="002B7F70">
        <w:rPr>
          <w:rFonts w:ascii="Times New Roman" w:hAnsi="Times New Roman"/>
          <w:bCs/>
          <w:i/>
          <w:iCs/>
          <w:sz w:val="24"/>
          <w:szCs w:val="24"/>
        </w:rPr>
        <w:t>ча</w:t>
      </w:r>
      <w:proofErr w:type="spellEnd"/>
      <w:r w:rsidRPr="002B7F70">
        <w:rPr>
          <w:rFonts w:ascii="Times New Roman" w:hAnsi="Times New Roman"/>
          <w:bCs/>
          <w:i/>
          <w:iCs/>
          <w:sz w:val="24"/>
          <w:szCs w:val="24"/>
        </w:rPr>
        <w:t>—ща</w:t>
      </w:r>
      <w:proofErr w:type="gramEnd"/>
      <w:r w:rsidRPr="002B7F70">
        <w:rPr>
          <w:rFonts w:ascii="Times New Roman" w:hAnsi="Times New Roman"/>
          <w:bCs/>
          <w:i/>
          <w:iCs/>
          <w:sz w:val="24"/>
          <w:szCs w:val="24"/>
        </w:rPr>
        <w:t>, чу—</w:t>
      </w:r>
      <w:proofErr w:type="spellStart"/>
      <w:r w:rsidRPr="002B7F70">
        <w:rPr>
          <w:rFonts w:ascii="Times New Roman" w:hAnsi="Times New Roman"/>
          <w:bCs/>
          <w:i/>
          <w:iCs/>
          <w:sz w:val="24"/>
          <w:szCs w:val="24"/>
        </w:rPr>
        <w:t>щу</w:t>
      </w:r>
      <w:proofErr w:type="spellEnd"/>
      <w:r w:rsidRPr="002B7F7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2B7F70">
        <w:rPr>
          <w:rFonts w:ascii="Times New Roman" w:hAnsi="Times New Roman"/>
          <w:sz w:val="24"/>
          <w:szCs w:val="24"/>
        </w:rPr>
        <w:t>в положении под ударением;</w:t>
      </w:r>
    </w:p>
    <w:p w:rsidR="00951472" w:rsidRPr="002B7F70" w:rsidRDefault="00951472" w:rsidP="002B7F70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z w:val="24"/>
          <w:szCs w:val="24"/>
        </w:rPr>
        <w:t xml:space="preserve">сочетания </w:t>
      </w:r>
      <w:proofErr w:type="spellStart"/>
      <w:r w:rsidRPr="002B7F70">
        <w:rPr>
          <w:rFonts w:ascii="Times New Roman" w:hAnsi="Times New Roman"/>
          <w:bCs/>
          <w:i/>
          <w:iCs/>
          <w:sz w:val="24"/>
          <w:szCs w:val="24"/>
        </w:rPr>
        <w:t>чк</w:t>
      </w:r>
      <w:proofErr w:type="spellEnd"/>
      <w:r w:rsidRPr="002B7F70">
        <w:rPr>
          <w:rFonts w:ascii="Times New Roman" w:hAnsi="Times New Roman"/>
          <w:bCs/>
          <w:i/>
          <w:iCs/>
          <w:sz w:val="24"/>
          <w:szCs w:val="24"/>
        </w:rPr>
        <w:t>—</w:t>
      </w:r>
      <w:proofErr w:type="spellStart"/>
      <w:r w:rsidRPr="002B7F70">
        <w:rPr>
          <w:rFonts w:ascii="Times New Roman" w:hAnsi="Times New Roman"/>
          <w:bCs/>
          <w:i/>
          <w:iCs/>
          <w:sz w:val="24"/>
          <w:szCs w:val="24"/>
        </w:rPr>
        <w:t>чн</w:t>
      </w:r>
      <w:proofErr w:type="spellEnd"/>
      <w:r w:rsidRPr="002B7F70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proofErr w:type="spellStart"/>
      <w:r w:rsidRPr="002B7F70">
        <w:rPr>
          <w:rFonts w:ascii="Times New Roman" w:hAnsi="Times New Roman"/>
          <w:bCs/>
          <w:i/>
          <w:iCs/>
          <w:sz w:val="24"/>
          <w:szCs w:val="24"/>
        </w:rPr>
        <w:t>чт</w:t>
      </w:r>
      <w:proofErr w:type="spellEnd"/>
      <w:r w:rsidRPr="002B7F70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proofErr w:type="spellStart"/>
      <w:r w:rsidRPr="002B7F70">
        <w:rPr>
          <w:rFonts w:ascii="Times New Roman" w:hAnsi="Times New Roman"/>
          <w:bCs/>
          <w:i/>
          <w:iCs/>
          <w:sz w:val="24"/>
          <w:szCs w:val="24"/>
        </w:rPr>
        <w:t>щн</w:t>
      </w:r>
      <w:proofErr w:type="spellEnd"/>
      <w:r w:rsidRPr="002B7F70">
        <w:rPr>
          <w:rFonts w:ascii="Times New Roman" w:hAnsi="Times New Roman"/>
          <w:sz w:val="24"/>
          <w:szCs w:val="24"/>
        </w:rPr>
        <w:t>;</w:t>
      </w:r>
    </w:p>
    <w:p w:rsidR="00951472" w:rsidRPr="002B7F70" w:rsidRDefault="00951472" w:rsidP="002B7F70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z w:val="24"/>
          <w:szCs w:val="24"/>
        </w:rPr>
        <w:t>перенос слов;</w:t>
      </w:r>
    </w:p>
    <w:p w:rsidR="00951472" w:rsidRPr="002B7F70" w:rsidRDefault="00951472" w:rsidP="002B7F70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z w:val="24"/>
          <w:szCs w:val="24"/>
        </w:rPr>
        <w:t>прописная буква в начале предложения, в именах собственных;</w:t>
      </w:r>
    </w:p>
    <w:p w:rsidR="00951472" w:rsidRPr="002B7F70" w:rsidRDefault="00951472" w:rsidP="002B7F70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z w:val="24"/>
          <w:szCs w:val="24"/>
        </w:rPr>
        <w:t xml:space="preserve">проверяемые безударные гласные в </w:t>
      </w:r>
      <w:proofErr w:type="gramStart"/>
      <w:r w:rsidRPr="002B7F70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2B7F70">
        <w:rPr>
          <w:rFonts w:ascii="Times New Roman" w:hAnsi="Times New Roman"/>
          <w:sz w:val="24"/>
          <w:szCs w:val="24"/>
        </w:rPr>
        <w:t>;</w:t>
      </w:r>
    </w:p>
    <w:p w:rsidR="00951472" w:rsidRPr="002B7F70" w:rsidRDefault="00951472" w:rsidP="002B7F70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z w:val="24"/>
          <w:szCs w:val="24"/>
        </w:rPr>
        <w:t xml:space="preserve">парные звонкие и глухие согласные в </w:t>
      </w:r>
      <w:proofErr w:type="gramStart"/>
      <w:r w:rsidRPr="002B7F70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2B7F70">
        <w:rPr>
          <w:rFonts w:ascii="Times New Roman" w:hAnsi="Times New Roman"/>
          <w:sz w:val="24"/>
          <w:szCs w:val="24"/>
        </w:rPr>
        <w:t>;</w:t>
      </w:r>
    </w:p>
    <w:p w:rsidR="00951472" w:rsidRPr="002B7F70" w:rsidRDefault="00951472" w:rsidP="002B7F70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z w:val="24"/>
          <w:szCs w:val="24"/>
        </w:rPr>
        <w:t>непроизносимые согласные;</w:t>
      </w:r>
    </w:p>
    <w:p w:rsidR="00951472" w:rsidRPr="002B7F70" w:rsidRDefault="00951472" w:rsidP="002B7F70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2B7F70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2B7F70">
        <w:rPr>
          <w:rFonts w:ascii="Times New Roman" w:hAnsi="Times New Roman"/>
          <w:sz w:val="24"/>
          <w:szCs w:val="24"/>
        </w:rPr>
        <w:t xml:space="preserve"> (на ограниченном перечне слов);</w:t>
      </w:r>
    </w:p>
    <w:p w:rsidR="00951472" w:rsidRPr="002B7F70" w:rsidRDefault="00951472" w:rsidP="002B7F70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pacing w:val="2"/>
          <w:sz w:val="24"/>
          <w:szCs w:val="24"/>
        </w:rPr>
        <w:t>гласные и согласные в неизменяемых на письме при</w:t>
      </w:r>
      <w:r w:rsidRPr="002B7F70">
        <w:rPr>
          <w:rFonts w:ascii="Times New Roman" w:hAnsi="Times New Roman"/>
          <w:sz w:val="24"/>
          <w:szCs w:val="24"/>
        </w:rPr>
        <w:t>ставках;</w:t>
      </w:r>
    </w:p>
    <w:p w:rsidR="00951472" w:rsidRPr="002B7F70" w:rsidRDefault="00951472" w:rsidP="002B7F70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z w:val="24"/>
          <w:szCs w:val="24"/>
        </w:rPr>
        <w:t xml:space="preserve">разделительные </w:t>
      </w:r>
      <w:r w:rsidRPr="002B7F70">
        <w:rPr>
          <w:rFonts w:ascii="Times New Roman" w:hAnsi="Times New Roman"/>
          <w:bCs/>
          <w:i/>
          <w:iCs/>
          <w:sz w:val="24"/>
          <w:szCs w:val="24"/>
        </w:rPr>
        <w:t xml:space="preserve">ъ </w:t>
      </w:r>
      <w:r w:rsidRPr="002B7F70">
        <w:rPr>
          <w:rFonts w:ascii="Times New Roman" w:hAnsi="Times New Roman"/>
          <w:sz w:val="24"/>
          <w:szCs w:val="24"/>
        </w:rPr>
        <w:t xml:space="preserve">и </w:t>
      </w:r>
      <w:r w:rsidRPr="002B7F70">
        <w:rPr>
          <w:rFonts w:ascii="Times New Roman" w:hAnsi="Times New Roman"/>
          <w:bCs/>
          <w:i/>
          <w:iCs/>
          <w:sz w:val="24"/>
          <w:szCs w:val="24"/>
        </w:rPr>
        <w:t>ь</w:t>
      </w:r>
      <w:r w:rsidRPr="002B7F70">
        <w:rPr>
          <w:rFonts w:ascii="Times New Roman" w:hAnsi="Times New Roman"/>
          <w:sz w:val="24"/>
          <w:szCs w:val="24"/>
        </w:rPr>
        <w:t>;</w:t>
      </w:r>
    </w:p>
    <w:p w:rsidR="00951472" w:rsidRPr="002B7F70" w:rsidRDefault="00951472" w:rsidP="002B7F70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z w:val="24"/>
          <w:szCs w:val="24"/>
        </w:rPr>
        <w:t>мягкий знак после шипящих на конце имён существительных (</w:t>
      </w:r>
      <w:r w:rsidRPr="002B7F70">
        <w:rPr>
          <w:rFonts w:ascii="Times New Roman" w:hAnsi="Times New Roman"/>
          <w:bCs/>
          <w:i/>
          <w:iCs/>
          <w:sz w:val="24"/>
          <w:szCs w:val="24"/>
        </w:rPr>
        <w:t>ночь, нож, рожь, мышь</w:t>
      </w:r>
      <w:r w:rsidRPr="002B7F70">
        <w:rPr>
          <w:rFonts w:ascii="Times New Roman" w:hAnsi="Times New Roman"/>
          <w:sz w:val="24"/>
          <w:szCs w:val="24"/>
        </w:rPr>
        <w:t>);</w:t>
      </w:r>
    </w:p>
    <w:p w:rsidR="00951472" w:rsidRPr="002B7F70" w:rsidRDefault="00951472" w:rsidP="002B7F70">
      <w:pPr>
        <w:pStyle w:val="af1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2B7F70">
        <w:rPr>
          <w:rFonts w:ascii="Times New Roman" w:hAnsi="Times New Roman"/>
          <w:sz w:val="24"/>
          <w:szCs w:val="24"/>
        </w:rPr>
        <w:t xml:space="preserve">безударные падежные окончания имён существительных </w:t>
      </w:r>
      <w:r w:rsidRPr="002B7F70">
        <w:rPr>
          <w:rFonts w:ascii="Times New Roman" w:hAnsi="Times New Roman"/>
          <w:spacing w:val="-2"/>
          <w:sz w:val="24"/>
          <w:szCs w:val="24"/>
        </w:rPr>
        <w:t xml:space="preserve">(кроме существительных </w:t>
      </w:r>
      <w:proofErr w:type="gramStart"/>
      <w:r w:rsidRPr="002B7F70">
        <w:rPr>
          <w:rFonts w:ascii="Times New Roman" w:hAnsi="Times New Roman"/>
          <w:spacing w:val="-2"/>
          <w:sz w:val="24"/>
          <w:szCs w:val="24"/>
        </w:rPr>
        <w:t>на</w:t>
      </w:r>
      <w:proofErr w:type="gramEnd"/>
      <w:r w:rsidRPr="002B7F70">
        <w:rPr>
          <w:rFonts w:ascii="Times New Roman" w:hAnsi="Times New Roman"/>
          <w:spacing w:val="-2"/>
          <w:sz w:val="24"/>
          <w:szCs w:val="24"/>
        </w:rPr>
        <w:t xml:space="preserve"> ­</w:t>
      </w:r>
      <w:proofErr w:type="spellStart"/>
      <w:r w:rsidRPr="002B7F70">
        <w:rPr>
          <w:rFonts w:ascii="Times New Roman" w:hAnsi="Times New Roman"/>
          <w:bCs/>
          <w:i/>
          <w:iCs/>
          <w:spacing w:val="-2"/>
          <w:sz w:val="24"/>
          <w:szCs w:val="24"/>
        </w:rPr>
        <w:t>мя</w:t>
      </w:r>
      <w:proofErr w:type="spellEnd"/>
      <w:r w:rsidRPr="002B7F70">
        <w:rPr>
          <w:rFonts w:ascii="Times New Roman" w:hAnsi="Times New Roman"/>
          <w:bCs/>
          <w:i/>
          <w:iCs/>
          <w:spacing w:val="-2"/>
          <w:sz w:val="24"/>
          <w:szCs w:val="24"/>
        </w:rPr>
        <w:t>, ­</w:t>
      </w:r>
      <w:proofErr w:type="spellStart"/>
      <w:r w:rsidRPr="002B7F70">
        <w:rPr>
          <w:rFonts w:ascii="Times New Roman" w:hAnsi="Times New Roman"/>
          <w:bCs/>
          <w:i/>
          <w:iCs/>
          <w:spacing w:val="-2"/>
          <w:sz w:val="24"/>
          <w:szCs w:val="24"/>
        </w:rPr>
        <w:t>ий</w:t>
      </w:r>
      <w:proofErr w:type="spellEnd"/>
      <w:r w:rsidRPr="002B7F70">
        <w:rPr>
          <w:rFonts w:ascii="Times New Roman" w:hAnsi="Times New Roman"/>
          <w:bCs/>
          <w:i/>
          <w:iCs/>
          <w:spacing w:val="-2"/>
          <w:sz w:val="24"/>
          <w:szCs w:val="24"/>
        </w:rPr>
        <w:t>, ­</w:t>
      </w:r>
      <w:proofErr w:type="spellStart"/>
      <w:r w:rsidRPr="002B7F70">
        <w:rPr>
          <w:rFonts w:ascii="Times New Roman" w:hAnsi="Times New Roman"/>
          <w:bCs/>
          <w:i/>
          <w:iCs/>
          <w:spacing w:val="-2"/>
          <w:sz w:val="24"/>
          <w:szCs w:val="24"/>
        </w:rPr>
        <w:t>ья</w:t>
      </w:r>
      <w:proofErr w:type="spellEnd"/>
      <w:r w:rsidRPr="002B7F70">
        <w:rPr>
          <w:rFonts w:ascii="Times New Roman" w:hAnsi="Times New Roman"/>
          <w:bCs/>
          <w:i/>
          <w:iCs/>
          <w:spacing w:val="-2"/>
          <w:sz w:val="24"/>
          <w:szCs w:val="24"/>
        </w:rPr>
        <w:t>, ­</w:t>
      </w:r>
      <w:proofErr w:type="spellStart"/>
      <w:r w:rsidRPr="002B7F70">
        <w:rPr>
          <w:rFonts w:ascii="Times New Roman" w:hAnsi="Times New Roman"/>
          <w:bCs/>
          <w:i/>
          <w:iCs/>
          <w:spacing w:val="-2"/>
          <w:sz w:val="24"/>
          <w:szCs w:val="24"/>
        </w:rPr>
        <w:t>ье</w:t>
      </w:r>
      <w:proofErr w:type="spellEnd"/>
      <w:r w:rsidRPr="002B7F70">
        <w:rPr>
          <w:rFonts w:ascii="Times New Roman" w:hAnsi="Times New Roman"/>
          <w:bCs/>
          <w:i/>
          <w:iCs/>
          <w:spacing w:val="-2"/>
          <w:sz w:val="24"/>
          <w:szCs w:val="24"/>
        </w:rPr>
        <w:t>, ­</w:t>
      </w:r>
      <w:proofErr w:type="spellStart"/>
      <w:r w:rsidRPr="002B7F70">
        <w:rPr>
          <w:rFonts w:ascii="Times New Roman" w:hAnsi="Times New Roman"/>
          <w:bCs/>
          <w:i/>
          <w:iCs/>
          <w:spacing w:val="-2"/>
          <w:sz w:val="24"/>
          <w:szCs w:val="24"/>
        </w:rPr>
        <w:t>ия</w:t>
      </w:r>
      <w:proofErr w:type="spellEnd"/>
      <w:r w:rsidRPr="002B7F70">
        <w:rPr>
          <w:rFonts w:ascii="Times New Roman" w:hAnsi="Times New Roman"/>
          <w:bCs/>
          <w:i/>
          <w:iCs/>
          <w:spacing w:val="-2"/>
          <w:sz w:val="24"/>
          <w:szCs w:val="24"/>
        </w:rPr>
        <w:t>, ­</w:t>
      </w:r>
      <w:proofErr w:type="spellStart"/>
      <w:r w:rsidRPr="002B7F70">
        <w:rPr>
          <w:rFonts w:ascii="Times New Roman" w:hAnsi="Times New Roman"/>
          <w:bCs/>
          <w:i/>
          <w:iCs/>
          <w:spacing w:val="-2"/>
          <w:sz w:val="24"/>
          <w:szCs w:val="24"/>
        </w:rPr>
        <w:t>ов</w:t>
      </w:r>
      <w:proofErr w:type="spellEnd"/>
      <w:r w:rsidRPr="002B7F70">
        <w:rPr>
          <w:rFonts w:ascii="Times New Roman" w:hAnsi="Times New Roman"/>
          <w:bCs/>
          <w:i/>
          <w:iCs/>
          <w:spacing w:val="-2"/>
          <w:sz w:val="24"/>
          <w:szCs w:val="24"/>
        </w:rPr>
        <w:t>, ­ин</w:t>
      </w:r>
      <w:r w:rsidRPr="002B7F70">
        <w:rPr>
          <w:rFonts w:ascii="Times New Roman" w:hAnsi="Times New Roman"/>
          <w:spacing w:val="-2"/>
          <w:sz w:val="24"/>
          <w:szCs w:val="24"/>
        </w:rPr>
        <w:t>);</w:t>
      </w:r>
    </w:p>
    <w:p w:rsidR="00951472" w:rsidRPr="002B7F70" w:rsidRDefault="00951472" w:rsidP="002B7F70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z w:val="24"/>
          <w:szCs w:val="24"/>
        </w:rPr>
        <w:t>безударные окончания имён прилагательных;</w:t>
      </w:r>
    </w:p>
    <w:p w:rsidR="00951472" w:rsidRPr="002B7F70" w:rsidRDefault="00951472" w:rsidP="002B7F70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pacing w:val="2"/>
          <w:sz w:val="24"/>
          <w:szCs w:val="24"/>
        </w:rPr>
        <w:t>раздельное написание предлогов с личными местоиме</w:t>
      </w:r>
      <w:r w:rsidRPr="002B7F70">
        <w:rPr>
          <w:rFonts w:ascii="Times New Roman" w:hAnsi="Times New Roman"/>
          <w:sz w:val="24"/>
          <w:szCs w:val="24"/>
        </w:rPr>
        <w:t>ниями;</w:t>
      </w:r>
    </w:p>
    <w:p w:rsidR="00951472" w:rsidRPr="002B7F70" w:rsidRDefault="00951472" w:rsidP="002B7F70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bCs/>
          <w:i/>
          <w:iCs/>
          <w:sz w:val="24"/>
          <w:szCs w:val="24"/>
        </w:rPr>
        <w:t xml:space="preserve">не </w:t>
      </w:r>
      <w:r w:rsidRPr="002B7F70">
        <w:rPr>
          <w:rFonts w:ascii="Times New Roman" w:hAnsi="Times New Roman"/>
          <w:sz w:val="24"/>
          <w:szCs w:val="24"/>
        </w:rPr>
        <w:t>с глаголами;</w:t>
      </w:r>
    </w:p>
    <w:p w:rsidR="00951472" w:rsidRPr="002B7F70" w:rsidRDefault="00951472" w:rsidP="002B7F70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z w:val="24"/>
          <w:szCs w:val="24"/>
        </w:rPr>
        <w:t>мягкий знак после шипящих на конце глаголов в форме 2­го лица единственного числа (</w:t>
      </w:r>
      <w:r w:rsidRPr="002B7F70">
        <w:rPr>
          <w:rFonts w:ascii="Times New Roman" w:hAnsi="Times New Roman"/>
          <w:bCs/>
          <w:i/>
          <w:iCs/>
          <w:sz w:val="24"/>
          <w:szCs w:val="24"/>
        </w:rPr>
        <w:t>пишешь, учишь</w:t>
      </w:r>
      <w:r w:rsidRPr="002B7F70">
        <w:rPr>
          <w:rFonts w:ascii="Times New Roman" w:hAnsi="Times New Roman"/>
          <w:sz w:val="24"/>
          <w:szCs w:val="24"/>
        </w:rPr>
        <w:t>);</w:t>
      </w:r>
    </w:p>
    <w:p w:rsidR="00951472" w:rsidRPr="002B7F70" w:rsidRDefault="00951472" w:rsidP="002B7F70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z w:val="24"/>
          <w:szCs w:val="24"/>
        </w:rPr>
        <w:t>мягкий знак в глаголах в сочетании ­</w:t>
      </w:r>
      <w:proofErr w:type="spellStart"/>
      <w:r w:rsidRPr="002B7F70">
        <w:rPr>
          <w:rFonts w:ascii="Times New Roman" w:hAnsi="Times New Roman"/>
          <w:bCs/>
          <w:i/>
          <w:iCs/>
          <w:sz w:val="24"/>
          <w:szCs w:val="24"/>
        </w:rPr>
        <w:t>ться</w:t>
      </w:r>
      <w:proofErr w:type="spellEnd"/>
      <w:r w:rsidRPr="002B7F70">
        <w:rPr>
          <w:rFonts w:ascii="Times New Roman" w:hAnsi="Times New Roman"/>
          <w:sz w:val="24"/>
          <w:szCs w:val="24"/>
        </w:rPr>
        <w:t>;</w:t>
      </w:r>
    </w:p>
    <w:p w:rsidR="00951472" w:rsidRPr="002B7F70" w:rsidRDefault="00951472" w:rsidP="002B7F70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iCs/>
          <w:sz w:val="24"/>
          <w:szCs w:val="24"/>
        </w:rPr>
        <w:lastRenderedPageBreak/>
        <w:t>безударные личные окончания глаголов</w:t>
      </w:r>
      <w:r w:rsidRPr="002B7F70">
        <w:rPr>
          <w:rFonts w:ascii="Times New Roman" w:hAnsi="Times New Roman"/>
          <w:sz w:val="24"/>
          <w:szCs w:val="24"/>
        </w:rPr>
        <w:t>;</w:t>
      </w:r>
    </w:p>
    <w:p w:rsidR="00951472" w:rsidRPr="002B7F70" w:rsidRDefault="00951472" w:rsidP="002B7F70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z w:val="24"/>
          <w:szCs w:val="24"/>
        </w:rPr>
        <w:t>раздельное написание предлогов с другими словами;</w:t>
      </w:r>
    </w:p>
    <w:p w:rsidR="00951472" w:rsidRPr="002B7F70" w:rsidRDefault="00951472" w:rsidP="002B7F70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951472" w:rsidRPr="002B7F70" w:rsidRDefault="00951472" w:rsidP="002B7F70">
      <w:pPr>
        <w:pStyle w:val="af1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2B7F70">
        <w:rPr>
          <w:rFonts w:ascii="Times New Roman" w:hAnsi="Times New Roman"/>
          <w:sz w:val="24"/>
          <w:szCs w:val="24"/>
        </w:rPr>
        <w:t>знаки препинания (запятая) в предложениях с однородными членами.</w:t>
      </w:r>
    </w:p>
    <w:p w:rsidR="00951472" w:rsidRPr="002B7F70" w:rsidRDefault="00951472" w:rsidP="002B7F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7F70">
        <w:rPr>
          <w:rFonts w:ascii="Times New Roman" w:hAnsi="Times New Roman" w:cs="Times New Roman"/>
          <w:i/>
          <w:sz w:val="24"/>
          <w:szCs w:val="24"/>
        </w:rPr>
        <w:t>Развитие речи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pacing w:val="2"/>
          <w:sz w:val="24"/>
          <w:szCs w:val="24"/>
        </w:rPr>
        <w:t xml:space="preserve">Осознание </w:t>
      </w:r>
      <w:proofErr w:type="gramStart"/>
      <w:r w:rsidRPr="002B7F70">
        <w:rPr>
          <w:rFonts w:ascii="Times New Roman" w:hAnsi="Times New Roman"/>
          <w:spacing w:val="2"/>
          <w:sz w:val="24"/>
          <w:szCs w:val="24"/>
        </w:rPr>
        <w:t>ситуации</w:t>
      </w:r>
      <w:proofErr w:type="gramEnd"/>
      <w:r w:rsidRPr="002B7F70">
        <w:rPr>
          <w:rFonts w:ascii="Times New Roman" w:hAnsi="Times New Roman"/>
          <w:spacing w:val="2"/>
          <w:sz w:val="24"/>
          <w:szCs w:val="24"/>
        </w:rPr>
        <w:t xml:space="preserve"> общения: с </w:t>
      </w:r>
      <w:proofErr w:type="gramStart"/>
      <w:r w:rsidRPr="002B7F70">
        <w:rPr>
          <w:rFonts w:ascii="Times New Roman" w:hAnsi="Times New Roman"/>
          <w:spacing w:val="2"/>
          <w:sz w:val="24"/>
          <w:szCs w:val="24"/>
        </w:rPr>
        <w:t>какой</w:t>
      </w:r>
      <w:proofErr w:type="gramEnd"/>
      <w:r w:rsidRPr="002B7F7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B7F70">
        <w:rPr>
          <w:rFonts w:ascii="Times New Roman" w:hAnsi="Times New Roman"/>
          <w:sz w:val="24"/>
          <w:szCs w:val="24"/>
        </w:rPr>
        <w:t>целью, с кем и где происходит общение.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z w:val="24"/>
          <w:szCs w:val="24"/>
        </w:rPr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2B7F70">
        <w:rPr>
          <w:rFonts w:ascii="Times New Roman" w:hAnsi="Times New Roman"/>
          <w:sz w:val="24"/>
          <w:szCs w:val="24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pacing w:val="-2"/>
          <w:sz w:val="24"/>
          <w:szCs w:val="24"/>
        </w:rPr>
        <w:t>Практическое овладение устными монологическими выска</w:t>
      </w:r>
      <w:r w:rsidRPr="002B7F70">
        <w:rPr>
          <w:rFonts w:ascii="Times New Roman" w:hAnsi="Times New Roman"/>
          <w:sz w:val="24"/>
          <w:szCs w:val="24"/>
        </w:rPr>
        <w:t>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z w:val="24"/>
          <w:szCs w:val="24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2B7F70">
        <w:rPr>
          <w:rFonts w:ascii="Times New Roman" w:hAnsi="Times New Roman"/>
          <w:iCs/>
          <w:sz w:val="24"/>
          <w:szCs w:val="24"/>
        </w:rPr>
        <w:t>абзацев</w:t>
      </w:r>
      <w:r w:rsidRPr="002B7F70">
        <w:rPr>
          <w:rFonts w:ascii="Times New Roman" w:hAnsi="Times New Roman"/>
          <w:sz w:val="24"/>
          <w:szCs w:val="24"/>
        </w:rPr>
        <w:t>).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z w:val="24"/>
          <w:szCs w:val="24"/>
        </w:rPr>
        <w:t xml:space="preserve">Комплексная работа над структурой текста: </w:t>
      </w:r>
      <w:proofErr w:type="spellStart"/>
      <w:r w:rsidRPr="002B7F70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2B7F70">
        <w:rPr>
          <w:rFonts w:ascii="Times New Roman" w:hAnsi="Times New Roman"/>
          <w:sz w:val="24"/>
          <w:szCs w:val="24"/>
        </w:rPr>
        <w:t>, корректирование порядка предложений и частей текста (</w:t>
      </w:r>
      <w:r w:rsidRPr="002B7F70">
        <w:rPr>
          <w:rFonts w:ascii="Times New Roman" w:hAnsi="Times New Roman"/>
          <w:iCs/>
          <w:sz w:val="24"/>
          <w:szCs w:val="24"/>
        </w:rPr>
        <w:t>абзацев</w:t>
      </w:r>
      <w:r w:rsidRPr="002B7F70">
        <w:rPr>
          <w:rFonts w:ascii="Times New Roman" w:hAnsi="Times New Roman"/>
          <w:sz w:val="24"/>
          <w:szCs w:val="24"/>
        </w:rPr>
        <w:t xml:space="preserve">). План текста. Составление планов к данным текстам. 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z w:val="24"/>
          <w:szCs w:val="24"/>
        </w:rPr>
        <w:t>Типы текстов: описание, повествование, рассуждение, их особенности.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z w:val="24"/>
          <w:szCs w:val="24"/>
        </w:rPr>
        <w:t>Знакомство с жанрами письма и поздравления.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pacing w:val="-2"/>
          <w:sz w:val="24"/>
          <w:szCs w:val="24"/>
        </w:rPr>
        <w:t xml:space="preserve">Создание собственных текстов и корректирование заданных </w:t>
      </w:r>
      <w:r w:rsidRPr="002B7F70">
        <w:rPr>
          <w:rFonts w:ascii="Times New Roman" w:hAnsi="Times New Roman"/>
          <w:sz w:val="24"/>
          <w:szCs w:val="24"/>
        </w:rPr>
        <w:t>текстов с учётом точности, правильности, богатства и выра</w:t>
      </w:r>
      <w:r w:rsidRPr="002B7F70">
        <w:rPr>
          <w:rFonts w:ascii="Times New Roman" w:hAnsi="Times New Roman"/>
          <w:spacing w:val="2"/>
          <w:sz w:val="24"/>
          <w:szCs w:val="24"/>
        </w:rPr>
        <w:t xml:space="preserve">зительности письменной речи; </w:t>
      </w:r>
      <w:r w:rsidRPr="002B7F70">
        <w:rPr>
          <w:rFonts w:ascii="Times New Roman" w:hAnsi="Times New Roman"/>
          <w:iCs/>
          <w:spacing w:val="2"/>
          <w:sz w:val="24"/>
          <w:szCs w:val="24"/>
        </w:rPr>
        <w:t xml:space="preserve">использование в текстах </w:t>
      </w:r>
      <w:r w:rsidRPr="002B7F70">
        <w:rPr>
          <w:rFonts w:ascii="Times New Roman" w:hAnsi="Times New Roman"/>
          <w:iCs/>
          <w:sz w:val="24"/>
          <w:szCs w:val="24"/>
        </w:rPr>
        <w:t>синонимов и антонимов</w:t>
      </w:r>
      <w:r w:rsidRPr="002B7F70">
        <w:rPr>
          <w:rFonts w:ascii="Times New Roman" w:hAnsi="Times New Roman"/>
          <w:sz w:val="24"/>
          <w:szCs w:val="24"/>
        </w:rPr>
        <w:t>.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2B7F70">
        <w:rPr>
          <w:rFonts w:ascii="Times New Roman" w:hAnsi="Times New Roman"/>
          <w:sz w:val="24"/>
          <w:szCs w:val="24"/>
        </w:rPr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:rsidR="00951472" w:rsidRPr="002B7F70" w:rsidRDefault="00951472" w:rsidP="002B7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F70">
        <w:rPr>
          <w:rFonts w:ascii="Times New Roman" w:hAnsi="Times New Roman" w:cs="Times New Roman"/>
          <w:sz w:val="24"/>
          <w:szCs w:val="24"/>
        </w:rPr>
        <w:t>2. Литературное чтение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2B7F70">
        <w:rPr>
          <w:rFonts w:ascii="Times New Roman" w:hAnsi="Times New Roman"/>
          <w:bCs/>
          <w:i/>
          <w:iCs/>
          <w:sz w:val="24"/>
          <w:szCs w:val="24"/>
        </w:rPr>
        <w:t>Виды речевой и читательской деятельности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2B7F70">
        <w:rPr>
          <w:rFonts w:ascii="Times New Roman" w:hAnsi="Times New Roman"/>
          <w:bCs/>
          <w:sz w:val="24"/>
          <w:szCs w:val="24"/>
        </w:rPr>
        <w:t>Аудирование</w:t>
      </w:r>
      <w:proofErr w:type="spellEnd"/>
      <w:r w:rsidRPr="002B7F70">
        <w:rPr>
          <w:rFonts w:ascii="Times New Roman" w:hAnsi="Times New Roman"/>
          <w:bCs/>
          <w:sz w:val="24"/>
          <w:szCs w:val="24"/>
        </w:rPr>
        <w:t xml:space="preserve"> (слушание). </w:t>
      </w:r>
      <w:r w:rsidRPr="002B7F70">
        <w:rPr>
          <w:rFonts w:ascii="Times New Roman" w:hAnsi="Times New Roman"/>
          <w:sz w:val="24"/>
          <w:szCs w:val="24"/>
        </w:rPr>
        <w:t xml:space="preserve">Восприятие на слух звучащей речи (высказывание собеседника, чтение различных текстов). </w:t>
      </w:r>
      <w:r w:rsidRPr="002B7F70">
        <w:rPr>
          <w:rFonts w:ascii="Times New Roman" w:hAnsi="Times New Roman"/>
          <w:spacing w:val="2"/>
          <w:sz w:val="24"/>
          <w:szCs w:val="24"/>
        </w:rPr>
        <w:t xml:space="preserve">Адекватное понимание содержания звучащей речи, умение </w:t>
      </w:r>
      <w:r w:rsidRPr="002B7F70">
        <w:rPr>
          <w:rFonts w:ascii="Times New Roman" w:hAnsi="Times New Roman"/>
          <w:sz w:val="24"/>
          <w:szCs w:val="24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2B7F70">
        <w:rPr>
          <w:rFonts w:ascii="Times New Roman" w:hAnsi="Times New Roman"/>
          <w:spacing w:val="2"/>
          <w:sz w:val="24"/>
          <w:szCs w:val="24"/>
        </w:rPr>
        <w:t>цели речевого высказывания, умение задавать вопрос по услышанному учебному, научно</w:t>
      </w:r>
      <w:r w:rsidRPr="002B7F70">
        <w:rPr>
          <w:rFonts w:ascii="Times New Roman" w:hAnsi="Times New Roman"/>
          <w:spacing w:val="2"/>
          <w:sz w:val="24"/>
          <w:szCs w:val="24"/>
        </w:rPr>
        <w:noBreakHyphen/>
        <w:t>познавательному и художе</w:t>
      </w:r>
      <w:r w:rsidRPr="002B7F70">
        <w:rPr>
          <w:rFonts w:ascii="Times New Roman" w:hAnsi="Times New Roman"/>
          <w:sz w:val="24"/>
          <w:szCs w:val="24"/>
        </w:rPr>
        <w:t>ственному произведению.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2B7F70">
        <w:rPr>
          <w:rFonts w:ascii="Times New Roman" w:hAnsi="Times New Roman"/>
          <w:bCs/>
          <w:i/>
          <w:iCs/>
          <w:sz w:val="24"/>
          <w:szCs w:val="24"/>
        </w:rPr>
        <w:t>Чтение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bCs/>
          <w:sz w:val="24"/>
          <w:szCs w:val="24"/>
        </w:rPr>
        <w:t>Чтение вслух.</w:t>
      </w:r>
      <w:r w:rsidRPr="002B7F70">
        <w:rPr>
          <w:rFonts w:ascii="Times New Roman" w:hAnsi="Times New Roman"/>
          <w:sz w:val="24"/>
          <w:szCs w:val="24"/>
        </w:rPr>
        <w:t xml:space="preserve"> Постепенный переход от слогового к плав</w:t>
      </w:r>
      <w:r w:rsidRPr="002B7F70">
        <w:rPr>
          <w:rFonts w:ascii="Times New Roman" w:hAnsi="Times New Roman"/>
          <w:spacing w:val="2"/>
          <w:sz w:val="24"/>
          <w:szCs w:val="24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2B7F70">
        <w:rPr>
          <w:rFonts w:ascii="Times New Roman" w:hAnsi="Times New Roman"/>
          <w:sz w:val="24"/>
          <w:szCs w:val="24"/>
        </w:rPr>
        <w:t>с интонационным</w:t>
      </w:r>
      <w:r w:rsidRPr="002B7F70">
        <w:rPr>
          <w:rFonts w:ascii="Times New Roman" w:hAnsi="Times New Roman"/>
          <w:sz w:val="28"/>
          <w:szCs w:val="28"/>
        </w:rPr>
        <w:t xml:space="preserve"> </w:t>
      </w:r>
      <w:r w:rsidRPr="002B7F70">
        <w:rPr>
          <w:rFonts w:ascii="Times New Roman" w:hAnsi="Times New Roman"/>
          <w:sz w:val="24"/>
          <w:szCs w:val="24"/>
        </w:rPr>
        <w:t xml:space="preserve">выделением знаков препинания. 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2B7F70">
        <w:rPr>
          <w:rFonts w:ascii="Times New Roman" w:hAnsi="Times New Roman"/>
          <w:bCs/>
          <w:sz w:val="24"/>
          <w:szCs w:val="24"/>
        </w:rPr>
        <w:t>Чтение про себя.</w:t>
      </w:r>
      <w:r w:rsidRPr="002B7F70">
        <w:rPr>
          <w:rFonts w:ascii="Times New Roman" w:hAnsi="Times New Roman"/>
          <w:sz w:val="24"/>
          <w:szCs w:val="24"/>
        </w:rPr>
        <w:t xml:space="preserve"> Осознание смысла произведения при </w:t>
      </w:r>
      <w:r w:rsidRPr="002B7F70">
        <w:rPr>
          <w:rFonts w:ascii="Times New Roman" w:hAnsi="Times New Roman"/>
          <w:spacing w:val="-2"/>
          <w:sz w:val="24"/>
          <w:szCs w:val="24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bCs/>
          <w:sz w:val="24"/>
          <w:szCs w:val="24"/>
        </w:rPr>
        <w:t>Работа с разными видами текста.</w:t>
      </w:r>
      <w:r w:rsidRPr="002B7F70">
        <w:rPr>
          <w:rFonts w:ascii="Times New Roman" w:hAnsi="Times New Roman"/>
          <w:sz w:val="24"/>
          <w:szCs w:val="24"/>
        </w:rPr>
        <w:t xml:space="preserve"> Общее представление </w:t>
      </w:r>
      <w:r w:rsidRPr="002B7F70">
        <w:rPr>
          <w:rFonts w:ascii="Times New Roman" w:hAnsi="Times New Roman"/>
          <w:spacing w:val="2"/>
          <w:sz w:val="24"/>
          <w:szCs w:val="24"/>
        </w:rPr>
        <w:t xml:space="preserve">о разных видах текста: </w:t>
      </w:r>
      <w:proofErr w:type="gramStart"/>
      <w:r w:rsidRPr="002B7F70">
        <w:rPr>
          <w:rFonts w:ascii="Times New Roman" w:hAnsi="Times New Roman"/>
          <w:spacing w:val="2"/>
          <w:sz w:val="24"/>
          <w:szCs w:val="24"/>
        </w:rPr>
        <w:t>художественный</w:t>
      </w:r>
      <w:proofErr w:type="gramEnd"/>
      <w:r w:rsidRPr="002B7F70">
        <w:rPr>
          <w:rFonts w:ascii="Times New Roman" w:hAnsi="Times New Roman"/>
          <w:spacing w:val="2"/>
          <w:sz w:val="24"/>
          <w:szCs w:val="24"/>
        </w:rPr>
        <w:t xml:space="preserve">, учебный, научно-популярный, их сравнение. </w:t>
      </w:r>
      <w:r w:rsidRPr="002B7F70">
        <w:rPr>
          <w:rFonts w:ascii="Times New Roman" w:hAnsi="Times New Roman"/>
          <w:sz w:val="24"/>
          <w:szCs w:val="24"/>
        </w:rPr>
        <w:t>Определение целей создания этих видов текста. Особенности фольклорного текста.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pacing w:val="-2"/>
          <w:sz w:val="24"/>
          <w:szCs w:val="24"/>
        </w:rPr>
        <w:lastRenderedPageBreak/>
        <w:t xml:space="preserve">Самостоятельное </w:t>
      </w:r>
      <w:r w:rsidRPr="002B7F70">
        <w:rPr>
          <w:rFonts w:ascii="Times New Roman" w:hAnsi="Times New Roman"/>
          <w:sz w:val="24"/>
          <w:szCs w:val="24"/>
        </w:rPr>
        <w:t xml:space="preserve">деление текста на смысловые части, их </w:t>
      </w:r>
      <w:proofErr w:type="spellStart"/>
      <w:r w:rsidRPr="002B7F70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2B7F70">
        <w:rPr>
          <w:rFonts w:ascii="Times New Roman" w:hAnsi="Times New Roman"/>
          <w:sz w:val="24"/>
          <w:szCs w:val="24"/>
        </w:rPr>
        <w:t>. Умение работать с разными видами информации.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pacing w:val="2"/>
          <w:sz w:val="24"/>
          <w:szCs w:val="24"/>
        </w:rPr>
        <w:t xml:space="preserve">Участие в коллективном обсуждении: умение отвечать </w:t>
      </w:r>
      <w:r w:rsidRPr="002B7F70">
        <w:rPr>
          <w:rFonts w:ascii="Times New Roman" w:hAnsi="Times New Roman"/>
          <w:sz w:val="24"/>
          <w:szCs w:val="24"/>
        </w:rPr>
        <w:t xml:space="preserve">на вопросы, выступать по теме, слушать выступления товарищей, дополнять ответы по ходу беседы, используя текст. Привлечение справочных и </w:t>
      </w:r>
      <w:proofErr w:type="spellStart"/>
      <w:r w:rsidRPr="002B7F70">
        <w:rPr>
          <w:rFonts w:ascii="Times New Roman" w:hAnsi="Times New Roman"/>
          <w:sz w:val="24"/>
          <w:szCs w:val="24"/>
        </w:rPr>
        <w:t>иллюстративно­изобразительных</w:t>
      </w:r>
      <w:proofErr w:type="spellEnd"/>
      <w:r w:rsidRPr="002B7F70">
        <w:rPr>
          <w:rFonts w:ascii="Times New Roman" w:hAnsi="Times New Roman"/>
          <w:sz w:val="24"/>
          <w:szCs w:val="24"/>
        </w:rPr>
        <w:t xml:space="preserve"> материалов.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bCs/>
          <w:spacing w:val="2"/>
          <w:sz w:val="24"/>
          <w:szCs w:val="24"/>
        </w:rPr>
        <w:t>Библиографическая культура.</w:t>
      </w:r>
      <w:r w:rsidRPr="002B7F70">
        <w:rPr>
          <w:rFonts w:ascii="Times New Roman" w:hAnsi="Times New Roman"/>
          <w:spacing w:val="2"/>
          <w:sz w:val="24"/>
          <w:szCs w:val="24"/>
        </w:rPr>
        <w:t xml:space="preserve"> Книга как особый вид </w:t>
      </w:r>
      <w:r w:rsidRPr="002B7F70">
        <w:rPr>
          <w:rFonts w:ascii="Times New Roman" w:hAnsi="Times New Roman"/>
          <w:sz w:val="24"/>
          <w:szCs w:val="24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2B7F70">
        <w:rPr>
          <w:rFonts w:ascii="Times New Roman" w:hAnsi="Times New Roman"/>
          <w:spacing w:val="2"/>
          <w:sz w:val="24"/>
          <w:szCs w:val="24"/>
        </w:rPr>
        <w:t xml:space="preserve"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</w:t>
      </w:r>
      <w:r w:rsidRPr="002B7F70">
        <w:rPr>
          <w:rFonts w:ascii="Times New Roman" w:hAnsi="Times New Roman"/>
          <w:sz w:val="24"/>
          <w:szCs w:val="24"/>
        </w:rPr>
        <w:t xml:space="preserve">её </w:t>
      </w:r>
      <w:proofErr w:type="spellStart"/>
      <w:r w:rsidRPr="002B7F70">
        <w:rPr>
          <w:rFonts w:ascii="Times New Roman" w:hAnsi="Times New Roman"/>
          <w:sz w:val="24"/>
          <w:szCs w:val="24"/>
        </w:rPr>
        <w:t>справочно­иллюстративный</w:t>
      </w:r>
      <w:proofErr w:type="spellEnd"/>
      <w:r w:rsidRPr="002B7F70">
        <w:rPr>
          <w:rFonts w:ascii="Times New Roman" w:hAnsi="Times New Roman"/>
          <w:sz w:val="24"/>
          <w:szCs w:val="24"/>
        </w:rPr>
        <w:t xml:space="preserve"> материал).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2B7F70">
        <w:rPr>
          <w:rFonts w:ascii="Times New Roman" w:hAnsi="Times New Roman"/>
          <w:spacing w:val="-2"/>
          <w:sz w:val="24"/>
          <w:szCs w:val="24"/>
        </w:rPr>
        <w:t>Типы книг (изданий): книга</w:t>
      </w:r>
      <w:r w:rsidRPr="002B7F70">
        <w:rPr>
          <w:rFonts w:ascii="Times New Roman" w:hAnsi="Times New Roman"/>
          <w:spacing w:val="-2"/>
          <w:sz w:val="24"/>
          <w:szCs w:val="24"/>
        </w:rPr>
        <w:noBreakHyphen/>
        <w:t>произведение, книга</w:t>
      </w:r>
      <w:r w:rsidRPr="002B7F70">
        <w:rPr>
          <w:rFonts w:ascii="Times New Roman" w:hAnsi="Times New Roman"/>
          <w:spacing w:val="-2"/>
          <w:sz w:val="24"/>
          <w:szCs w:val="24"/>
        </w:rPr>
        <w:noBreakHyphen/>
        <w:t xml:space="preserve">сборник, </w:t>
      </w:r>
      <w:r w:rsidRPr="002B7F70">
        <w:rPr>
          <w:rFonts w:ascii="Times New Roman" w:hAnsi="Times New Roman"/>
          <w:sz w:val="24"/>
          <w:szCs w:val="24"/>
        </w:rPr>
        <w:t>собрание сочинений, периодическая печать, справочные издания (справочники, словари, энциклопедии).</w:t>
      </w:r>
      <w:proofErr w:type="gramEnd"/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pacing w:val="2"/>
          <w:sz w:val="24"/>
          <w:szCs w:val="24"/>
        </w:rPr>
        <w:t>Выбор книг на основе рекомендованного списка, кар</w:t>
      </w:r>
      <w:r w:rsidRPr="002B7F70">
        <w:rPr>
          <w:rFonts w:ascii="Times New Roman" w:hAnsi="Times New Roman"/>
          <w:sz w:val="24"/>
          <w:szCs w:val="24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bCs/>
          <w:sz w:val="24"/>
          <w:szCs w:val="24"/>
        </w:rPr>
        <w:t>Работа с текстом художественного произведения.</w:t>
      </w:r>
      <w:r w:rsidRPr="002B7F70">
        <w:rPr>
          <w:rFonts w:ascii="Times New Roman" w:hAnsi="Times New Roman"/>
          <w:sz w:val="24"/>
          <w:szCs w:val="24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2B7F70">
        <w:rPr>
          <w:rFonts w:ascii="Times New Roman" w:hAnsi="Times New Roman"/>
          <w:spacing w:val="2"/>
          <w:sz w:val="24"/>
          <w:szCs w:val="24"/>
        </w:rPr>
        <w:t>текста: своеобразие выразительных средств языка (с помо</w:t>
      </w:r>
      <w:r w:rsidRPr="002B7F70">
        <w:rPr>
          <w:rFonts w:ascii="Times New Roman" w:hAnsi="Times New Roman"/>
          <w:sz w:val="24"/>
          <w:szCs w:val="24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pacing w:val="-2"/>
          <w:sz w:val="24"/>
          <w:szCs w:val="24"/>
        </w:rPr>
        <w:t>Понимание нравственного содержания прочитанного, осоз</w:t>
      </w:r>
      <w:r w:rsidRPr="002B7F70">
        <w:rPr>
          <w:rFonts w:ascii="Times New Roman" w:hAnsi="Times New Roman"/>
          <w:sz w:val="24"/>
          <w:szCs w:val="24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2B7F70">
        <w:rPr>
          <w:rFonts w:ascii="Times New Roman" w:hAnsi="Times New Roman"/>
          <w:spacing w:val="2"/>
          <w:sz w:val="24"/>
          <w:szCs w:val="24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2B7F70">
        <w:rPr>
          <w:rFonts w:ascii="Times New Roman" w:hAnsi="Times New Roman"/>
          <w:sz w:val="24"/>
          <w:szCs w:val="24"/>
        </w:rPr>
        <w:t xml:space="preserve">с </w:t>
      </w:r>
      <w:r w:rsidRPr="002B7F70">
        <w:rPr>
          <w:rFonts w:ascii="Times New Roman" w:hAnsi="Times New Roman"/>
          <w:spacing w:val="2"/>
          <w:sz w:val="24"/>
          <w:szCs w:val="24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2B7F70">
        <w:rPr>
          <w:rFonts w:ascii="Times New Roman" w:hAnsi="Times New Roman"/>
          <w:sz w:val="24"/>
          <w:szCs w:val="24"/>
        </w:rPr>
        <w:t>пересказ.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z w:val="24"/>
          <w:szCs w:val="24"/>
        </w:rPr>
        <w:t>Характеристика героя произведения. Нахож</w:t>
      </w:r>
      <w:r w:rsidRPr="002B7F70">
        <w:rPr>
          <w:rFonts w:ascii="Times New Roman" w:hAnsi="Times New Roman"/>
          <w:spacing w:val="2"/>
          <w:sz w:val="24"/>
          <w:szCs w:val="24"/>
        </w:rPr>
        <w:t xml:space="preserve">дение в тексте слов и выражений, характеризующих героя </w:t>
      </w:r>
      <w:r w:rsidRPr="002B7F70">
        <w:rPr>
          <w:rFonts w:ascii="Times New Roman" w:hAnsi="Times New Roman"/>
          <w:sz w:val="24"/>
          <w:szCs w:val="24"/>
        </w:rPr>
        <w:t xml:space="preserve">и событие. Анализ (с помощью учителя), мотивы поступка </w:t>
      </w:r>
      <w:r w:rsidRPr="002B7F70">
        <w:rPr>
          <w:rFonts w:ascii="Times New Roman" w:hAnsi="Times New Roman"/>
          <w:spacing w:val="2"/>
          <w:sz w:val="24"/>
          <w:szCs w:val="24"/>
        </w:rPr>
        <w:t xml:space="preserve">персонажа. Сопоставление поступков героев по аналогии </w:t>
      </w:r>
      <w:r w:rsidRPr="002B7F70">
        <w:rPr>
          <w:rFonts w:ascii="Times New Roman" w:hAnsi="Times New Roman"/>
          <w:sz w:val="24"/>
          <w:szCs w:val="24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z w:val="24"/>
          <w:szCs w:val="24"/>
        </w:rPr>
        <w:t xml:space="preserve">Характеристика героя произведения. </w:t>
      </w:r>
      <w:proofErr w:type="gramStart"/>
      <w:r w:rsidRPr="002B7F70">
        <w:rPr>
          <w:rFonts w:ascii="Times New Roman" w:hAnsi="Times New Roman"/>
          <w:sz w:val="24"/>
          <w:szCs w:val="24"/>
        </w:rPr>
        <w:t>Портрет, характер героя, выраженные через поступки и речь.</w:t>
      </w:r>
      <w:proofErr w:type="gramEnd"/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z w:val="24"/>
          <w:szCs w:val="24"/>
        </w:rPr>
        <w:t xml:space="preserve">Освоение разных видов пересказа художественного текста: </w:t>
      </w:r>
      <w:proofErr w:type="gramStart"/>
      <w:r w:rsidRPr="002B7F70">
        <w:rPr>
          <w:rFonts w:ascii="Times New Roman" w:hAnsi="Times New Roman"/>
          <w:sz w:val="24"/>
          <w:szCs w:val="24"/>
        </w:rPr>
        <w:t>подробный</w:t>
      </w:r>
      <w:proofErr w:type="gramEnd"/>
      <w:r w:rsidRPr="002B7F70">
        <w:rPr>
          <w:rFonts w:ascii="Times New Roman" w:hAnsi="Times New Roman"/>
          <w:sz w:val="24"/>
          <w:szCs w:val="24"/>
        </w:rPr>
        <w:t>, выборочный и краткий (передача основных мыслей).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pacing w:val="2"/>
          <w:sz w:val="24"/>
          <w:szCs w:val="24"/>
        </w:rPr>
        <w:t>Подробный пересказ текста: определение главной мыс</w:t>
      </w:r>
      <w:r w:rsidRPr="002B7F70">
        <w:rPr>
          <w:rFonts w:ascii="Times New Roman" w:hAnsi="Times New Roman"/>
          <w:sz w:val="24"/>
          <w:szCs w:val="24"/>
        </w:rPr>
        <w:t xml:space="preserve">ли фрагмента, выделение опорных или ключевых слов, </w:t>
      </w:r>
      <w:proofErr w:type="spellStart"/>
      <w:r w:rsidRPr="002B7F70">
        <w:rPr>
          <w:rFonts w:ascii="Times New Roman" w:hAnsi="Times New Roman"/>
          <w:sz w:val="24"/>
          <w:szCs w:val="24"/>
        </w:rPr>
        <w:t>оза</w:t>
      </w:r>
      <w:r w:rsidRPr="002B7F70">
        <w:rPr>
          <w:rFonts w:ascii="Times New Roman" w:hAnsi="Times New Roman"/>
          <w:spacing w:val="2"/>
          <w:sz w:val="24"/>
          <w:szCs w:val="24"/>
        </w:rPr>
        <w:t>главливание</w:t>
      </w:r>
      <w:proofErr w:type="spellEnd"/>
      <w:r w:rsidRPr="002B7F70">
        <w:rPr>
          <w:rFonts w:ascii="Times New Roman" w:hAnsi="Times New Roman"/>
          <w:spacing w:val="2"/>
          <w:sz w:val="24"/>
          <w:szCs w:val="24"/>
        </w:rPr>
        <w:t xml:space="preserve">, подробный пересказ эпизода; деление текста </w:t>
      </w:r>
      <w:r w:rsidRPr="002B7F70">
        <w:rPr>
          <w:rFonts w:ascii="Times New Roman" w:hAnsi="Times New Roman"/>
          <w:sz w:val="24"/>
          <w:szCs w:val="24"/>
        </w:rPr>
        <w:t xml:space="preserve">на части, </w:t>
      </w:r>
      <w:proofErr w:type="spellStart"/>
      <w:r w:rsidRPr="002B7F70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2B7F70">
        <w:rPr>
          <w:rFonts w:ascii="Times New Roman" w:hAnsi="Times New Roman"/>
          <w:sz w:val="24"/>
          <w:szCs w:val="24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spacing w:val="2"/>
          <w:sz w:val="24"/>
          <w:szCs w:val="24"/>
        </w:rPr>
        <w:t xml:space="preserve">Самостоятельный выборочный пересказ по заданному </w:t>
      </w:r>
      <w:r w:rsidRPr="002B7F70">
        <w:rPr>
          <w:rFonts w:ascii="Times New Roman" w:hAnsi="Times New Roman"/>
          <w:sz w:val="24"/>
          <w:szCs w:val="24"/>
        </w:rPr>
        <w:t xml:space="preserve">фрагменту: характеристика героя произведения (отбор слов, </w:t>
      </w:r>
      <w:r w:rsidRPr="002B7F70">
        <w:rPr>
          <w:rFonts w:ascii="Times New Roman" w:hAnsi="Times New Roman"/>
          <w:spacing w:val="2"/>
          <w:sz w:val="24"/>
          <w:szCs w:val="24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2B7F70">
        <w:rPr>
          <w:rFonts w:ascii="Times New Roman" w:hAnsi="Times New Roman"/>
          <w:sz w:val="24"/>
          <w:szCs w:val="24"/>
        </w:rPr>
        <w:t xml:space="preserve">тексте, позволяющих составить данное описание на основе </w:t>
      </w:r>
      <w:r w:rsidRPr="002B7F70">
        <w:rPr>
          <w:rFonts w:ascii="Times New Roman" w:hAnsi="Times New Roman"/>
          <w:spacing w:val="2"/>
          <w:sz w:val="24"/>
          <w:szCs w:val="24"/>
        </w:rPr>
        <w:t xml:space="preserve">текста). </w:t>
      </w:r>
    </w:p>
    <w:p w:rsidR="00951472" w:rsidRPr="002B7F70" w:rsidRDefault="00951472" w:rsidP="002B7F70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2B7F70">
        <w:rPr>
          <w:rFonts w:ascii="Times New Roman" w:hAnsi="Times New Roman"/>
          <w:bCs/>
          <w:spacing w:val="2"/>
          <w:sz w:val="24"/>
          <w:szCs w:val="24"/>
        </w:rPr>
        <w:t xml:space="preserve">Работа с учебными, </w:t>
      </w:r>
      <w:proofErr w:type="spellStart"/>
      <w:r w:rsidRPr="002B7F70">
        <w:rPr>
          <w:rFonts w:ascii="Times New Roman" w:hAnsi="Times New Roman"/>
          <w:bCs/>
          <w:spacing w:val="2"/>
          <w:sz w:val="24"/>
          <w:szCs w:val="24"/>
        </w:rPr>
        <w:t>научно­популярными</w:t>
      </w:r>
      <w:proofErr w:type="spellEnd"/>
      <w:r w:rsidRPr="002B7F70">
        <w:rPr>
          <w:rFonts w:ascii="Times New Roman" w:hAnsi="Times New Roman"/>
          <w:bCs/>
          <w:spacing w:val="2"/>
          <w:sz w:val="24"/>
          <w:szCs w:val="24"/>
        </w:rPr>
        <w:t xml:space="preserve"> и другими текстами</w:t>
      </w:r>
      <w:r w:rsidRPr="002B7F70">
        <w:rPr>
          <w:rFonts w:ascii="Times New Roman" w:hAnsi="Times New Roman"/>
          <w:b/>
          <w:bCs/>
          <w:spacing w:val="2"/>
          <w:sz w:val="24"/>
          <w:szCs w:val="24"/>
        </w:rPr>
        <w:t xml:space="preserve">. </w:t>
      </w:r>
      <w:r w:rsidRPr="002B7F70">
        <w:rPr>
          <w:rFonts w:ascii="Times New Roman" w:hAnsi="Times New Roman"/>
          <w:spacing w:val="2"/>
          <w:sz w:val="24"/>
          <w:szCs w:val="24"/>
        </w:rPr>
        <w:t xml:space="preserve">Понимание заглавия произведения; адекватное </w:t>
      </w:r>
      <w:r w:rsidRPr="002B7F70">
        <w:rPr>
          <w:rFonts w:ascii="Times New Roman" w:hAnsi="Times New Roman"/>
          <w:sz w:val="24"/>
          <w:szCs w:val="24"/>
        </w:rPr>
        <w:t xml:space="preserve">соотношение с его содержанием. Определение особенностей учебного и </w:t>
      </w:r>
      <w:proofErr w:type="spellStart"/>
      <w:r w:rsidRPr="002B7F70">
        <w:rPr>
          <w:rFonts w:ascii="Times New Roman" w:hAnsi="Times New Roman"/>
          <w:sz w:val="24"/>
          <w:szCs w:val="24"/>
        </w:rPr>
        <w:t>научно­популярного</w:t>
      </w:r>
      <w:proofErr w:type="spellEnd"/>
      <w:r w:rsidRPr="002B7F70">
        <w:rPr>
          <w:rFonts w:ascii="Times New Roman" w:hAnsi="Times New Roman"/>
          <w:sz w:val="24"/>
          <w:szCs w:val="24"/>
        </w:rPr>
        <w:t xml:space="preserve"> текстов (передача информации). Деление текста на части. Определение </w:t>
      </w:r>
      <w:proofErr w:type="spellStart"/>
      <w:r w:rsidRPr="002B7F70">
        <w:rPr>
          <w:rFonts w:ascii="Times New Roman" w:hAnsi="Times New Roman"/>
          <w:sz w:val="24"/>
          <w:szCs w:val="24"/>
        </w:rPr>
        <w:t>микротем</w:t>
      </w:r>
      <w:proofErr w:type="spellEnd"/>
      <w:r w:rsidRPr="002B7F70">
        <w:rPr>
          <w:rFonts w:ascii="Times New Roman" w:hAnsi="Times New Roman"/>
          <w:sz w:val="24"/>
          <w:szCs w:val="24"/>
        </w:rPr>
        <w:t xml:space="preserve">. Ключевые или опорные слова. </w:t>
      </w:r>
      <w:r w:rsidRPr="002B7F70">
        <w:rPr>
          <w:rFonts w:ascii="Times New Roman" w:hAnsi="Times New Roman"/>
          <w:spacing w:val="2"/>
          <w:sz w:val="24"/>
          <w:szCs w:val="24"/>
        </w:rPr>
        <w:t xml:space="preserve">Воспроизведение текста с опорой </w:t>
      </w:r>
      <w:r w:rsidRPr="002B7F70">
        <w:rPr>
          <w:rFonts w:ascii="Times New Roman" w:hAnsi="Times New Roman"/>
          <w:sz w:val="24"/>
          <w:szCs w:val="24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951472" w:rsidRPr="006F38AF" w:rsidRDefault="00951472" w:rsidP="006F38AF">
      <w:pPr>
        <w:pStyle w:val="af"/>
        <w:spacing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6F38AF">
        <w:rPr>
          <w:rFonts w:ascii="Times New Roman" w:hAnsi="Times New Roman"/>
          <w:bCs/>
          <w:iCs/>
          <w:sz w:val="24"/>
          <w:szCs w:val="24"/>
        </w:rPr>
        <w:t>Говорение (культура речевого общения)</w:t>
      </w:r>
    </w:p>
    <w:p w:rsidR="00951472" w:rsidRPr="006F38AF" w:rsidRDefault="00951472" w:rsidP="006F38AF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6F38AF">
        <w:rPr>
          <w:rFonts w:ascii="Times New Roman" w:hAnsi="Times New Roman"/>
          <w:sz w:val="24"/>
          <w:szCs w:val="24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6F38AF">
        <w:rPr>
          <w:rFonts w:ascii="Times New Roman" w:hAnsi="Times New Roman"/>
          <w:spacing w:val="2"/>
          <w:sz w:val="24"/>
          <w:szCs w:val="24"/>
        </w:rPr>
        <w:lastRenderedPageBreak/>
        <w:t xml:space="preserve">перебивая, собеседника и в вежливой форме высказывать </w:t>
      </w:r>
      <w:r w:rsidRPr="006F38AF">
        <w:rPr>
          <w:rFonts w:ascii="Times New Roman" w:hAnsi="Times New Roman"/>
          <w:sz w:val="24"/>
          <w:szCs w:val="24"/>
        </w:rPr>
        <w:t xml:space="preserve">свою точку зрения по обсуждаемому произведению (учебному, </w:t>
      </w:r>
      <w:proofErr w:type="spellStart"/>
      <w:r w:rsidRPr="006F38AF">
        <w:rPr>
          <w:rFonts w:ascii="Times New Roman" w:hAnsi="Times New Roman"/>
          <w:sz w:val="24"/>
          <w:szCs w:val="24"/>
        </w:rPr>
        <w:t>научно­познавательному</w:t>
      </w:r>
      <w:proofErr w:type="spellEnd"/>
      <w:r w:rsidRPr="006F38AF">
        <w:rPr>
          <w:rFonts w:ascii="Times New Roman" w:hAnsi="Times New Roman"/>
          <w:sz w:val="24"/>
          <w:szCs w:val="24"/>
        </w:rPr>
        <w:t>, художественному тексту)</w:t>
      </w:r>
      <w:r w:rsidRPr="006F38AF">
        <w:rPr>
          <w:rFonts w:ascii="Times New Roman" w:hAnsi="Times New Roman"/>
          <w:spacing w:val="2"/>
          <w:sz w:val="24"/>
          <w:szCs w:val="24"/>
        </w:rPr>
        <w:t xml:space="preserve">. Использование норм речевого этикета в условиях </w:t>
      </w:r>
      <w:proofErr w:type="spellStart"/>
      <w:r w:rsidRPr="006F38AF">
        <w:rPr>
          <w:rFonts w:ascii="Times New Roman" w:hAnsi="Times New Roman"/>
          <w:spacing w:val="2"/>
          <w:sz w:val="24"/>
          <w:szCs w:val="24"/>
        </w:rPr>
        <w:t>внеучебного</w:t>
      </w:r>
      <w:proofErr w:type="spellEnd"/>
      <w:r w:rsidRPr="006F38AF">
        <w:rPr>
          <w:rFonts w:ascii="Times New Roman" w:hAnsi="Times New Roman"/>
          <w:spacing w:val="2"/>
          <w:sz w:val="24"/>
          <w:szCs w:val="24"/>
        </w:rPr>
        <w:t xml:space="preserve"> общения. </w:t>
      </w:r>
    </w:p>
    <w:p w:rsidR="00951472" w:rsidRPr="006F38AF" w:rsidRDefault="00951472" w:rsidP="006F38AF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F38AF">
        <w:rPr>
          <w:rFonts w:ascii="Times New Roman" w:hAnsi="Times New Roman"/>
          <w:spacing w:val="2"/>
          <w:sz w:val="24"/>
          <w:szCs w:val="24"/>
        </w:rPr>
        <w:t xml:space="preserve">Работа со словом (распознание прямого и переносного </w:t>
      </w:r>
      <w:r w:rsidRPr="006F38AF">
        <w:rPr>
          <w:rFonts w:ascii="Times New Roman" w:hAnsi="Times New Roman"/>
          <w:spacing w:val="-2"/>
          <w:sz w:val="24"/>
          <w:szCs w:val="24"/>
        </w:rPr>
        <w:t>значения слов, их многозначности), попол</w:t>
      </w:r>
      <w:r w:rsidRPr="006F38AF">
        <w:rPr>
          <w:rFonts w:ascii="Times New Roman" w:hAnsi="Times New Roman"/>
          <w:sz w:val="24"/>
          <w:szCs w:val="24"/>
        </w:rPr>
        <w:t>нение активного словарного запаса.</w:t>
      </w:r>
    </w:p>
    <w:p w:rsidR="00951472" w:rsidRPr="006F38AF" w:rsidRDefault="00951472" w:rsidP="006F38AF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6F38AF">
        <w:rPr>
          <w:rFonts w:ascii="Times New Roman" w:hAnsi="Times New Roman"/>
          <w:sz w:val="24"/>
          <w:szCs w:val="24"/>
        </w:rPr>
        <w:t>Монолог как форма речевого высказывания. Монологиче</w:t>
      </w:r>
      <w:r w:rsidRPr="006F38AF">
        <w:rPr>
          <w:rFonts w:ascii="Times New Roman" w:hAnsi="Times New Roman"/>
          <w:spacing w:val="2"/>
          <w:sz w:val="24"/>
          <w:szCs w:val="24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6F38AF">
        <w:rPr>
          <w:rFonts w:ascii="Times New Roman" w:hAnsi="Times New Roman"/>
          <w:sz w:val="24"/>
          <w:szCs w:val="24"/>
        </w:rPr>
        <w:t>сказывании. Передача содержания прочитанного или прослу</w:t>
      </w:r>
      <w:r w:rsidRPr="006F38AF">
        <w:rPr>
          <w:rFonts w:ascii="Times New Roman" w:hAnsi="Times New Roman"/>
          <w:spacing w:val="2"/>
          <w:sz w:val="24"/>
          <w:szCs w:val="24"/>
        </w:rPr>
        <w:t xml:space="preserve">шанного с учётом специфики учебного и художественного текста. Передача впечатлений (из </w:t>
      </w:r>
      <w:r w:rsidRPr="006F38AF">
        <w:rPr>
          <w:rFonts w:ascii="Times New Roman" w:hAnsi="Times New Roman"/>
          <w:sz w:val="24"/>
          <w:szCs w:val="24"/>
        </w:rPr>
        <w:t>повседневной жизни, от художественного произведения, про</w:t>
      </w:r>
      <w:r w:rsidRPr="006F38AF">
        <w:rPr>
          <w:rFonts w:ascii="Times New Roman" w:hAnsi="Times New Roman"/>
          <w:spacing w:val="2"/>
          <w:sz w:val="24"/>
          <w:szCs w:val="24"/>
        </w:rPr>
        <w:t>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951472" w:rsidRPr="006F38AF" w:rsidRDefault="00951472" w:rsidP="006F38AF">
      <w:pPr>
        <w:pStyle w:val="af"/>
        <w:spacing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6F38AF">
        <w:rPr>
          <w:rFonts w:ascii="Times New Roman" w:hAnsi="Times New Roman"/>
          <w:bCs/>
          <w:i/>
          <w:iCs/>
          <w:sz w:val="24"/>
          <w:szCs w:val="24"/>
        </w:rPr>
        <w:t>Письмо (культура письменной речи)</w:t>
      </w:r>
    </w:p>
    <w:p w:rsidR="00951472" w:rsidRPr="006F38AF" w:rsidRDefault="00951472" w:rsidP="006F38AF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F38AF">
        <w:rPr>
          <w:rFonts w:ascii="Times New Roman" w:hAnsi="Times New Roman"/>
          <w:sz w:val="24"/>
          <w:szCs w:val="24"/>
        </w:rPr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6F38AF">
        <w:rPr>
          <w:rFonts w:ascii="Times New Roman" w:hAnsi="Times New Roman"/>
          <w:spacing w:val="2"/>
          <w:sz w:val="24"/>
          <w:szCs w:val="24"/>
        </w:rPr>
        <w:t xml:space="preserve">использование выразительных средств языка (сравнение) в </w:t>
      </w:r>
      <w:proofErr w:type="spellStart"/>
      <w:r w:rsidRPr="006F38AF">
        <w:rPr>
          <w:rFonts w:ascii="Times New Roman" w:hAnsi="Times New Roman"/>
          <w:spacing w:val="2"/>
          <w:sz w:val="24"/>
          <w:szCs w:val="24"/>
        </w:rPr>
        <w:t>мини­сочинениях</w:t>
      </w:r>
      <w:proofErr w:type="spellEnd"/>
      <w:r w:rsidRPr="006F38AF">
        <w:rPr>
          <w:rFonts w:ascii="Times New Roman" w:hAnsi="Times New Roman"/>
          <w:sz w:val="24"/>
          <w:szCs w:val="24"/>
        </w:rPr>
        <w:t>, рассказ на заданную тему.</w:t>
      </w:r>
    </w:p>
    <w:p w:rsidR="00951472" w:rsidRPr="006F38AF" w:rsidRDefault="00951472" w:rsidP="006F38AF">
      <w:pPr>
        <w:pStyle w:val="af"/>
        <w:spacing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6F38AF">
        <w:rPr>
          <w:rFonts w:ascii="Times New Roman" w:hAnsi="Times New Roman"/>
          <w:bCs/>
          <w:i/>
          <w:iCs/>
          <w:sz w:val="24"/>
          <w:szCs w:val="24"/>
        </w:rPr>
        <w:t>Круг детского чтения</w:t>
      </w:r>
    </w:p>
    <w:p w:rsidR="00951472" w:rsidRPr="006F38AF" w:rsidRDefault="00951472" w:rsidP="006F38AF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F38AF">
        <w:rPr>
          <w:rFonts w:ascii="Times New Roman" w:hAnsi="Times New Roman"/>
          <w:sz w:val="24"/>
          <w:szCs w:val="24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951472" w:rsidRPr="006F38AF" w:rsidRDefault="00951472" w:rsidP="006F38AF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F38AF">
        <w:rPr>
          <w:rFonts w:ascii="Times New Roman" w:hAnsi="Times New Roman"/>
          <w:sz w:val="24"/>
          <w:szCs w:val="24"/>
        </w:rPr>
        <w:t xml:space="preserve">Представленность разных видов книг: историческая, приключенческая, фантастическая, </w:t>
      </w:r>
      <w:proofErr w:type="spellStart"/>
      <w:r w:rsidRPr="006F38AF">
        <w:rPr>
          <w:rFonts w:ascii="Times New Roman" w:hAnsi="Times New Roman"/>
          <w:sz w:val="24"/>
          <w:szCs w:val="24"/>
        </w:rPr>
        <w:t>научно­популярная</w:t>
      </w:r>
      <w:proofErr w:type="spellEnd"/>
      <w:r w:rsidRPr="006F38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38AF">
        <w:rPr>
          <w:rFonts w:ascii="Times New Roman" w:hAnsi="Times New Roman"/>
          <w:sz w:val="24"/>
          <w:szCs w:val="24"/>
        </w:rPr>
        <w:t>справоч</w:t>
      </w:r>
      <w:r w:rsidRPr="006F38AF">
        <w:rPr>
          <w:rFonts w:ascii="Times New Roman" w:hAnsi="Times New Roman"/>
          <w:spacing w:val="2"/>
          <w:sz w:val="24"/>
          <w:szCs w:val="24"/>
        </w:rPr>
        <w:t>но­энциклопедическая</w:t>
      </w:r>
      <w:proofErr w:type="spellEnd"/>
      <w:r w:rsidRPr="006F38AF">
        <w:rPr>
          <w:rFonts w:ascii="Times New Roman" w:hAnsi="Times New Roman"/>
          <w:spacing w:val="2"/>
          <w:sz w:val="24"/>
          <w:szCs w:val="24"/>
        </w:rPr>
        <w:t xml:space="preserve"> литература; детские периодические </w:t>
      </w:r>
      <w:r w:rsidRPr="006F38AF">
        <w:rPr>
          <w:rFonts w:ascii="Times New Roman" w:hAnsi="Times New Roman"/>
          <w:sz w:val="24"/>
          <w:szCs w:val="24"/>
        </w:rPr>
        <w:t>издания (по выбору).</w:t>
      </w:r>
    </w:p>
    <w:p w:rsidR="00951472" w:rsidRPr="006F38AF" w:rsidRDefault="00951472" w:rsidP="006F38AF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F38AF">
        <w:rPr>
          <w:rFonts w:ascii="Times New Roman" w:hAnsi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951472" w:rsidRPr="006F38AF" w:rsidRDefault="00951472" w:rsidP="006F38AF">
      <w:pPr>
        <w:pStyle w:val="af"/>
        <w:spacing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6F38AF">
        <w:rPr>
          <w:rFonts w:ascii="Times New Roman" w:hAnsi="Times New Roman"/>
          <w:bCs/>
          <w:i/>
          <w:iCs/>
          <w:spacing w:val="2"/>
          <w:sz w:val="24"/>
          <w:szCs w:val="24"/>
        </w:rPr>
        <w:t xml:space="preserve">Литературоведческая пропедевтика (практическое </w:t>
      </w:r>
      <w:r w:rsidRPr="006F38AF">
        <w:rPr>
          <w:rFonts w:ascii="Times New Roman" w:hAnsi="Times New Roman"/>
          <w:bCs/>
          <w:i/>
          <w:iCs/>
          <w:sz w:val="24"/>
          <w:szCs w:val="24"/>
        </w:rPr>
        <w:t>освоение)</w:t>
      </w:r>
    </w:p>
    <w:p w:rsidR="00951472" w:rsidRPr="006F38AF" w:rsidRDefault="00951472" w:rsidP="006F38AF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F38AF">
        <w:rPr>
          <w:rFonts w:ascii="Times New Roman" w:hAnsi="Times New Roman"/>
          <w:spacing w:val="2"/>
          <w:sz w:val="24"/>
          <w:szCs w:val="24"/>
        </w:rPr>
        <w:t>Нахождение в тексте, определение значения в художе</w:t>
      </w:r>
      <w:r w:rsidRPr="006F38AF">
        <w:rPr>
          <w:rFonts w:ascii="Times New Roman" w:hAnsi="Times New Roman"/>
          <w:sz w:val="24"/>
          <w:szCs w:val="24"/>
        </w:rPr>
        <w:t>ственной речи (с помощью учителя) средств выразительности: синонимов, антонимов, сравнений.</w:t>
      </w:r>
    </w:p>
    <w:p w:rsidR="00951472" w:rsidRPr="006F38AF" w:rsidRDefault="00951472" w:rsidP="006F38AF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6F38AF">
        <w:rPr>
          <w:rFonts w:ascii="Times New Roman" w:hAnsi="Times New Roman"/>
          <w:spacing w:val="2"/>
          <w:sz w:val="24"/>
          <w:szCs w:val="24"/>
        </w:rPr>
        <w:t xml:space="preserve">Ориентировка в литературных понятиях: художественное </w:t>
      </w:r>
      <w:r w:rsidRPr="006F38AF">
        <w:rPr>
          <w:rFonts w:ascii="Times New Roman" w:hAnsi="Times New Roman"/>
          <w:sz w:val="24"/>
          <w:szCs w:val="24"/>
        </w:rPr>
        <w:t>произведение, автор (рассказчик), сюжет, тема; герой произведения: его портрет, речь, поступки, мысли; отношение автора к герою.</w:t>
      </w:r>
      <w:proofErr w:type="gramEnd"/>
    </w:p>
    <w:p w:rsidR="00951472" w:rsidRPr="006F38AF" w:rsidRDefault="00951472" w:rsidP="006F38AF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F38AF">
        <w:rPr>
          <w:rFonts w:ascii="Times New Roman" w:hAnsi="Times New Roman"/>
          <w:sz w:val="24"/>
          <w:szCs w:val="24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951472" w:rsidRPr="006F38AF" w:rsidRDefault="00951472" w:rsidP="006F38AF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F38AF">
        <w:rPr>
          <w:rFonts w:ascii="Times New Roman" w:hAnsi="Times New Roman"/>
          <w:sz w:val="24"/>
          <w:szCs w:val="24"/>
        </w:rPr>
        <w:t>Фольклор и авторские художественные произведения (различение).</w:t>
      </w:r>
    </w:p>
    <w:p w:rsidR="00951472" w:rsidRPr="006F38AF" w:rsidRDefault="00951472" w:rsidP="006F38AF">
      <w:pPr>
        <w:pStyle w:val="af"/>
        <w:spacing w:line="240" w:lineRule="auto"/>
        <w:ind w:firstLine="709"/>
        <w:rPr>
          <w:rFonts w:ascii="Times New Roman" w:hAnsi="Times New Roman"/>
          <w:spacing w:val="2"/>
          <w:sz w:val="24"/>
          <w:szCs w:val="24"/>
        </w:rPr>
      </w:pPr>
      <w:r w:rsidRPr="006F38AF">
        <w:rPr>
          <w:rFonts w:ascii="Times New Roman" w:hAnsi="Times New Roman"/>
          <w:sz w:val="24"/>
          <w:szCs w:val="24"/>
        </w:rPr>
        <w:t>Жанровое разнообразие произведений. Малые фольклор</w:t>
      </w:r>
      <w:r w:rsidRPr="006F38AF">
        <w:rPr>
          <w:rFonts w:ascii="Times New Roman" w:hAnsi="Times New Roman"/>
          <w:spacing w:val="2"/>
          <w:sz w:val="24"/>
          <w:szCs w:val="24"/>
        </w:rPr>
        <w:t xml:space="preserve">ные формы (колыбельные песни, </w:t>
      </w:r>
      <w:proofErr w:type="spellStart"/>
      <w:r w:rsidRPr="006F38AF">
        <w:rPr>
          <w:rFonts w:ascii="Times New Roman" w:hAnsi="Times New Roman"/>
          <w:spacing w:val="2"/>
          <w:sz w:val="24"/>
          <w:szCs w:val="24"/>
        </w:rPr>
        <w:t>потешки</w:t>
      </w:r>
      <w:proofErr w:type="spellEnd"/>
      <w:r w:rsidRPr="006F38AF">
        <w:rPr>
          <w:rFonts w:ascii="Times New Roman" w:hAnsi="Times New Roman"/>
          <w:spacing w:val="2"/>
          <w:sz w:val="24"/>
          <w:szCs w:val="24"/>
        </w:rPr>
        <w:t>, пословицы и поговорки, загадки) — узнавание, различение, определение основного смысла.</w:t>
      </w:r>
    </w:p>
    <w:p w:rsidR="00951472" w:rsidRPr="006F38AF" w:rsidRDefault="00951472" w:rsidP="006F38AF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F38AF">
        <w:rPr>
          <w:rFonts w:ascii="Times New Roman" w:hAnsi="Times New Roman"/>
          <w:sz w:val="24"/>
          <w:szCs w:val="24"/>
        </w:rPr>
        <w:t xml:space="preserve">Сказки (о животных, бытовые, волшебные). </w:t>
      </w:r>
      <w:r w:rsidRPr="006F38AF">
        <w:rPr>
          <w:rFonts w:ascii="Times New Roman" w:hAnsi="Times New Roman"/>
          <w:spacing w:val="2"/>
          <w:sz w:val="24"/>
          <w:szCs w:val="24"/>
        </w:rPr>
        <w:t xml:space="preserve">Художественные особенности сказок: лексика, построение </w:t>
      </w:r>
      <w:r w:rsidRPr="006F38AF">
        <w:rPr>
          <w:rFonts w:ascii="Times New Roman" w:hAnsi="Times New Roman"/>
          <w:sz w:val="24"/>
          <w:szCs w:val="24"/>
        </w:rPr>
        <w:t>(композиция). Литературная (авторская) сказка.</w:t>
      </w:r>
    </w:p>
    <w:p w:rsidR="00951472" w:rsidRPr="006F38AF" w:rsidRDefault="00951472" w:rsidP="006F38AF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F38AF">
        <w:rPr>
          <w:rFonts w:ascii="Times New Roman" w:hAnsi="Times New Roman"/>
          <w:sz w:val="24"/>
          <w:szCs w:val="24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951472" w:rsidRPr="006F38AF" w:rsidRDefault="00951472" w:rsidP="006F38AF">
      <w:pPr>
        <w:pStyle w:val="af"/>
        <w:spacing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6F38AF">
        <w:rPr>
          <w:rFonts w:ascii="Times New Roman" w:hAnsi="Times New Roman"/>
          <w:bCs/>
          <w:i/>
          <w:iCs/>
          <w:sz w:val="24"/>
          <w:szCs w:val="24"/>
        </w:rPr>
        <w:t>Творческая деятельность обучающихся (на основе литературных произведений)</w:t>
      </w:r>
    </w:p>
    <w:p w:rsidR="00964EDD" w:rsidRDefault="00951472" w:rsidP="006F38AF">
      <w:pPr>
        <w:pStyle w:val="af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F38AF">
        <w:rPr>
          <w:rFonts w:ascii="Times New Roman" w:hAnsi="Times New Roman"/>
          <w:sz w:val="24"/>
          <w:szCs w:val="24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6F38AF">
        <w:rPr>
          <w:rFonts w:ascii="Times New Roman" w:hAnsi="Times New Roman"/>
          <w:sz w:val="24"/>
          <w:szCs w:val="24"/>
        </w:rPr>
        <w:t>инсцениро</w:t>
      </w:r>
      <w:r w:rsidRPr="006F38AF">
        <w:rPr>
          <w:rFonts w:ascii="Times New Roman" w:hAnsi="Times New Roman"/>
          <w:spacing w:val="2"/>
          <w:sz w:val="24"/>
          <w:szCs w:val="24"/>
        </w:rPr>
        <w:t>вание</w:t>
      </w:r>
      <w:proofErr w:type="spellEnd"/>
      <w:r w:rsidRPr="006F38AF">
        <w:rPr>
          <w:rFonts w:ascii="Times New Roman" w:hAnsi="Times New Roman"/>
          <w:spacing w:val="2"/>
          <w:sz w:val="24"/>
          <w:szCs w:val="24"/>
        </w:rPr>
        <w:t>, драматизация; устное словесное рисование, знаком</w:t>
      </w:r>
      <w:r w:rsidRPr="006F38AF">
        <w:rPr>
          <w:rFonts w:ascii="Times New Roman" w:hAnsi="Times New Roman"/>
          <w:sz w:val="24"/>
          <w:szCs w:val="24"/>
        </w:rPr>
        <w:t xml:space="preserve">ство с различными способами работы с деформированным </w:t>
      </w:r>
      <w:r w:rsidRPr="006F38AF">
        <w:rPr>
          <w:rFonts w:ascii="Times New Roman" w:hAnsi="Times New Roman"/>
          <w:spacing w:val="2"/>
          <w:sz w:val="24"/>
          <w:szCs w:val="24"/>
        </w:rPr>
        <w:t xml:space="preserve">текстом и использование их (установление </w:t>
      </w:r>
      <w:proofErr w:type="spellStart"/>
      <w:r w:rsidRPr="006F38AF">
        <w:rPr>
          <w:rFonts w:ascii="Times New Roman" w:hAnsi="Times New Roman"/>
          <w:spacing w:val="2"/>
          <w:sz w:val="24"/>
          <w:szCs w:val="24"/>
        </w:rPr>
        <w:t>причинно­следственных</w:t>
      </w:r>
      <w:proofErr w:type="spellEnd"/>
      <w:r w:rsidRPr="006F38AF">
        <w:rPr>
          <w:rFonts w:ascii="Times New Roman" w:hAnsi="Times New Roman"/>
          <w:spacing w:val="2"/>
          <w:sz w:val="24"/>
          <w:szCs w:val="24"/>
        </w:rPr>
        <w:t xml:space="preserve"> связей, последовательности событий: соблюдение </w:t>
      </w:r>
      <w:proofErr w:type="spellStart"/>
      <w:r w:rsidRPr="006F38AF">
        <w:rPr>
          <w:rFonts w:ascii="Times New Roman" w:hAnsi="Times New Roman"/>
          <w:sz w:val="24"/>
          <w:szCs w:val="24"/>
        </w:rPr>
        <w:t>этапности</w:t>
      </w:r>
      <w:proofErr w:type="spellEnd"/>
      <w:r w:rsidRPr="006F38AF">
        <w:rPr>
          <w:rFonts w:ascii="Times New Roman" w:hAnsi="Times New Roman"/>
          <w:sz w:val="24"/>
          <w:szCs w:val="24"/>
        </w:rPr>
        <w:t xml:space="preserve"> в выполнении действий); изложение с элементами сочинения, </w:t>
      </w:r>
      <w:r w:rsidRPr="006F38AF">
        <w:rPr>
          <w:rFonts w:ascii="Times New Roman" w:hAnsi="Times New Roman"/>
          <w:iCs/>
          <w:sz w:val="24"/>
          <w:szCs w:val="24"/>
        </w:rPr>
        <w:lastRenderedPageBreak/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951472" w:rsidRPr="00441031" w:rsidRDefault="00951472" w:rsidP="00441031">
      <w:pPr>
        <w:pStyle w:val="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41031">
        <w:rPr>
          <w:rFonts w:ascii="Times New Roman" w:hAnsi="Times New Roman" w:cs="Times New Roman"/>
          <w:sz w:val="24"/>
          <w:szCs w:val="24"/>
        </w:rPr>
        <w:t>3. Иностранный язык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441031">
        <w:rPr>
          <w:rFonts w:ascii="Times New Roman" w:hAnsi="Times New Roman"/>
          <w:bCs/>
          <w:i/>
          <w:iCs/>
          <w:sz w:val="24"/>
          <w:szCs w:val="24"/>
        </w:rPr>
        <w:t>Предметное содержание речи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41031">
        <w:rPr>
          <w:rFonts w:ascii="Times New Roman" w:hAnsi="Times New Roman"/>
          <w:bCs/>
          <w:sz w:val="24"/>
          <w:szCs w:val="24"/>
        </w:rPr>
        <w:t xml:space="preserve">Знакомство. </w:t>
      </w:r>
      <w:r w:rsidRPr="00441031">
        <w:rPr>
          <w:rFonts w:ascii="Times New Roman" w:hAnsi="Times New Roman"/>
          <w:sz w:val="24"/>
          <w:szCs w:val="24"/>
        </w:rPr>
        <w:t xml:space="preserve">С одноклассниками, учителем, персонажами детских произведений: имя, возраст. </w:t>
      </w:r>
      <w:r w:rsidRPr="00441031">
        <w:rPr>
          <w:rFonts w:ascii="Times New Roman" w:hAnsi="Times New Roman"/>
          <w:color w:val="auto"/>
          <w:sz w:val="24"/>
          <w:szCs w:val="24"/>
        </w:rPr>
        <w:t>Приветствие, прощание, поздравление, ответ на поздравление, благодарность, извинения (с</w:t>
      </w:r>
      <w:r w:rsidRPr="00441031">
        <w:rPr>
          <w:rFonts w:ascii="Times New Roman" w:hAnsi="Times New Roman"/>
          <w:sz w:val="24"/>
          <w:szCs w:val="24"/>
        </w:rPr>
        <w:t xml:space="preserve"> использованием типичных фраз речевого этикета).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41031">
        <w:rPr>
          <w:rFonts w:ascii="Times New Roman" w:hAnsi="Times New Roman"/>
          <w:bCs/>
          <w:sz w:val="24"/>
          <w:szCs w:val="24"/>
        </w:rPr>
        <w:t xml:space="preserve">Я и моя семья. </w:t>
      </w:r>
      <w:r w:rsidRPr="00441031">
        <w:rPr>
          <w:rFonts w:ascii="Times New Roman" w:hAnsi="Times New Roman"/>
          <w:sz w:val="24"/>
          <w:szCs w:val="24"/>
        </w:rPr>
        <w:t>Члены семьи, их имена, возраст, внешность, характер. Мой день (распо</w:t>
      </w:r>
      <w:r w:rsidRPr="00441031">
        <w:rPr>
          <w:rFonts w:ascii="Times New Roman" w:hAnsi="Times New Roman"/>
          <w:spacing w:val="2"/>
          <w:sz w:val="24"/>
          <w:szCs w:val="24"/>
        </w:rPr>
        <w:t>рядок дня)</w:t>
      </w:r>
      <w:r w:rsidRPr="00441031">
        <w:rPr>
          <w:rFonts w:ascii="Times New Roman" w:hAnsi="Times New Roman"/>
          <w:i/>
          <w:iCs/>
          <w:spacing w:val="2"/>
          <w:sz w:val="24"/>
          <w:szCs w:val="24"/>
        </w:rPr>
        <w:t xml:space="preserve">.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Любимая еда. </w:t>
      </w:r>
      <w:r w:rsidRPr="00441031">
        <w:rPr>
          <w:rFonts w:ascii="Times New Roman" w:hAnsi="Times New Roman"/>
          <w:sz w:val="24"/>
          <w:szCs w:val="24"/>
        </w:rPr>
        <w:t xml:space="preserve">Семейные праздники: день рождения, Новый год/Рождество. 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41031">
        <w:rPr>
          <w:rFonts w:ascii="Times New Roman" w:hAnsi="Times New Roman"/>
          <w:bCs/>
          <w:spacing w:val="2"/>
          <w:sz w:val="24"/>
          <w:szCs w:val="24"/>
        </w:rPr>
        <w:t xml:space="preserve">Мир моих увлечений.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Мои любимые занятия. </w:t>
      </w:r>
      <w:r w:rsidRPr="00441031">
        <w:rPr>
          <w:rFonts w:ascii="Times New Roman" w:hAnsi="Times New Roman"/>
          <w:iCs/>
          <w:sz w:val="24"/>
          <w:szCs w:val="24"/>
        </w:rPr>
        <w:t>Мои любимые сказки</w:t>
      </w:r>
      <w:r w:rsidRPr="0044103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441031">
        <w:rPr>
          <w:rFonts w:ascii="Times New Roman" w:hAnsi="Times New Roman"/>
          <w:sz w:val="24"/>
          <w:szCs w:val="24"/>
        </w:rPr>
        <w:t>Выходной день</w:t>
      </w:r>
      <w:r w:rsidRPr="0044103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441031">
        <w:rPr>
          <w:rFonts w:ascii="Times New Roman" w:hAnsi="Times New Roman"/>
          <w:sz w:val="24"/>
          <w:szCs w:val="24"/>
        </w:rPr>
        <w:t>каникулы.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41031">
        <w:rPr>
          <w:rFonts w:ascii="Times New Roman" w:hAnsi="Times New Roman"/>
          <w:bCs/>
          <w:sz w:val="24"/>
          <w:szCs w:val="24"/>
        </w:rPr>
        <w:t xml:space="preserve">Я и мои друзья. </w:t>
      </w:r>
      <w:r w:rsidRPr="00441031">
        <w:rPr>
          <w:rFonts w:ascii="Times New Roman" w:hAnsi="Times New Roman"/>
          <w:sz w:val="24"/>
          <w:szCs w:val="24"/>
        </w:rPr>
        <w:t>Имя, возраст, внешность, характер, увлечения/хобби. Любимое домашнее животное: имя, возраст, цвет, размер, характер.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41031">
        <w:rPr>
          <w:rFonts w:ascii="Times New Roman" w:hAnsi="Times New Roman"/>
          <w:bCs/>
          <w:spacing w:val="2"/>
          <w:sz w:val="24"/>
          <w:szCs w:val="24"/>
        </w:rPr>
        <w:t xml:space="preserve">Моя школа.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Классная комната, учебные предметы, </w:t>
      </w:r>
      <w:r w:rsidRPr="00441031">
        <w:rPr>
          <w:rFonts w:ascii="Times New Roman" w:hAnsi="Times New Roman"/>
          <w:sz w:val="24"/>
          <w:szCs w:val="24"/>
        </w:rPr>
        <w:t xml:space="preserve">школьные принадлежности. 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41031">
        <w:rPr>
          <w:rFonts w:ascii="Times New Roman" w:hAnsi="Times New Roman"/>
          <w:bCs/>
          <w:sz w:val="24"/>
          <w:szCs w:val="24"/>
        </w:rPr>
        <w:t xml:space="preserve">Мир вокруг меня. </w:t>
      </w:r>
      <w:r w:rsidRPr="00441031">
        <w:rPr>
          <w:rFonts w:ascii="Times New Roman" w:hAnsi="Times New Roman"/>
          <w:sz w:val="24"/>
          <w:szCs w:val="24"/>
        </w:rPr>
        <w:t xml:space="preserve">Мой дом/квартира/комната: названия комнат. Природа. </w:t>
      </w:r>
      <w:r w:rsidRPr="00441031">
        <w:rPr>
          <w:rFonts w:ascii="Times New Roman" w:hAnsi="Times New Roman"/>
          <w:iCs/>
          <w:sz w:val="24"/>
          <w:szCs w:val="24"/>
        </w:rPr>
        <w:t>Дикие и домашние животные</w:t>
      </w:r>
      <w:r w:rsidRPr="00441031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441031">
        <w:rPr>
          <w:rFonts w:ascii="Times New Roman" w:hAnsi="Times New Roman"/>
          <w:sz w:val="24"/>
          <w:szCs w:val="24"/>
        </w:rPr>
        <w:t>Любимое время года. Погода.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bCs/>
          <w:spacing w:val="2"/>
          <w:sz w:val="24"/>
          <w:szCs w:val="24"/>
        </w:rPr>
        <w:t xml:space="preserve">Страна/страны изучаемого языка и родная страна. </w:t>
      </w:r>
      <w:r w:rsidRPr="00441031">
        <w:rPr>
          <w:rFonts w:ascii="Times New Roman" w:hAnsi="Times New Roman"/>
          <w:sz w:val="24"/>
          <w:szCs w:val="24"/>
        </w:rPr>
        <w:t xml:space="preserve">Общие сведения: название, столица. </w:t>
      </w:r>
      <w:r w:rsidRPr="00441031">
        <w:rPr>
          <w:rFonts w:ascii="Times New Roman" w:hAnsi="Times New Roman"/>
          <w:iCs/>
          <w:sz w:val="24"/>
          <w:szCs w:val="24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441031">
        <w:rPr>
          <w:rFonts w:ascii="Times New Roman" w:hAnsi="Times New Roman"/>
          <w:bCs/>
          <w:i/>
          <w:iCs/>
          <w:sz w:val="24"/>
          <w:szCs w:val="24"/>
        </w:rPr>
        <w:t>Коммуникативные умения по видам речевой деятельности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41031">
        <w:rPr>
          <w:rFonts w:ascii="Times New Roman" w:hAnsi="Times New Roman"/>
          <w:bCs/>
          <w:sz w:val="24"/>
          <w:szCs w:val="24"/>
        </w:rPr>
        <w:t>В русле говорения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i/>
          <w:iCs/>
          <w:sz w:val="24"/>
          <w:szCs w:val="24"/>
        </w:rPr>
        <w:t>1.</w:t>
      </w:r>
      <w:r w:rsidRPr="00441031">
        <w:rPr>
          <w:rFonts w:ascii="Times New Roman" w:hAnsi="Times New Roman"/>
          <w:i/>
          <w:iCs/>
          <w:sz w:val="24"/>
          <w:szCs w:val="24"/>
        </w:rPr>
        <w:t> </w:t>
      </w:r>
      <w:r w:rsidRPr="00441031">
        <w:rPr>
          <w:rFonts w:ascii="Times New Roman" w:hAnsi="Times New Roman"/>
          <w:i/>
          <w:iCs/>
          <w:sz w:val="24"/>
          <w:szCs w:val="24"/>
        </w:rPr>
        <w:t>Диалогическая форма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>Уметь вести:</w:t>
      </w:r>
    </w:p>
    <w:p w:rsidR="00951472" w:rsidRPr="00441031" w:rsidRDefault="00951472" w:rsidP="0044103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2"/>
          <w:sz w:val="24"/>
          <w:szCs w:val="24"/>
        </w:rPr>
        <w:t xml:space="preserve">этикетные диалоги в типичных ситуациях бытового и </w:t>
      </w:r>
      <w:proofErr w:type="spellStart"/>
      <w:r w:rsidRPr="00441031">
        <w:rPr>
          <w:rFonts w:ascii="Times New Roman" w:hAnsi="Times New Roman"/>
          <w:spacing w:val="2"/>
          <w:sz w:val="24"/>
          <w:szCs w:val="24"/>
        </w:rPr>
        <w:t>учебно­трудового</w:t>
      </w:r>
      <w:proofErr w:type="spellEnd"/>
      <w:r w:rsidRPr="00441031">
        <w:rPr>
          <w:rFonts w:ascii="Times New Roman" w:hAnsi="Times New Roman"/>
          <w:spacing w:val="2"/>
          <w:sz w:val="24"/>
          <w:szCs w:val="24"/>
        </w:rPr>
        <w:t xml:space="preserve"> общения</w:t>
      </w:r>
      <w:r w:rsidRPr="00441031">
        <w:rPr>
          <w:rFonts w:ascii="Times New Roman" w:hAnsi="Times New Roman"/>
          <w:sz w:val="24"/>
          <w:szCs w:val="24"/>
        </w:rPr>
        <w:t>;</w:t>
      </w:r>
    </w:p>
    <w:p w:rsidR="00951472" w:rsidRPr="00441031" w:rsidRDefault="00951472" w:rsidP="00441031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441031">
        <w:rPr>
          <w:rFonts w:ascii="Times New Roman" w:hAnsi="Times New Roman"/>
          <w:color w:val="auto"/>
          <w:sz w:val="24"/>
          <w:szCs w:val="24"/>
        </w:rPr>
        <w:t>диалог­расспрос</w:t>
      </w:r>
      <w:proofErr w:type="spellEnd"/>
      <w:r w:rsidRPr="00441031">
        <w:rPr>
          <w:rFonts w:ascii="Times New Roman" w:hAnsi="Times New Roman"/>
          <w:color w:val="auto"/>
          <w:sz w:val="24"/>
          <w:szCs w:val="24"/>
        </w:rPr>
        <w:t xml:space="preserve"> (запрос информации и ответ на него) с опорой на картинку и модель, объем диалогического высказывания 2-3 реплики с каждой стороны;</w:t>
      </w:r>
    </w:p>
    <w:p w:rsidR="00951472" w:rsidRPr="00441031" w:rsidRDefault="00951472" w:rsidP="00441031">
      <w:pPr>
        <w:pStyle w:val="af1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>диалог — побуждение к действию.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i/>
          <w:iCs/>
          <w:sz w:val="24"/>
          <w:szCs w:val="24"/>
        </w:rPr>
        <w:t>2.</w:t>
      </w:r>
      <w:r w:rsidRPr="00441031">
        <w:rPr>
          <w:rFonts w:ascii="Times New Roman" w:hAnsi="Times New Roman"/>
          <w:i/>
          <w:iCs/>
          <w:sz w:val="24"/>
          <w:szCs w:val="24"/>
        </w:rPr>
        <w:t> </w:t>
      </w:r>
      <w:r w:rsidRPr="00441031">
        <w:rPr>
          <w:rFonts w:ascii="Times New Roman" w:hAnsi="Times New Roman"/>
          <w:i/>
          <w:iCs/>
          <w:sz w:val="24"/>
          <w:szCs w:val="24"/>
        </w:rPr>
        <w:t>Монологическая форма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41031">
        <w:rPr>
          <w:rFonts w:ascii="Times New Roman" w:hAnsi="Times New Roman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441031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441031">
        <w:rPr>
          <w:rFonts w:ascii="Times New Roman" w:hAnsi="Times New Roman"/>
          <w:iCs/>
          <w:color w:val="auto"/>
          <w:sz w:val="24"/>
          <w:szCs w:val="24"/>
        </w:rPr>
        <w:t>жей) с опорой на картинку (небольшой объем).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bCs/>
          <w:sz w:val="24"/>
          <w:szCs w:val="24"/>
        </w:rPr>
        <w:t>В русле аудирования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>Воспринимать на слух и понимать:</w:t>
      </w:r>
    </w:p>
    <w:p w:rsidR="00951472" w:rsidRPr="00441031" w:rsidRDefault="00951472" w:rsidP="0044103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>речь учителя и одноклассников в процессе общения на уроке и вербально/</w:t>
      </w:r>
      <w:proofErr w:type="spellStart"/>
      <w:r w:rsidRPr="00441031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441031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441031">
        <w:rPr>
          <w:rFonts w:ascii="Times New Roman" w:hAnsi="Times New Roman"/>
          <w:sz w:val="24"/>
          <w:szCs w:val="24"/>
        </w:rPr>
        <w:t>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bCs/>
          <w:sz w:val="24"/>
          <w:szCs w:val="24"/>
        </w:rPr>
        <w:t>В русле чтения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41031">
        <w:rPr>
          <w:rFonts w:ascii="Times New Roman" w:hAnsi="Times New Roman"/>
          <w:color w:val="auto"/>
          <w:sz w:val="24"/>
          <w:szCs w:val="24"/>
        </w:rPr>
        <w:t>Читать (использовать метод глобального чтения):</w:t>
      </w:r>
    </w:p>
    <w:p w:rsidR="00951472" w:rsidRPr="00441031" w:rsidRDefault="00951472" w:rsidP="0044103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color w:val="auto"/>
          <w:spacing w:val="2"/>
          <w:sz w:val="24"/>
          <w:szCs w:val="24"/>
        </w:rPr>
        <w:t>вслух читать слова изучаемой лексики</w:t>
      </w:r>
      <w:r w:rsidRPr="00441031">
        <w:rPr>
          <w:rFonts w:ascii="Times New Roman" w:hAnsi="Times New Roman"/>
          <w:sz w:val="24"/>
          <w:szCs w:val="24"/>
        </w:rPr>
        <w:t xml:space="preserve"> и понимать </w:t>
      </w:r>
      <w:r w:rsidRPr="00441031">
        <w:rPr>
          <w:rFonts w:ascii="Times New Roman" w:hAnsi="Times New Roman"/>
          <w:color w:val="auto"/>
          <w:spacing w:val="2"/>
          <w:sz w:val="24"/>
          <w:szCs w:val="24"/>
        </w:rPr>
        <w:t>небольшие диалоги,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 построенные на изученном </w:t>
      </w:r>
      <w:r w:rsidRPr="00441031">
        <w:rPr>
          <w:rFonts w:ascii="Times New Roman" w:hAnsi="Times New Roman"/>
          <w:sz w:val="24"/>
          <w:szCs w:val="24"/>
        </w:rPr>
        <w:t>языковом материале; находить необходимую информацию (имена персонажей, где происходит действие и</w:t>
      </w:r>
      <w:r w:rsidRPr="00441031">
        <w:rPr>
          <w:rFonts w:ascii="Cambria Math" w:hAnsi="Cambria Math" w:cs="Cambria Math"/>
          <w:sz w:val="24"/>
          <w:szCs w:val="24"/>
        </w:rPr>
        <w:t> </w:t>
      </w:r>
      <w:r w:rsidRPr="00441031">
        <w:rPr>
          <w:rFonts w:ascii="Times New Roman" w:hAnsi="Times New Roman"/>
          <w:sz w:val="24"/>
          <w:szCs w:val="24"/>
        </w:rPr>
        <w:t>т.</w:t>
      </w:r>
      <w:r w:rsidRPr="00441031">
        <w:rPr>
          <w:rFonts w:ascii="Cambria Math" w:hAnsi="Cambria Math" w:cs="Cambria Math"/>
          <w:sz w:val="24"/>
          <w:szCs w:val="24"/>
        </w:rPr>
        <w:t> </w:t>
      </w:r>
      <w:r w:rsidRPr="00441031">
        <w:rPr>
          <w:rFonts w:ascii="Times New Roman" w:hAnsi="Times New Roman"/>
          <w:sz w:val="24"/>
          <w:szCs w:val="24"/>
        </w:rPr>
        <w:t>д.).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bCs/>
          <w:sz w:val="24"/>
          <w:szCs w:val="24"/>
        </w:rPr>
        <w:t>В русле письма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41031">
        <w:rPr>
          <w:rFonts w:ascii="Times New Roman" w:hAnsi="Times New Roman"/>
          <w:color w:val="auto"/>
          <w:sz w:val="24"/>
          <w:szCs w:val="24"/>
        </w:rPr>
        <w:t>Знать и уметь писать буквы английского алфавита.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>Владеть:</w:t>
      </w:r>
    </w:p>
    <w:p w:rsidR="00951472" w:rsidRPr="00441031" w:rsidRDefault="00951472" w:rsidP="0044103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>умением выписывать из текста слова, словосочетания и предложения.</w:t>
      </w:r>
    </w:p>
    <w:p w:rsidR="00951472" w:rsidRPr="00441031" w:rsidRDefault="00951472" w:rsidP="00441031">
      <w:pPr>
        <w:pStyle w:val="af4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441031">
        <w:rPr>
          <w:rFonts w:ascii="Times New Roman" w:hAnsi="Times New Roman"/>
          <w:b w:val="0"/>
          <w:sz w:val="24"/>
          <w:szCs w:val="24"/>
        </w:rPr>
        <w:t>Языковые средства и навыки пользования ими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41031">
        <w:rPr>
          <w:rFonts w:ascii="Times New Roman" w:hAnsi="Times New Roman"/>
          <w:bCs/>
          <w:i/>
          <w:iCs/>
          <w:sz w:val="24"/>
          <w:szCs w:val="24"/>
        </w:rPr>
        <w:t>Английский язык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41031">
        <w:rPr>
          <w:rFonts w:ascii="Times New Roman" w:hAnsi="Times New Roman"/>
          <w:bCs/>
          <w:sz w:val="24"/>
          <w:szCs w:val="24"/>
        </w:rPr>
        <w:t>Графика, каллиграфия, орфография. Б</w:t>
      </w:r>
      <w:r w:rsidRPr="00441031">
        <w:rPr>
          <w:rFonts w:ascii="Times New Roman" w:hAnsi="Times New Roman"/>
          <w:sz w:val="24"/>
          <w:szCs w:val="24"/>
        </w:rPr>
        <w:t xml:space="preserve">уквы английского алфавита. Основные буквосочетания. </w:t>
      </w:r>
      <w:proofErr w:type="gramStart"/>
      <w:r w:rsidRPr="00441031">
        <w:rPr>
          <w:rFonts w:ascii="Times New Roman" w:hAnsi="Times New Roman"/>
          <w:sz w:val="24"/>
          <w:szCs w:val="24"/>
        </w:rPr>
        <w:t>Звуко­буквенные</w:t>
      </w:r>
      <w:proofErr w:type="gramEnd"/>
      <w:r w:rsidRPr="00441031">
        <w:rPr>
          <w:rFonts w:ascii="Times New Roman" w:hAnsi="Times New Roman"/>
          <w:sz w:val="24"/>
          <w:szCs w:val="24"/>
        </w:rPr>
        <w:t xml:space="preserve">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соответствия. Апостроф. 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41031">
        <w:rPr>
          <w:rFonts w:ascii="Times New Roman" w:hAnsi="Times New Roman"/>
          <w:bCs/>
          <w:sz w:val="24"/>
          <w:szCs w:val="24"/>
        </w:rPr>
        <w:t>Фонетическая сторона речи. П</w:t>
      </w:r>
      <w:r w:rsidRPr="00441031">
        <w:rPr>
          <w:rFonts w:ascii="Times New Roman" w:hAnsi="Times New Roman"/>
          <w:sz w:val="24"/>
          <w:szCs w:val="24"/>
        </w:rPr>
        <w:t>роизношение и различение на слух звуков и звукосочетаний англий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441031">
        <w:rPr>
          <w:rFonts w:ascii="Times New Roman" w:hAnsi="Times New Roman"/>
          <w:sz w:val="24"/>
          <w:szCs w:val="24"/>
        </w:rPr>
        <w:t xml:space="preserve">краткость гласных, отсутствие оглушения звонких согласных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в конце слога или слова, отсутствие </w:t>
      </w:r>
      <w:r w:rsidRPr="00441031">
        <w:rPr>
          <w:rFonts w:ascii="Times New Roman" w:hAnsi="Times New Roman"/>
          <w:spacing w:val="2"/>
          <w:sz w:val="24"/>
          <w:szCs w:val="24"/>
        </w:rPr>
        <w:lastRenderedPageBreak/>
        <w:t xml:space="preserve">смягчения согласных перед гласными. Дифтонги. </w:t>
      </w:r>
      <w:r w:rsidRPr="00441031">
        <w:rPr>
          <w:rFonts w:ascii="Times New Roman" w:hAnsi="Times New Roman"/>
          <w:iCs/>
          <w:spacing w:val="2"/>
          <w:sz w:val="24"/>
          <w:szCs w:val="24"/>
        </w:rPr>
        <w:t>Связующее «r» (</w:t>
      </w:r>
      <w:proofErr w:type="spellStart"/>
      <w:r w:rsidRPr="00441031">
        <w:rPr>
          <w:rFonts w:ascii="Times New Roman" w:hAnsi="Times New Roman"/>
          <w:iCs/>
          <w:spacing w:val="2"/>
          <w:sz w:val="24"/>
          <w:szCs w:val="24"/>
        </w:rPr>
        <w:t>there</w:t>
      </w:r>
      <w:proofErr w:type="spellEnd"/>
      <w:r w:rsidRPr="00441031">
        <w:rPr>
          <w:rFonts w:ascii="Times New Roman" w:hAnsi="Times New Roman"/>
          <w:iCs/>
          <w:spacing w:val="2"/>
          <w:sz w:val="24"/>
          <w:szCs w:val="24"/>
        </w:rPr>
        <w:t xml:space="preserve"> </w:t>
      </w:r>
      <w:proofErr w:type="spellStart"/>
      <w:r w:rsidRPr="00441031">
        <w:rPr>
          <w:rFonts w:ascii="Times New Roman" w:hAnsi="Times New Roman"/>
          <w:iCs/>
          <w:spacing w:val="2"/>
          <w:sz w:val="24"/>
          <w:szCs w:val="24"/>
        </w:rPr>
        <w:t>is</w:t>
      </w:r>
      <w:proofErr w:type="spellEnd"/>
      <w:r w:rsidRPr="00441031">
        <w:rPr>
          <w:rFonts w:ascii="Times New Roman" w:hAnsi="Times New Roman"/>
          <w:iCs/>
          <w:spacing w:val="2"/>
          <w:sz w:val="24"/>
          <w:szCs w:val="24"/>
        </w:rPr>
        <w:t>/</w:t>
      </w:r>
      <w:proofErr w:type="spellStart"/>
      <w:r w:rsidRPr="00441031">
        <w:rPr>
          <w:rFonts w:ascii="Times New Roman" w:hAnsi="Times New Roman"/>
          <w:iCs/>
          <w:spacing w:val="2"/>
          <w:sz w:val="24"/>
          <w:szCs w:val="24"/>
        </w:rPr>
        <w:t>there</w:t>
      </w:r>
      <w:proofErr w:type="spellEnd"/>
      <w:r w:rsidRPr="00441031">
        <w:rPr>
          <w:rFonts w:ascii="Times New Roman" w:hAnsi="Times New Roman"/>
          <w:iCs/>
          <w:spacing w:val="2"/>
          <w:sz w:val="24"/>
          <w:szCs w:val="24"/>
        </w:rPr>
        <w:t xml:space="preserve"> </w:t>
      </w:r>
      <w:proofErr w:type="spellStart"/>
      <w:r w:rsidRPr="00441031">
        <w:rPr>
          <w:rFonts w:ascii="Times New Roman" w:hAnsi="Times New Roman"/>
          <w:iCs/>
          <w:spacing w:val="2"/>
          <w:sz w:val="24"/>
          <w:szCs w:val="24"/>
        </w:rPr>
        <w:t>are</w:t>
      </w:r>
      <w:proofErr w:type="spellEnd"/>
      <w:r w:rsidRPr="00441031">
        <w:rPr>
          <w:rFonts w:ascii="Times New Roman" w:hAnsi="Times New Roman"/>
          <w:iCs/>
          <w:spacing w:val="2"/>
          <w:sz w:val="24"/>
          <w:szCs w:val="24"/>
        </w:rPr>
        <w:t>).</w:t>
      </w:r>
      <w:r w:rsidRPr="00441031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441031">
        <w:rPr>
          <w:rFonts w:ascii="Times New Roman" w:hAnsi="Times New Roman"/>
          <w:spacing w:val="2"/>
          <w:sz w:val="24"/>
          <w:szCs w:val="24"/>
        </w:rPr>
        <w:t>Ударение в слове, фразе.</w:t>
      </w:r>
      <w:r w:rsidRPr="00441031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441031">
        <w:rPr>
          <w:rFonts w:ascii="Times New Roman" w:hAnsi="Times New Roman"/>
          <w:iCs/>
          <w:spacing w:val="2"/>
          <w:sz w:val="24"/>
          <w:szCs w:val="24"/>
        </w:rPr>
        <w:t>Отсутствие ударения на служебных словах (артиклях, союзах, предлогах).</w:t>
      </w:r>
      <w:r w:rsidRPr="00441031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441031">
        <w:rPr>
          <w:rFonts w:ascii="Times New Roman" w:hAnsi="Times New Roman"/>
          <w:iCs/>
          <w:spacing w:val="2"/>
          <w:sz w:val="24"/>
          <w:szCs w:val="24"/>
        </w:rPr>
        <w:t>Членение предложений на смысловые группы.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441031">
        <w:rPr>
          <w:rFonts w:ascii="Times New Roman" w:hAnsi="Times New Roman"/>
          <w:spacing w:val="2"/>
          <w:sz w:val="24"/>
          <w:szCs w:val="24"/>
        </w:rPr>
        <w:t>Ритмико­интонационные</w:t>
      </w:r>
      <w:proofErr w:type="spellEnd"/>
      <w:r w:rsidRPr="00441031">
        <w:rPr>
          <w:rFonts w:ascii="Times New Roman" w:hAnsi="Times New Roman"/>
          <w:spacing w:val="2"/>
          <w:sz w:val="24"/>
          <w:szCs w:val="24"/>
        </w:rPr>
        <w:t xml:space="preserve"> особенности повествовательного, побудительного </w:t>
      </w:r>
      <w:r w:rsidRPr="00441031">
        <w:rPr>
          <w:rFonts w:ascii="Times New Roman" w:hAnsi="Times New Roman"/>
          <w:sz w:val="24"/>
          <w:szCs w:val="24"/>
        </w:rPr>
        <w:t>и вопросительного (общий и специальный вопрос) предложе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ний. </w:t>
      </w:r>
      <w:r w:rsidRPr="00441031">
        <w:rPr>
          <w:rFonts w:ascii="Times New Roman" w:hAnsi="Times New Roman"/>
          <w:iCs/>
          <w:spacing w:val="2"/>
          <w:sz w:val="24"/>
          <w:szCs w:val="24"/>
        </w:rPr>
        <w:t xml:space="preserve">Интонация перечисления. 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41031">
        <w:rPr>
          <w:rFonts w:ascii="Times New Roman" w:hAnsi="Times New Roman"/>
          <w:bCs/>
          <w:spacing w:val="-2"/>
          <w:sz w:val="24"/>
          <w:szCs w:val="24"/>
        </w:rPr>
        <w:t xml:space="preserve">Лексическая сторона речи. </w:t>
      </w:r>
      <w:r w:rsidRPr="00441031">
        <w:rPr>
          <w:rFonts w:ascii="Times New Roman" w:hAnsi="Times New Roman"/>
          <w:spacing w:val="-2"/>
          <w:sz w:val="24"/>
          <w:szCs w:val="24"/>
        </w:rPr>
        <w:t>Лексические единицы, обслу</w:t>
      </w:r>
      <w:r w:rsidRPr="00441031">
        <w:rPr>
          <w:rFonts w:ascii="Times New Roman" w:hAnsi="Times New Roman"/>
          <w:sz w:val="24"/>
          <w:szCs w:val="24"/>
        </w:rPr>
        <w:t xml:space="preserve">живающие ситуации общения, в пределах тематики начальной школы, в объёме 300 лексических единиц для усвоения, простейшие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441031">
        <w:rPr>
          <w:rFonts w:ascii="Times New Roman" w:hAnsi="Times New Roman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441031">
        <w:rPr>
          <w:rFonts w:ascii="Times New Roman" w:hAnsi="Times New Roman"/>
          <w:spacing w:val="2"/>
          <w:sz w:val="24"/>
          <w:szCs w:val="24"/>
        </w:rPr>
        <w:t>doctor</w:t>
      </w:r>
      <w:proofErr w:type="spellEnd"/>
      <w:r w:rsidRPr="0044103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41031">
        <w:rPr>
          <w:rFonts w:ascii="Times New Roman" w:hAnsi="Times New Roman"/>
          <w:spacing w:val="2"/>
          <w:sz w:val="24"/>
          <w:szCs w:val="24"/>
        </w:rPr>
        <w:t>film</w:t>
      </w:r>
      <w:proofErr w:type="spellEnd"/>
      <w:r w:rsidRPr="00441031">
        <w:rPr>
          <w:rFonts w:ascii="Times New Roman" w:hAnsi="Times New Roman"/>
          <w:spacing w:val="2"/>
          <w:sz w:val="24"/>
          <w:szCs w:val="24"/>
        </w:rPr>
        <w:t xml:space="preserve">). 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bCs/>
          <w:sz w:val="24"/>
          <w:szCs w:val="24"/>
        </w:rPr>
        <w:t xml:space="preserve">Грамматическая сторона речи. </w:t>
      </w:r>
      <w:r w:rsidRPr="00441031">
        <w:rPr>
          <w:rFonts w:ascii="Times New Roman" w:hAnsi="Times New Roman"/>
          <w:sz w:val="24"/>
          <w:szCs w:val="24"/>
        </w:rPr>
        <w:t xml:space="preserve">Основные коммуникативные типы предложений: </w:t>
      </w:r>
      <w:proofErr w:type="gramStart"/>
      <w:r w:rsidRPr="00441031">
        <w:rPr>
          <w:rFonts w:ascii="Times New Roman" w:hAnsi="Times New Roman"/>
          <w:sz w:val="24"/>
          <w:szCs w:val="24"/>
        </w:rPr>
        <w:t>повествовательное</w:t>
      </w:r>
      <w:proofErr w:type="gramEnd"/>
      <w:r w:rsidRPr="00441031">
        <w:rPr>
          <w:rFonts w:ascii="Times New Roman" w:hAnsi="Times New Roman"/>
          <w:sz w:val="24"/>
          <w:szCs w:val="24"/>
        </w:rPr>
        <w:t xml:space="preserve">, вопросительное,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побудительное. Общий и специальный вопросы. Вопросительные слова: </w:t>
      </w:r>
      <w:proofErr w:type="spellStart"/>
      <w:r w:rsidRPr="00441031">
        <w:rPr>
          <w:rFonts w:ascii="Times New Roman" w:hAnsi="Times New Roman"/>
          <w:spacing w:val="2"/>
          <w:sz w:val="24"/>
          <w:szCs w:val="24"/>
        </w:rPr>
        <w:t>what</w:t>
      </w:r>
      <w:proofErr w:type="spellEnd"/>
      <w:r w:rsidRPr="0044103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41031">
        <w:rPr>
          <w:rFonts w:ascii="Times New Roman" w:hAnsi="Times New Roman"/>
          <w:spacing w:val="2"/>
          <w:sz w:val="24"/>
          <w:szCs w:val="24"/>
        </w:rPr>
        <w:t>who</w:t>
      </w:r>
      <w:proofErr w:type="spellEnd"/>
      <w:r w:rsidRPr="0044103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41031">
        <w:rPr>
          <w:rFonts w:ascii="Times New Roman" w:hAnsi="Times New Roman"/>
          <w:spacing w:val="2"/>
          <w:sz w:val="24"/>
          <w:szCs w:val="24"/>
        </w:rPr>
        <w:t>when</w:t>
      </w:r>
      <w:proofErr w:type="spellEnd"/>
      <w:r w:rsidRPr="0044103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41031">
        <w:rPr>
          <w:rFonts w:ascii="Times New Roman" w:hAnsi="Times New Roman"/>
          <w:spacing w:val="2"/>
          <w:sz w:val="24"/>
          <w:szCs w:val="24"/>
        </w:rPr>
        <w:t>where</w:t>
      </w:r>
      <w:proofErr w:type="spellEnd"/>
      <w:r w:rsidRPr="0044103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41031">
        <w:rPr>
          <w:rFonts w:ascii="Times New Roman" w:hAnsi="Times New Roman"/>
          <w:spacing w:val="2"/>
          <w:sz w:val="24"/>
          <w:szCs w:val="24"/>
        </w:rPr>
        <w:t>why</w:t>
      </w:r>
      <w:proofErr w:type="spellEnd"/>
      <w:r w:rsidRPr="0044103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41031">
        <w:rPr>
          <w:rFonts w:ascii="Times New Roman" w:hAnsi="Times New Roman"/>
          <w:spacing w:val="2"/>
          <w:sz w:val="24"/>
          <w:szCs w:val="24"/>
        </w:rPr>
        <w:t>how</w:t>
      </w:r>
      <w:proofErr w:type="spellEnd"/>
      <w:r w:rsidRPr="00441031">
        <w:rPr>
          <w:rFonts w:ascii="Times New Roman" w:hAnsi="Times New Roman"/>
          <w:spacing w:val="2"/>
          <w:sz w:val="24"/>
          <w:szCs w:val="24"/>
        </w:rPr>
        <w:t xml:space="preserve">. Порядок </w:t>
      </w:r>
      <w:r w:rsidRPr="00441031">
        <w:rPr>
          <w:rFonts w:ascii="Times New Roman" w:hAnsi="Times New Roman"/>
          <w:sz w:val="24"/>
          <w:szCs w:val="24"/>
        </w:rPr>
        <w:t xml:space="preserve">слов в предложении. Утвердительные и отрицательные предложения. </w:t>
      </w:r>
      <w:proofErr w:type="gramStart"/>
      <w:r w:rsidRPr="00441031">
        <w:rPr>
          <w:rFonts w:ascii="Times New Roman" w:hAnsi="Times New Roman"/>
          <w:sz w:val="24"/>
          <w:szCs w:val="24"/>
        </w:rPr>
        <w:t>Простое предложение с простым глагольным сказуемым (</w:t>
      </w:r>
      <w:proofErr w:type="spellStart"/>
      <w:r w:rsidRPr="00441031">
        <w:rPr>
          <w:rFonts w:ascii="Times New Roman" w:hAnsi="Times New Roman"/>
          <w:sz w:val="24"/>
          <w:szCs w:val="24"/>
        </w:rPr>
        <w:t>He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031">
        <w:rPr>
          <w:rFonts w:ascii="Times New Roman" w:hAnsi="Times New Roman"/>
          <w:sz w:val="24"/>
          <w:szCs w:val="24"/>
        </w:rPr>
        <w:t>speaks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031">
        <w:rPr>
          <w:rFonts w:ascii="Times New Roman" w:hAnsi="Times New Roman"/>
          <w:sz w:val="24"/>
          <w:szCs w:val="24"/>
        </w:rPr>
        <w:t>English</w:t>
      </w:r>
      <w:proofErr w:type="spellEnd"/>
      <w:r w:rsidRPr="00441031">
        <w:rPr>
          <w:rFonts w:ascii="Times New Roman" w:hAnsi="Times New Roman"/>
          <w:sz w:val="24"/>
          <w:szCs w:val="24"/>
        </w:rPr>
        <w:t>.), составным именным (</w:t>
      </w:r>
      <w:proofErr w:type="spellStart"/>
      <w:r w:rsidRPr="00441031">
        <w:rPr>
          <w:rFonts w:ascii="Times New Roman" w:hAnsi="Times New Roman"/>
          <w:sz w:val="24"/>
          <w:szCs w:val="24"/>
        </w:rPr>
        <w:t>My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031">
        <w:rPr>
          <w:rFonts w:ascii="Times New Roman" w:hAnsi="Times New Roman"/>
          <w:sz w:val="24"/>
          <w:szCs w:val="24"/>
        </w:rPr>
        <w:t>family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031">
        <w:rPr>
          <w:rFonts w:ascii="Times New Roman" w:hAnsi="Times New Roman"/>
          <w:sz w:val="24"/>
          <w:szCs w:val="24"/>
        </w:rPr>
        <w:t>is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031">
        <w:rPr>
          <w:rFonts w:ascii="Times New Roman" w:hAnsi="Times New Roman"/>
          <w:sz w:val="24"/>
          <w:szCs w:val="24"/>
        </w:rPr>
        <w:t>big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.) и составным глагольным (I </w:t>
      </w:r>
      <w:proofErr w:type="spellStart"/>
      <w:r w:rsidRPr="00441031">
        <w:rPr>
          <w:rFonts w:ascii="Times New Roman" w:hAnsi="Times New Roman"/>
          <w:sz w:val="24"/>
          <w:szCs w:val="24"/>
        </w:rPr>
        <w:t>like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031">
        <w:rPr>
          <w:rFonts w:ascii="Times New Roman" w:hAnsi="Times New Roman"/>
          <w:sz w:val="24"/>
          <w:szCs w:val="24"/>
        </w:rPr>
        <w:t>to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031">
        <w:rPr>
          <w:rFonts w:ascii="Times New Roman" w:hAnsi="Times New Roman"/>
          <w:sz w:val="24"/>
          <w:szCs w:val="24"/>
        </w:rPr>
        <w:t>dance</w:t>
      </w:r>
      <w:proofErr w:type="spellEnd"/>
      <w:r w:rsidRPr="00441031">
        <w:rPr>
          <w:rFonts w:ascii="Times New Roman" w:hAnsi="Times New Roman"/>
          <w:sz w:val="24"/>
          <w:szCs w:val="24"/>
        </w:rPr>
        <w:t>.</w:t>
      </w:r>
      <w:proofErr w:type="gramEnd"/>
      <w:r w:rsidRPr="0044103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41031">
        <w:rPr>
          <w:rFonts w:ascii="Times New Roman" w:hAnsi="Times New Roman"/>
          <w:sz w:val="24"/>
          <w:szCs w:val="24"/>
        </w:rPr>
        <w:t>She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031">
        <w:rPr>
          <w:rFonts w:ascii="Times New Roman" w:hAnsi="Times New Roman"/>
          <w:sz w:val="24"/>
          <w:szCs w:val="24"/>
        </w:rPr>
        <w:t>can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031">
        <w:rPr>
          <w:rFonts w:ascii="Times New Roman" w:hAnsi="Times New Roman"/>
          <w:sz w:val="24"/>
          <w:szCs w:val="24"/>
        </w:rPr>
        <w:t>skate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031">
        <w:rPr>
          <w:rFonts w:ascii="Times New Roman" w:hAnsi="Times New Roman"/>
          <w:sz w:val="24"/>
          <w:szCs w:val="24"/>
        </w:rPr>
        <w:t>well</w:t>
      </w:r>
      <w:proofErr w:type="spellEnd"/>
      <w:r w:rsidRPr="00441031">
        <w:rPr>
          <w:rFonts w:ascii="Times New Roman" w:hAnsi="Times New Roman"/>
          <w:sz w:val="24"/>
          <w:szCs w:val="24"/>
        </w:rPr>
        <w:t>.) сказуемым.</w:t>
      </w:r>
      <w:proofErr w:type="gramEnd"/>
      <w:r w:rsidRPr="00441031">
        <w:rPr>
          <w:rFonts w:ascii="Times New Roman" w:hAnsi="Times New Roman"/>
          <w:sz w:val="24"/>
          <w:szCs w:val="24"/>
        </w:rPr>
        <w:t xml:space="preserve"> Побудительные предложения в утвердительной (</w:t>
      </w:r>
      <w:proofErr w:type="spellStart"/>
      <w:r w:rsidRPr="00441031">
        <w:rPr>
          <w:rFonts w:ascii="Times New Roman" w:hAnsi="Times New Roman"/>
          <w:sz w:val="24"/>
          <w:szCs w:val="24"/>
        </w:rPr>
        <w:t>Help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031">
        <w:rPr>
          <w:rFonts w:ascii="Times New Roman" w:hAnsi="Times New Roman"/>
          <w:sz w:val="24"/>
          <w:szCs w:val="24"/>
        </w:rPr>
        <w:t>me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1031">
        <w:rPr>
          <w:rFonts w:ascii="Times New Roman" w:hAnsi="Times New Roman"/>
          <w:sz w:val="24"/>
          <w:szCs w:val="24"/>
        </w:rPr>
        <w:t>please</w:t>
      </w:r>
      <w:proofErr w:type="spellEnd"/>
      <w:r w:rsidRPr="00441031">
        <w:rPr>
          <w:rFonts w:ascii="Times New Roman" w:hAnsi="Times New Roman"/>
          <w:sz w:val="24"/>
          <w:szCs w:val="24"/>
        </w:rPr>
        <w:t>.) и отрицательной (</w:t>
      </w:r>
      <w:proofErr w:type="spellStart"/>
      <w:r w:rsidRPr="00441031">
        <w:rPr>
          <w:rFonts w:ascii="Times New Roman" w:hAnsi="Times New Roman"/>
          <w:sz w:val="24"/>
          <w:szCs w:val="24"/>
        </w:rPr>
        <w:t>Don’t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031">
        <w:rPr>
          <w:rFonts w:ascii="Times New Roman" w:hAnsi="Times New Roman"/>
          <w:sz w:val="24"/>
          <w:szCs w:val="24"/>
        </w:rPr>
        <w:t>be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031">
        <w:rPr>
          <w:rFonts w:ascii="Times New Roman" w:hAnsi="Times New Roman"/>
          <w:sz w:val="24"/>
          <w:szCs w:val="24"/>
        </w:rPr>
        <w:t>late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!) формах. </w:t>
      </w:r>
      <w:proofErr w:type="gramStart"/>
      <w:r w:rsidRPr="00441031">
        <w:rPr>
          <w:rFonts w:ascii="Times New Roman" w:hAnsi="Times New Roman"/>
          <w:iCs/>
          <w:sz w:val="24"/>
          <w:szCs w:val="24"/>
        </w:rPr>
        <w:t>Безличные предложения в настоящем времени (</w:t>
      </w:r>
      <w:proofErr w:type="spellStart"/>
      <w:r w:rsidRPr="00441031">
        <w:rPr>
          <w:rFonts w:ascii="Times New Roman" w:hAnsi="Times New Roman"/>
          <w:iCs/>
          <w:sz w:val="24"/>
          <w:szCs w:val="24"/>
        </w:rPr>
        <w:t>It</w:t>
      </w:r>
      <w:proofErr w:type="spellEnd"/>
      <w:r w:rsidRPr="0044103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41031">
        <w:rPr>
          <w:rFonts w:ascii="Times New Roman" w:hAnsi="Times New Roman"/>
          <w:iCs/>
          <w:sz w:val="24"/>
          <w:szCs w:val="24"/>
        </w:rPr>
        <w:t>is</w:t>
      </w:r>
      <w:proofErr w:type="spellEnd"/>
      <w:r w:rsidRPr="0044103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41031">
        <w:rPr>
          <w:rFonts w:ascii="Times New Roman" w:hAnsi="Times New Roman"/>
          <w:iCs/>
          <w:sz w:val="24"/>
          <w:szCs w:val="24"/>
        </w:rPr>
        <w:t>cold</w:t>
      </w:r>
      <w:proofErr w:type="spellEnd"/>
      <w:r w:rsidRPr="00441031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44103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Pr="00441031">
        <w:rPr>
          <w:rFonts w:ascii="Times New Roman" w:hAnsi="Times New Roman"/>
          <w:iCs/>
          <w:sz w:val="24"/>
          <w:szCs w:val="24"/>
        </w:rPr>
        <w:t>It’s</w:t>
      </w:r>
      <w:proofErr w:type="spellEnd"/>
      <w:r w:rsidRPr="0044103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41031">
        <w:rPr>
          <w:rFonts w:ascii="Times New Roman" w:hAnsi="Times New Roman"/>
          <w:iCs/>
          <w:sz w:val="24"/>
          <w:szCs w:val="24"/>
        </w:rPr>
        <w:t>five</w:t>
      </w:r>
      <w:proofErr w:type="spellEnd"/>
      <w:r w:rsidRPr="0044103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41031">
        <w:rPr>
          <w:rFonts w:ascii="Times New Roman" w:hAnsi="Times New Roman"/>
          <w:iCs/>
          <w:sz w:val="24"/>
          <w:szCs w:val="24"/>
        </w:rPr>
        <w:t>o</w:t>
      </w:r>
      <w:r w:rsidRPr="00441031">
        <w:rPr>
          <w:rFonts w:ascii="Times New Roman" w:hAnsi="Times New Roman"/>
          <w:sz w:val="24"/>
          <w:szCs w:val="24"/>
        </w:rPr>
        <w:t>’</w:t>
      </w:r>
      <w:r w:rsidRPr="00441031">
        <w:rPr>
          <w:rFonts w:ascii="Times New Roman" w:hAnsi="Times New Roman"/>
          <w:iCs/>
          <w:sz w:val="24"/>
          <w:szCs w:val="24"/>
        </w:rPr>
        <w:t>clock</w:t>
      </w:r>
      <w:proofErr w:type="spellEnd"/>
      <w:r w:rsidRPr="00441031">
        <w:rPr>
          <w:rFonts w:ascii="Times New Roman" w:hAnsi="Times New Roman"/>
          <w:iCs/>
          <w:sz w:val="24"/>
          <w:szCs w:val="24"/>
        </w:rPr>
        <w:t>.)</w:t>
      </w:r>
      <w:r w:rsidRPr="00441031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441031">
        <w:rPr>
          <w:rFonts w:ascii="Times New Roman" w:hAnsi="Times New Roman"/>
          <w:sz w:val="24"/>
          <w:szCs w:val="24"/>
        </w:rPr>
        <w:t xml:space="preserve"> Предложения с оборотом </w:t>
      </w:r>
      <w:proofErr w:type="spellStart"/>
      <w:r w:rsidRPr="00441031">
        <w:rPr>
          <w:rFonts w:ascii="Times New Roman" w:hAnsi="Times New Roman"/>
          <w:sz w:val="24"/>
          <w:szCs w:val="24"/>
        </w:rPr>
        <w:t>there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031">
        <w:rPr>
          <w:rFonts w:ascii="Times New Roman" w:hAnsi="Times New Roman"/>
          <w:sz w:val="24"/>
          <w:szCs w:val="24"/>
        </w:rPr>
        <w:t>is</w:t>
      </w:r>
      <w:proofErr w:type="spellEnd"/>
      <w:r w:rsidRPr="00441031">
        <w:rPr>
          <w:rFonts w:ascii="Times New Roman" w:hAnsi="Times New Roman"/>
          <w:sz w:val="24"/>
          <w:szCs w:val="24"/>
        </w:rPr>
        <w:t>/</w:t>
      </w:r>
      <w:proofErr w:type="spellStart"/>
      <w:r w:rsidRPr="00441031">
        <w:rPr>
          <w:rFonts w:ascii="Times New Roman" w:hAnsi="Times New Roman"/>
          <w:sz w:val="24"/>
          <w:szCs w:val="24"/>
        </w:rPr>
        <w:t>there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1031">
        <w:rPr>
          <w:rFonts w:ascii="Times New Roman" w:hAnsi="Times New Roman"/>
          <w:sz w:val="24"/>
          <w:szCs w:val="24"/>
        </w:rPr>
        <w:t>are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. Простые распространённые предложения. Предложения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с однородными членами. 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2"/>
          <w:sz w:val="24"/>
          <w:szCs w:val="24"/>
        </w:rPr>
        <w:t xml:space="preserve">Глагольные конструкции </w:t>
      </w:r>
      <w:proofErr w:type="spellStart"/>
      <w:r w:rsidRPr="00441031">
        <w:rPr>
          <w:rFonts w:ascii="Times New Roman" w:hAnsi="Times New Roman"/>
          <w:spacing w:val="2"/>
          <w:sz w:val="24"/>
          <w:szCs w:val="24"/>
        </w:rPr>
        <w:t>I’d</w:t>
      </w:r>
      <w:proofErr w:type="spellEnd"/>
      <w:r w:rsidRPr="0044103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441031">
        <w:rPr>
          <w:rFonts w:ascii="Times New Roman" w:hAnsi="Times New Roman"/>
          <w:spacing w:val="2"/>
          <w:sz w:val="24"/>
          <w:szCs w:val="24"/>
        </w:rPr>
        <w:t>like</w:t>
      </w:r>
      <w:proofErr w:type="spellEnd"/>
      <w:r w:rsidRPr="0044103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441031">
        <w:rPr>
          <w:rFonts w:ascii="Times New Roman" w:hAnsi="Times New Roman"/>
          <w:spacing w:val="2"/>
          <w:sz w:val="24"/>
          <w:szCs w:val="24"/>
        </w:rPr>
        <w:t>to</w:t>
      </w:r>
      <w:proofErr w:type="spellEnd"/>
      <w:r w:rsidRPr="00441031">
        <w:rPr>
          <w:rFonts w:ascii="Times New Roman" w:hAnsi="Times New Roman"/>
          <w:spacing w:val="2"/>
          <w:sz w:val="24"/>
          <w:szCs w:val="24"/>
        </w:rPr>
        <w:t xml:space="preserve">… Существительные в единственном и множественном числе (образованные по </w:t>
      </w:r>
      <w:r w:rsidRPr="00441031">
        <w:rPr>
          <w:rFonts w:ascii="Times New Roman" w:hAnsi="Times New Roman"/>
          <w:sz w:val="24"/>
          <w:szCs w:val="24"/>
        </w:rPr>
        <w:t xml:space="preserve">правилу и исключения), существительные с неопределённым, определённым и нулевым артиклем. 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441031">
        <w:rPr>
          <w:rFonts w:ascii="Times New Roman" w:hAnsi="Times New Roman"/>
          <w:sz w:val="24"/>
          <w:szCs w:val="24"/>
        </w:rPr>
        <w:t>this</w:t>
      </w:r>
      <w:proofErr w:type="spellEnd"/>
      <w:r w:rsidRPr="00441031">
        <w:rPr>
          <w:rFonts w:ascii="Times New Roman" w:hAnsi="Times New Roman"/>
          <w:sz w:val="24"/>
          <w:szCs w:val="24"/>
        </w:rPr>
        <w:t>/</w:t>
      </w:r>
      <w:proofErr w:type="spellStart"/>
      <w:r w:rsidRPr="00441031">
        <w:rPr>
          <w:rFonts w:ascii="Times New Roman" w:hAnsi="Times New Roman"/>
          <w:sz w:val="24"/>
          <w:szCs w:val="24"/>
        </w:rPr>
        <w:t>these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1031">
        <w:rPr>
          <w:rFonts w:ascii="Times New Roman" w:hAnsi="Times New Roman"/>
          <w:sz w:val="24"/>
          <w:szCs w:val="24"/>
        </w:rPr>
        <w:t>that</w:t>
      </w:r>
      <w:proofErr w:type="spellEnd"/>
      <w:r w:rsidRPr="00441031">
        <w:rPr>
          <w:rFonts w:ascii="Times New Roman" w:hAnsi="Times New Roman"/>
          <w:sz w:val="24"/>
          <w:szCs w:val="24"/>
        </w:rPr>
        <w:t>/</w:t>
      </w:r>
      <w:proofErr w:type="spellStart"/>
      <w:r w:rsidRPr="00441031">
        <w:rPr>
          <w:rFonts w:ascii="Times New Roman" w:hAnsi="Times New Roman"/>
          <w:sz w:val="24"/>
          <w:szCs w:val="24"/>
        </w:rPr>
        <w:t>those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), </w:t>
      </w:r>
      <w:r w:rsidRPr="00441031">
        <w:rPr>
          <w:rFonts w:ascii="Times New Roman" w:hAnsi="Times New Roman"/>
          <w:iCs/>
          <w:sz w:val="24"/>
          <w:szCs w:val="24"/>
        </w:rPr>
        <w:t>неопределённые (</w:t>
      </w:r>
      <w:proofErr w:type="spellStart"/>
      <w:r w:rsidRPr="00441031">
        <w:rPr>
          <w:rFonts w:ascii="Times New Roman" w:hAnsi="Times New Roman"/>
          <w:iCs/>
          <w:sz w:val="24"/>
          <w:szCs w:val="24"/>
        </w:rPr>
        <w:t>some</w:t>
      </w:r>
      <w:proofErr w:type="spellEnd"/>
      <w:r w:rsidRPr="0044103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441031">
        <w:rPr>
          <w:rFonts w:ascii="Times New Roman" w:hAnsi="Times New Roman"/>
          <w:iCs/>
          <w:sz w:val="24"/>
          <w:szCs w:val="24"/>
        </w:rPr>
        <w:t>any</w:t>
      </w:r>
      <w:proofErr w:type="spellEnd"/>
      <w:r w:rsidRPr="00441031">
        <w:rPr>
          <w:rFonts w:ascii="Times New Roman" w:hAnsi="Times New Roman"/>
          <w:iCs/>
          <w:sz w:val="24"/>
          <w:szCs w:val="24"/>
        </w:rPr>
        <w:t> — некоторые случаи употребления).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iCs/>
          <w:spacing w:val="2"/>
          <w:sz w:val="24"/>
          <w:szCs w:val="24"/>
        </w:rPr>
        <w:t>Наречия</w:t>
      </w:r>
      <w:r w:rsidRPr="00441031">
        <w:rPr>
          <w:rFonts w:ascii="Times New Roman" w:hAnsi="Times New Roman"/>
          <w:iCs/>
          <w:spacing w:val="2"/>
          <w:sz w:val="24"/>
          <w:szCs w:val="24"/>
          <w:lang w:val="en-US"/>
        </w:rPr>
        <w:t xml:space="preserve"> </w:t>
      </w:r>
      <w:r w:rsidRPr="00441031">
        <w:rPr>
          <w:rFonts w:ascii="Times New Roman" w:hAnsi="Times New Roman"/>
          <w:iCs/>
          <w:spacing w:val="2"/>
          <w:sz w:val="24"/>
          <w:szCs w:val="24"/>
        </w:rPr>
        <w:t>времени</w:t>
      </w:r>
      <w:r w:rsidRPr="00441031">
        <w:rPr>
          <w:rFonts w:ascii="Times New Roman" w:hAnsi="Times New Roman"/>
          <w:iCs/>
          <w:spacing w:val="2"/>
          <w:sz w:val="24"/>
          <w:szCs w:val="24"/>
          <w:lang w:val="en-US"/>
        </w:rPr>
        <w:t xml:space="preserve"> (yesterday, tomorrow, never, usually, </w:t>
      </w:r>
      <w:r w:rsidRPr="00441031">
        <w:rPr>
          <w:rFonts w:ascii="Times New Roman" w:hAnsi="Times New Roman"/>
          <w:iCs/>
          <w:sz w:val="24"/>
          <w:szCs w:val="24"/>
          <w:lang w:val="en-US"/>
        </w:rPr>
        <w:t xml:space="preserve">often, sometimes). </w:t>
      </w:r>
      <w:r w:rsidRPr="00441031">
        <w:rPr>
          <w:rFonts w:ascii="Times New Roman" w:hAnsi="Times New Roman"/>
          <w:iCs/>
          <w:sz w:val="24"/>
          <w:szCs w:val="24"/>
        </w:rPr>
        <w:t>Наречия степени (</w:t>
      </w:r>
      <w:proofErr w:type="spellStart"/>
      <w:r w:rsidRPr="00441031">
        <w:rPr>
          <w:rFonts w:ascii="Times New Roman" w:hAnsi="Times New Roman"/>
          <w:iCs/>
          <w:sz w:val="24"/>
          <w:szCs w:val="24"/>
        </w:rPr>
        <w:t>much</w:t>
      </w:r>
      <w:proofErr w:type="spellEnd"/>
      <w:r w:rsidRPr="0044103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441031">
        <w:rPr>
          <w:rFonts w:ascii="Times New Roman" w:hAnsi="Times New Roman"/>
          <w:iCs/>
          <w:sz w:val="24"/>
          <w:szCs w:val="24"/>
        </w:rPr>
        <w:t>little</w:t>
      </w:r>
      <w:proofErr w:type="spellEnd"/>
      <w:r w:rsidRPr="0044103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441031">
        <w:rPr>
          <w:rFonts w:ascii="Times New Roman" w:hAnsi="Times New Roman"/>
          <w:iCs/>
          <w:sz w:val="24"/>
          <w:szCs w:val="24"/>
        </w:rPr>
        <w:t>very</w:t>
      </w:r>
      <w:proofErr w:type="spellEnd"/>
      <w:r w:rsidRPr="00441031">
        <w:rPr>
          <w:rFonts w:ascii="Times New Roman" w:hAnsi="Times New Roman"/>
          <w:iCs/>
          <w:sz w:val="24"/>
          <w:szCs w:val="24"/>
        </w:rPr>
        <w:t>).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>Количественные числительные (до 100), порядковые числительные (до 10).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  <w:lang w:val="en-US"/>
        </w:rPr>
      </w:pPr>
      <w:r w:rsidRPr="00441031">
        <w:rPr>
          <w:rFonts w:ascii="Times New Roman" w:hAnsi="Times New Roman"/>
          <w:spacing w:val="2"/>
          <w:sz w:val="24"/>
          <w:szCs w:val="24"/>
        </w:rPr>
        <w:t>Наиболее</w:t>
      </w:r>
      <w:r w:rsidRPr="00441031">
        <w:rPr>
          <w:rFonts w:ascii="Times New Roman" w:hAnsi="Times New Roman"/>
          <w:spacing w:val="2"/>
          <w:sz w:val="24"/>
          <w:szCs w:val="24"/>
          <w:lang w:val="en-US"/>
        </w:rPr>
        <w:t xml:space="preserve"> </w:t>
      </w:r>
      <w:r w:rsidRPr="00441031">
        <w:rPr>
          <w:rFonts w:ascii="Times New Roman" w:hAnsi="Times New Roman"/>
          <w:spacing w:val="2"/>
          <w:sz w:val="24"/>
          <w:szCs w:val="24"/>
        </w:rPr>
        <w:t>употребительные</w:t>
      </w:r>
      <w:r w:rsidRPr="00441031">
        <w:rPr>
          <w:rFonts w:ascii="Times New Roman" w:hAnsi="Times New Roman"/>
          <w:spacing w:val="2"/>
          <w:sz w:val="24"/>
          <w:szCs w:val="24"/>
          <w:lang w:val="en-US"/>
        </w:rPr>
        <w:t xml:space="preserve"> </w:t>
      </w:r>
      <w:r w:rsidRPr="00441031">
        <w:rPr>
          <w:rFonts w:ascii="Times New Roman" w:hAnsi="Times New Roman"/>
          <w:spacing w:val="2"/>
          <w:sz w:val="24"/>
          <w:szCs w:val="24"/>
        </w:rPr>
        <w:t>предлоги</w:t>
      </w:r>
      <w:r w:rsidRPr="00441031">
        <w:rPr>
          <w:rFonts w:ascii="Times New Roman" w:hAnsi="Times New Roman"/>
          <w:spacing w:val="2"/>
          <w:sz w:val="24"/>
          <w:szCs w:val="24"/>
          <w:lang w:val="en-US"/>
        </w:rPr>
        <w:t xml:space="preserve">: in, on, at, into, to, </w:t>
      </w:r>
      <w:r w:rsidRPr="00441031">
        <w:rPr>
          <w:rFonts w:ascii="Times New Roman" w:hAnsi="Times New Roman"/>
          <w:sz w:val="24"/>
          <w:szCs w:val="24"/>
          <w:lang w:val="en-US"/>
        </w:rPr>
        <w:t>from, of, with.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441031">
        <w:rPr>
          <w:rFonts w:ascii="Times New Roman" w:hAnsi="Times New Roman"/>
          <w:bCs/>
          <w:i/>
          <w:iCs/>
          <w:sz w:val="24"/>
          <w:szCs w:val="24"/>
        </w:rPr>
        <w:t>Социокультурная осведомлённость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2"/>
          <w:sz w:val="24"/>
          <w:szCs w:val="24"/>
        </w:rPr>
        <w:t>В процессе обучения иностранному языку в начальной школе обучающиеся знакомятся: с названиями стран из</w:t>
      </w:r>
      <w:r w:rsidRPr="00441031">
        <w:rPr>
          <w:rFonts w:ascii="Times New Roman" w:hAnsi="Times New Roman"/>
          <w:sz w:val="24"/>
          <w:szCs w:val="24"/>
        </w:rPr>
        <w:t xml:space="preserve">учаемого языка; с некоторыми литературными персонажами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441031">
        <w:rPr>
          <w:rFonts w:ascii="Times New Roman" w:hAnsi="Times New Roman"/>
          <w:sz w:val="24"/>
          <w:szCs w:val="24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951472" w:rsidRPr="00441031" w:rsidRDefault="00951472" w:rsidP="00441031">
      <w:pPr>
        <w:pStyle w:val="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41031">
        <w:rPr>
          <w:rFonts w:ascii="Times New Roman" w:hAnsi="Times New Roman" w:cs="Times New Roman"/>
          <w:sz w:val="24"/>
          <w:szCs w:val="24"/>
        </w:rPr>
        <w:t>4. Математика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bCs/>
          <w:i/>
          <w:iCs/>
          <w:sz w:val="24"/>
          <w:szCs w:val="24"/>
        </w:rPr>
      </w:pPr>
      <w:r w:rsidRPr="00441031">
        <w:rPr>
          <w:rFonts w:ascii="Times New Roman" w:hAnsi="Times New Roman"/>
          <w:bCs/>
          <w:i/>
          <w:iCs/>
          <w:sz w:val="24"/>
          <w:szCs w:val="24"/>
        </w:rPr>
        <w:t>Числа и величины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 xml:space="preserve">Измерение величин; сравнение и упорядочение величин. </w:t>
      </w:r>
      <w:proofErr w:type="gramStart"/>
      <w:r w:rsidRPr="00441031">
        <w:rPr>
          <w:rFonts w:ascii="Times New Roman" w:hAnsi="Times New Roman"/>
          <w:sz w:val="24"/>
          <w:szCs w:val="24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441031">
        <w:rPr>
          <w:rFonts w:ascii="Times New Roman" w:hAnsi="Times New Roman"/>
          <w:sz w:val="24"/>
          <w:szCs w:val="24"/>
        </w:rPr>
        <w:t xml:space="preserve"> Соотношения между единицами измерения однородных величин. Сравне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441031">
        <w:rPr>
          <w:rFonts w:ascii="Times New Roman" w:hAnsi="Times New Roman"/>
          <w:sz w:val="24"/>
          <w:szCs w:val="24"/>
        </w:rPr>
        <w:t>(половина, треть, четверть, десятая, сотая, тысячная).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bCs/>
          <w:i/>
          <w:iCs/>
          <w:sz w:val="24"/>
          <w:szCs w:val="24"/>
        </w:rPr>
      </w:pPr>
      <w:r w:rsidRPr="00441031">
        <w:rPr>
          <w:rFonts w:ascii="Times New Roman" w:hAnsi="Times New Roman"/>
          <w:bCs/>
          <w:i/>
          <w:iCs/>
          <w:sz w:val="24"/>
          <w:szCs w:val="24"/>
        </w:rPr>
        <w:t>Арифметические действия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441031">
        <w:rPr>
          <w:rFonts w:ascii="Times New Roman" w:hAnsi="Times New Roman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441031">
        <w:rPr>
          <w:rFonts w:ascii="Times New Roman" w:hAnsi="Times New Roman"/>
          <w:sz w:val="24"/>
          <w:szCs w:val="24"/>
        </w:rPr>
        <w:t>с остатком.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lastRenderedPageBreak/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441031">
        <w:rPr>
          <w:rFonts w:ascii="Times New Roman" w:hAnsi="Times New Roman"/>
          <w:spacing w:val="2"/>
          <w:sz w:val="24"/>
          <w:szCs w:val="24"/>
        </w:rPr>
        <w:t>свойств арифметических действий в вычислениях (переста</w:t>
      </w:r>
      <w:r w:rsidRPr="00441031">
        <w:rPr>
          <w:rFonts w:ascii="Times New Roman" w:hAnsi="Times New Roman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441031">
        <w:rPr>
          <w:rFonts w:ascii="Times New Roman" w:hAnsi="Times New Roman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bCs/>
          <w:i/>
          <w:iCs/>
          <w:sz w:val="24"/>
          <w:szCs w:val="24"/>
        </w:rPr>
      </w:pPr>
      <w:r w:rsidRPr="00441031">
        <w:rPr>
          <w:rFonts w:ascii="Times New Roman" w:hAnsi="Times New Roman"/>
          <w:bCs/>
          <w:i/>
          <w:iCs/>
          <w:sz w:val="24"/>
          <w:szCs w:val="24"/>
        </w:rPr>
        <w:t>Работа с текстовыми задачами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-2"/>
          <w:sz w:val="24"/>
          <w:szCs w:val="24"/>
        </w:rPr>
        <w:t>Решение текстовых задач арифметическим способом. Зада</w:t>
      </w:r>
      <w:r w:rsidRPr="00441031">
        <w:rPr>
          <w:rFonts w:ascii="Times New Roman" w:hAnsi="Times New Roman"/>
          <w:sz w:val="24"/>
          <w:szCs w:val="24"/>
        </w:rPr>
        <w:t xml:space="preserve">чи, содержащие отношения «больше (меньше) </w:t>
      </w:r>
      <w:proofErr w:type="gramStart"/>
      <w:r w:rsidRPr="00441031">
        <w:rPr>
          <w:rFonts w:ascii="Times New Roman" w:hAnsi="Times New Roman"/>
          <w:sz w:val="24"/>
          <w:szCs w:val="24"/>
        </w:rPr>
        <w:t>на</w:t>
      </w:r>
      <w:proofErr w:type="gramEnd"/>
      <w:r w:rsidRPr="00441031">
        <w:rPr>
          <w:rFonts w:ascii="Times New Roman" w:hAnsi="Times New Roman"/>
          <w:sz w:val="24"/>
          <w:szCs w:val="24"/>
        </w:rPr>
        <w:t xml:space="preserve">…», «больше (меньше) в…». </w:t>
      </w:r>
      <w:proofErr w:type="gramStart"/>
      <w:r w:rsidRPr="00441031">
        <w:rPr>
          <w:rFonts w:ascii="Times New Roman" w:hAnsi="Times New Roman"/>
          <w:sz w:val="24"/>
          <w:szCs w:val="24"/>
        </w:rPr>
        <w:t>Зависимости между величинами, характеризу</w:t>
      </w:r>
      <w:r w:rsidRPr="00441031">
        <w:rPr>
          <w:rFonts w:ascii="Times New Roman" w:hAnsi="Times New Roman"/>
          <w:spacing w:val="2"/>
          <w:sz w:val="24"/>
          <w:szCs w:val="24"/>
        </w:rPr>
        <w:t>ющими процессы движения, работы, купли</w:t>
      </w:r>
      <w:r w:rsidRPr="00441031">
        <w:rPr>
          <w:rFonts w:ascii="Times New Roman" w:hAnsi="Times New Roman"/>
          <w:spacing w:val="2"/>
          <w:sz w:val="24"/>
          <w:szCs w:val="24"/>
        </w:rPr>
        <w:noBreakHyphen/>
        <w:t>продажи и</w:t>
      </w:r>
      <w:r w:rsidRPr="00441031">
        <w:rPr>
          <w:rFonts w:ascii="Times New Roman" w:hAnsi="Times New Roman"/>
          <w:spacing w:val="2"/>
          <w:sz w:val="24"/>
          <w:szCs w:val="24"/>
        </w:rPr>
        <w:t> 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др. </w:t>
      </w:r>
      <w:r w:rsidRPr="00441031">
        <w:rPr>
          <w:rFonts w:ascii="Times New Roman" w:hAnsi="Times New Roman"/>
          <w:sz w:val="24"/>
          <w:szCs w:val="24"/>
        </w:rPr>
        <w:t>Скорость, время, путь; объём работы, время, производительность труда; количество товара, его цена и стоимость и</w:t>
      </w:r>
      <w:r w:rsidRPr="00441031">
        <w:rPr>
          <w:rFonts w:ascii="Times New Roman" w:hAnsi="Times New Roman"/>
          <w:sz w:val="24"/>
          <w:szCs w:val="24"/>
        </w:rPr>
        <w:t> </w:t>
      </w:r>
      <w:r w:rsidRPr="00441031">
        <w:rPr>
          <w:rFonts w:ascii="Times New Roman" w:hAnsi="Times New Roman"/>
          <w:sz w:val="24"/>
          <w:szCs w:val="24"/>
        </w:rPr>
        <w:t xml:space="preserve">др. </w:t>
      </w:r>
      <w:r w:rsidRPr="00441031">
        <w:rPr>
          <w:rFonts w:ascii="Times New Roman" w:hAnsi="Times New Roman"/>
          <w:spacing w:val="2"/>
          <w:sz w:val="24"/>
          <w:szCs w:val="24"/>
        </w:rPr>
        <w:t>Планирование хода решения задачи.</w:t>
      </w:r>
      <w:proofErr w:type="gramEnd"/>
      <w:r w:rsidRPr="00441031">
        <w:rPr>
          <w:rFonts w:ascii="Times New Roman" w:hAnsi="Times New Roman"/>
          <w:spacing w:val="2"/>
          <w:sz w:val="24"/>
          <w:szCs w:val="24"/>
        </w:rPr>
        <w:t xml:space="preserve"> Представление текста </w:t>
      </w:r>
      <w:r w:rsidRPr="00441031">
        <w:rPr>
          <w:rFonts w:ascii="Times New Roman" w:hAnsi="Times New Roman"/>
          <w:sz w:val="24"/>
          <w:szCs w:val="24"/>
        </w:rPr>
        <w:t>задачи (схема, таблица и другие модели).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>Задачи на нахождение доли целого и целого по его доле.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bCs/>
          <w:i/>
          <w:iCs/>
          <w:sz w:val="24"/>
          <w:szCs w:val="24"/>
        </w:rPr>
      </w:pPr>
      <w:r w:rsidRPr="00441031">
        <w:rPr>
          <w:rFonts w:ascii="Times New Roman" w:hAnsi="Times New Roman"/>
          <w:bCs/>
          <w:i/>
          <w:iCs/>
          <w:spacing w:val="2"/>
          <w:sz w:val="24"/>
          <w:szCs w:val="24"/>
        </w:rPr>
        <w:t>Пространственные отношения. Геометрические фи</w:t>
      </w:r>
      <w:r w:rsidRPr="00441031">
        <w:rPr>
          <w:rFonts w:ascii="Times New Roman" w:hAnsi="Times New Roman"/>
          <w:bCs/>
          <w:i/>
          <w:iCs/>
          <w:sz w:val="24"/>
          <w:szCs w:val="24"/>
        </w:rPr>
        <w:t>гуры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2"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441031">
        <w:rPr>
          <w:rFonts w:ascii="Times New Roman" w:hAnsi="Times New Roman"/>
          <w:spacing w:val="2"/>
          <w:sz w:val="24"/>
          <w:szCs w:val="24"/>
        </w:rPr>
        <w:t>между</w:t>
      </w:r>
      <w:proofErr w:type="gramEnd"/>
      <w:r w:rsidRPr="00441031">
        <w:rPr>
          <w:rFonts w:ascii="Times New Roman" w:hAnsi="Times New Roman"/>
          <w:spacing w:val="2"/>
          <w:sz w:val="24"/>
          <w:szCs w:val="24"/>
        </w:rPr>
        <w:t xml:space="preserve"> и пр.). </w:t>
      </w:r>
      <w:proofErr w:type="gramStart"/>
      <w:r w:rsidRPr="00441031">
        <w:rPr>
          <w:rFonts w:ascii="Times New Roman" w:hAnsi="Times New Roman"/>
          <w:spacing w:val="2"/>
          <w:sz w:val="24"/>
          <w:szCs w:val="24"/>
        </w:rPr>
        <w:t xml:space="preserve">Распознавание и изображение </w:t>
      </w:r>
      <w:r w:rsidRPr="00441031">
        <w:rPr>
          <w:rFonts w:ascii="Times New Roman" w:hAnsi="Times New Roman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441031">
        <w:rPr>
          <w:rFonts w:ascii="Times New Roman" w:hAnsi="Times New Roman"/>
          <w:spacing w:val="2"/>
          <w:sz w:val="24"/>
          <w:szCs w:val="24"/>
        </w:rPr>
        <w:t>ник, квадрат, окружность, круг.</w:t>
      </w:r>
      <w:proofErr w:type="gramEnd"/>
      <w:r w:rsidRPr="00441031">
        <w:rPr>
          <w:rFonts w:ascii="Times New Roman" w:hAnsi="Times New Roman"/>
          <w:spacing w:val="2"/>
          <w:sz w:val="24"/>
          <w:szCs w:val="24"/>
        </w:rPr>
        <w:t xml:space="preserve">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441031">
        <w:rPr>
          <w:rFonts w:ascii="Times New Roman" w:hAnsi="Times New Roman"/>
          <w:sz w:val="24"/>
          <w:szCs w:val="24"/>
        </w:rPr>
        <w:t>куб, шар, параллелепипед, пирамида, цилиндр, конус.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bCs/>
          <w:i/>
          <w:iCs/>
          <w:sz w:val="24"/>
          <w:szCs w:val="24"/>
        </w:rPr>
      </w:pPr>
      <w:r w:rsidRPr="00441031">
        <w:rPr>
          <w:rFonts w:ascii="Times New Roman" w:hAnsi="Times New Roman"/>
          <w:bCs/>
          <w:i/>
          <w:iCs/>
          <w:sz w:val="24"/>
          <w:szCs w:val="24"/>
        </w:rPr>
        <w:t>Геометрические величины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441031">
        <w:rPr>
          <w:rFonts w:ascii="Times New Roman" w:hAnsi="Times New Roman"/>
          <w:sz w:val="24"/>
          <w:szCs w:val="24"/>
        </w:rPr>
        <w:t>длины отрезка. Единицы длины (</w:t>
      </w:r>
      <w:proofErr w:type="gramStart"/>
      <w:r w:rsidRPr="00441031">
        <w:rPr>
          <w:rFonts w:ascii="Times New Roman" w:hAnsi="Times New Roman"/>
          <w:sz w:val="24"/>
          <w:szCs w:val="24"/>
        </w:rPr>
        <w:t>мм</w:t>
      </w:r>
      <w:proofErr w:type="gramEnd"/>
      <w:r w:rsidRPr="00441031">
        <w:rPr>
          <w:rFonts w:ascii="Times New Roman" w:hAnsi="Times New Roman"/>
          <w:sz w:val="24"/>
          <w:szCs w:val="24"/>
        </w:rPr>
        <w:t xml:space="preserve">, см, </w:t>
      </w:r>
      <w:proofErr w:type="spellStart"/>
      <w:r w:rsidRPr="00441031">
        <w:rPr>
          <w:rFonts w:ascii="Times New Roman" w:hAnsi="Times New Roman"/>
          <w:sz w:val="24"/>
          <w:szCs w:val="24"/>
        </w:rPr>
        <w:t>дм</w:t>
      </w:r>
      <w:proofErr w:type="spellEnd"/>
      <w:r w:rsidRPr="00441031">
        <w:rPr>
          <w:rFonts w:ascii="Times New Roman" w:hAnsi="Times New Roman"/>
          <w:sz w:val="24"/>
          <w:szCs w:val="24"/>
        </w:rPr>
        <w:t>, м, км). Периметр. Вычисление периметра многоугольника.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>Площадь геометрической фигуры. Единицы площади (см</w:t>
      </w:r>
      <w:proofErr w:type="gramStart"/>
      <w:r w:rsidRPr="00441031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441031">
        <w:rPr>
          <w:rFonts w:ascii="Times New Roman" w:hAnsi="Times New Roman"/>
          <w:sz w:val="24"/>
          <w:szCs w:val="24"/>
        </w:rPr>
        <w:t xml:space="preserve">, </w:t>
      </w:r>
      <w:r w:rsidRPr="00441031">
        <w:rPr>
          <w:rFonts w:ascii="Times New Roman" w:hAnsi="Times New Roman"/>
          <w:spacing w:val="2"/>
          <w:sz w:val="24"/>
          <w:szCs w:val="24"/>
        </w:rPr>
        <w:t>дм</w:t>
      </w:r>
      <w:r w:rsidRPr="00441031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441031">
        <w:rPr>
          <w:rFonts w:ascii="Times New Roman" w:hAnsi="Times New Roman"/>
          <w:spacing w:val="2"/>
          <w:sz w:val="24"/>
          <w:szCs w:val="24"/>
        </w:rPr>
        <w:t>, м</w:t>
      </w:r>
      <w:r w:rsidRPr="00441031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). </w:t>
      </w:r>
      <w:r w:rsidRPr="00441031">
        <w:rPr>
          <w:rFonts w:ascii="Times New Roman" w:hAnsi="Times New Roman"/>
          <w:sz w:val="24"/>
          <w:szCs w:val="24"/>
        </w:rPr>
        <w:t>Вычисление площади прямоугольника.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bCs/>
          <w:i/>
          <w:iCs/>
          <w:sz w:val="24"/>
          <w:szCs w:val="24"/>
        </w:rPr>
      </w:pPr>
      <w:r w:rsidRPr="00441031">
        <w:rPr>
          <w:rFonts w:ascii="Times New Roman" w:hAnsi="Times New Roman"/>
          <w:bCs/>
          <w:i/>
          <w:iCs/>
          <w:sz w:val="24"/>
          <w:szCs w:val="24"/>
        </w:rPr>
        <w:t>Работа с информацией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 xml:space="preserve">Сбор и представление информации, связанной со счётом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441031">
        <w:rPr>
          <w:rFonts w:ascii="Times New Roman" w:hAnsi="Times New Roman"/>
          <w:sz w:val="24"/>
          <w:szCs w:val="24"/>
        </w:rPr>
        <w:t>полученной информации.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441031">
        <w:rPr>
          <w:rFonts w:ascii="Times New Roman" w:hAnsi="Times New Roman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«некоторые»).</w:t>
      </w:r>
      <w:proofErr w:type="gramEnd"/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-2"/>
          <w:sz w:val="24"/>
          <w:szCs w:val="24"/>
        </w:rPr>
        <w:t>Составление конечной последовательности (цепочки) пред</w:t>
      </w:r>
      <w:r w:rsidRPr="00441031">
        <w:rPr>
          <w:rFonts w:ascii="Times New Roman" w:hAnsi="Times New Roman"/>
          <w:spacing w:val="2"/>
          <w:sz w:val="24"/>
          <w:szCs w:val="24"/>
        </w:rPr>
        <w:t>метов, чисел, геометрических фигур и</w:t>
      </w:r>
      <w:r w:rsidRPr="00441031">
        <w:rPr>
          <w:rFonts w:ascii="Times New Roman" w:hAnsi="Times New Roman"/>
          <w:spacing w:val="2"/>
          <w:sz w:val="24"/>
          <w:szCs w:val="24"/>
        </w:rPr>
        <w:t> 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др. по правилу. </w:t>
      </w:r>
      <w:r w:rsidRPr="00441031">
        <w:rPr>
          <w:rFonts w:ascii="Times New Roman" w:hAnsi="Times New Roman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2"/>
          <w:sz w:val="24"/>
          <w:szCs w:val="24"/>
        </w:rPr>
        <w:t xml:space="preserve">Чтение и заполнение таблицы. Интерпретация данных </w:t>
      </w:r>
      <w:r w:rsidRPr="00441031">
        <w:rPr>
          <w:rFonts w:ascii="Times New Roman" w:hAnsi="Times New Roman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951472" w:rsidRPr="00441031" w:rsidRDefault="00951472" w:rsidP="00441031">
      <w:pPr>
        <w:pStyle w:val="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41031">
        <w:rPr>
          <w:rFonts w:ascii="Times New Roman" w:hAnsi="Times New Roman" w:cs="Times New Roman"/>
          <w:sz w:val="24"/>
          <w:szCs w:val="24"/>
        </w:rPr>
        <w:t>5. Окружающий мир (Человек, природа, общество)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441031">
        <w:rPr>
          <w:rFonts w:ascii="Times New Roman" w:hAnsi="Times New Roman"/>
          <w:bCs/>
          <w:i/>
          <w:iCs/>
          <w:sz w:val="24"/>
          <w:szCs w:val="24"/>
        </w:rPr>
        <w:t>Человек и природа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-2"/>
          <w:sz w:val="24"/>
          <w:szCs w:val="24"/>
        </w:rPr>
        <w:t>Природа — это то, что нас окружает, но не создано челове</w:t>
      </w:r>
      <w:r w:rsidRPr="00441031">
        <w:rPr>
          <w:rFonts w:ascii="Times New Roman" w:hAnsi="Times New Roman"/>
          <w:sz w:val="24"/>
          <w:szCs w:val="24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441031">
        <w:rPr>
          <w:rFonts w:ascii="Times New Roman" w:hAnsi="Times New Roman"/>
          <w:sz w:val="24"/>
          <w:szCs w:val="24"/>
        </w:rPr>
        <w:t> </w:t>
      </w:r>
      <w:r w:rsidRPr="00441031">
        <w:rPr>
          <w:rFonts w:ascii="Times New Roman" w:hAnsi="Times New Roman"/>
          <w:sz w:val="24"/>
          <w:szCs w:val="24"/>
        </w:rPr>
        <w:t xml:space="preserve">др.). Расположение предметов в пространстве (право, лево, верх, низ и пр.). </w:t>
      </w:r>
      <w:proofErr w:type="gramStart"/>
      <w:r w:rsidRPr="00441031">
        <w:rPr>
          <w:rFonts w:ascii="Times New Roman" w:hAnsi="Times New Roman"/>
          <w:sz w:val="24"/>
          <w:szCs w:val="24"/>
        </w:rPr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 xml:space="preserve">Вещество — то, из чего состоят все природные объекты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и предметы. Разнообразие веществ в окружающем мире. </w:t>
      </w:r>
      <w:r w:rsidRPr="00441031">
        <w:rPr>
          <w:rFonts w:ascii="Times New Roman" w:hAnsi="Times New Roman"/>
          <w:sz w:val="24"/>
          <w:szCs w:val="24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2"/>
          <w:sz w:val="24"/>
          <w:szCs w:val="24"/>
        </w:rPr>
        <w:t xml:space="preserve">Звёзды и планеты. </w:t>
      </w:r>
      <w:r w:rsidRPr="00441031">
        <w:rPr>
          <w:rFonts w:ascii="Times New Roman" w:hAnsi="Times New Roman"/>
          <w:iCs/>
          <w:spacing w:val="2"/>
          <w:sz w:val="24"/>
          <w:szCs w:val="24"/>
        </w:rPr>
        <w:t>Солнце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 — </w:t>
      </w:r>
      <w:r w:rsidRPr="00441031">
        <w:rPr>
          <w:rFonts w:ascii="Times New Roman" w:hAnsi="Times New Roman"/>
          <w:iCs/>
          <w:spacing w:val="2"/>
          <w:sz w:val="24"/>
          <w:szCs w:val="24"/>
        </w:rPr>
        <w:t>ближайшая к нам звез</w:t>
      </w:r>
      <w:r w:rsidRPr="00441031">
        <w:rPr>
          <w:rFonts w:ascii="Times New Roman" w:hAnsi="Times New Roman"/>
          <w:iCs/>
          <w:sz w:val="24"/>
          <w:szCs w:val="24"/>
        </w:rPr>
        <w:t xml:space="preserve">да, источник света и тепла для всего живого на Земле.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Земля — планета, общее представление о форме и размерах Земли. </w:t>
      </w:r>
      <w:r w:rsidRPr="00441031">
        <w:rPr>
          <w:rFonts w:ascii="Times New Roman" w:hAnsi="Times New Roman"/>
          <w:spacing w:val="2"/>
          <w:sz w:val="24"/>
          <w:szCs w:val="24"/>
        </w:rPr>
        <w:lastRenderedPageBreak/>
        <w:t>Глобус как модель Земли. Географическая кар</w:t>
      </w:r>
      <w:r w:rsidRPr="00441031">
        <w:rPr>
          <w:rFonts w:ascii="Times New Roman" w:hAnsi="Times New Roman"/>
          <w:sz w:val="24"/>
          <w:szCs w:val="24"/>
        </w:rPr>
        <w:t xml:space="preserve">та и план. Материки и океаны, их названия, расположение на глобусе и карте. </w:t>
      </w:r>
      <w:r w:rsidRPr="00441031">
        <w:rPr>
          <w:rFonts w:ascii="Times New Roman" w:hAnsi="Times New Roman"/>
          <w:iCs/>
          <w:sz w:val="24"/>
          <w:szCs w:val="24"/>
        </w:rPr>
        <w:t>Важнейшие природные объекты своей страны, района</w:t>
      </w:r>
      <w:r w:rsidRPr="00441031">
        <w:rPr>
          <w:rFonts w:ascii="Times New Roman" w:hAnsi="Times New Roman"/>
          <w:sz w:val="24"/>
          <w:szCs w:val="24"/>
        </w:rPr>
        <w:t>. Ориентирование на местности. Компас.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>Смена дня и ночи на Земле. Вращение Земли как при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чина смены дня и ночи. Времена года, их особенности (на основе наблюдений). </w:t>
      </w:r>
      <w:r w:rsidRPr="00441031">
        <w:rPr>
          <w:rFonts w:ascii="Times New Roman" w:hAnsi="Times New Roman"/>
          <w:iCs/>
          <w:sz w:val="24"/>
          <w:szCs w:val="24"/>
        </w:rPr>
        <w:t>Обращение Земли вокруг Солнца как причина смены времён года</w:t>
      </w:r>
      <w:r w:rsidRPr="00441031">
        <w:rPr>
          <w:rFonts w:ascii="Times New Roman" w:hAnsi="Times New Roman"/>
          <w:sz w:val="24"/>
          <w:szCs w:val="24"/>
        </w:rPr>
        <w:t>. Смена времён года в родном крае на основе наблюдений.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-2"/>
          <w:sz w:val="24"/>
          <w:szCs w:val="24"/>
        </w:rPr>
        <w:t xml:space="preserve">Погода, её составляющие (температура воздуха, облачность, </w:t>
      </w:r>
      <w:r w:rsidRPr="00441031">
        <w:rPr>
          <w:rFonts w:ascii="Times New Roman" w:hAnsi="Times New Roman"/>
          <w:sz w:val="24"/>
          <w:szCs w:val="24"/>
        </w:rPr>
        <w:t xml:space="preserve">осадки, ветер). Наблюдение за погодой своего края. 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441031">
        <w:rPr>
          <w:rFonts w:ascii="Times New Roman" w:hAnsi="Times New Roman"/>
          <w:spacing w:val="2"/>
          <w:sz w:val="24"/>
          <w:szCs w:val="24"/>
        </w:rPr>
        <w:t xml:space="preserve">Водоёмы, их разнообразие (океан, море, река, озеро, </w:t>
      </w:r>
      <w:r w:rsidRPr="00441031">
        <w:rPr>
          <w:rFonts w:ascii="Times New Roman" w:hAnsi="Times New Roman"/>
          <w:sz w:val="24"/>
          <w:szCs w:val="24"/>
        </w:rPr>
        <w:t>пруд, болото); использование человеком.</w:t>
      </w:r>
      <w:proofErr w:type="gramEnd"/>
      <w:r w:rsidRPr="00441031">
        <w:rPr>
          <w:rFonts w:ascii="Times New Roman" w:hAnsi="Times New Roman"/>
          <w:sz w:val="24"/>
          <w:szCs w:val="24"/>
        </w:rPr>
        <w:t xml:space="preserve"> Водоёмы родного края (названия, краткая характеристика на основе наблюдений).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>Воздух — смесь газов. Свойства воздуха. Значение воздуха для растений, животных, человека. Охрана, бережное использование  воздуха.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-2"/>
          <w:sz w:val="24"/>
          <w:szCs w:val="24"/>
        </w:rPr>
        <w:t xml:space="preserve">Вода. Свойства воды. Состояния воды, её распространение </w:t>
      </w:r>
      <w:r w:rsidRPr="00441031">
        <w:rPr>
          <w:rFonts w:ascii="Times New Roman" w:hAnsi="Times New Roman"/>
          <w:sz w:val="24"/>
          <w:szCs w:val="24"/>
        </w:rPr>
        <w:t>в природе, значение для живых организмов и хозяйственной жизни человека. Круговорот воды в природе. Охрана, бережное использование  воды.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2"/>
          <w:sz w:val="24"/>
          <w:szCs w:val="24"/>
        </w:rPr>
        <w:t xml:space="preserve">Почва, её состав, значение для живой природы и для </w:t>
      </w:r>
      <w:r w:rsidRPr="00441031">
        <w:rPr>
          <w:rFonts w:ascii="Times New Roman" w:hAnsi="Times New Roman"/>
          <w:sz w:val="24"/>
          <w:szCs w:val="24"/>
        </w:rPr>
        <w:t>хозяйственной жизни человека. Охрана, бережное использование почв.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ста растений, фиксация изменений. Деревья, кустарники, </w:t>
      </w:r>
      <w:r w:rsidRPr="00441031">
        <w:rPr>
          <w:rFonts w:ascii="Times New Roman" w:hAnsi="Times New Roman"/>
          <w:sz w:val="24"/>
          <w:szCs w:val="24"/>
        </w:rPr>
        <w:t xml:space="preserve">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</w:t>
      </w:r>
      <w:proofErr w:type="gramStart"/>
      <w:r w:rsidRPr="00441031">
        <w:rPr>
          <w:rFonts w:ascii="Times New Roman" w:hAnsi="Times New Roman"/>
          <w:sz w:val="24"/>
          <w:szCs w:val="24"/>
        </w:rPr>
        <w:t>комнатными</w:t>
      </w:r>
      <w:proofErr w:type="gramEnd"/>
      <w:r w:rsidRPr="00441031">
        <w:rPr>
          <w:rFonts w:ascii="Times New Roman" w:hAnsi="Times New Roman"/>
          <w:sz w:val="24"/>
          <w:szCs w:val="24"/>
        </w:rPr>
        <w:t xml:space="preserve"> и культурными растениям. Растения родного края, названия и краткая характеристика на основе наблюдений.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>Грибы: съедобные и ядовитые. Правила сбора грибов.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2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</w:t>
      </w:r>
      <w:r w:rsidRPr="00441031">
        <w:rPr>
          <w:rFonts w:ascii="Times New Roman" w:hAnsi="Times New Roman"/>
          <w:sz w:val="24"/>
          <w:szCs w:val="24"/>
        </w:rPr>
        <w:t xml:space="preserve"> рыбы, земноводные, пресмыкающиеся, птицы, звери, их отличия. Особенности питания разных животных. Раз</w:t>
      </w:r>
      <w:r w:rsidRPr="00441031">
        <w:rPr>
          <w:rFonts w:ascii="Times New Roman" w:hAnsi="Times New Roman"/>
          <w:spacing w:val="-2"/>
          <w:sz w:val="24"/>
          <w:szCs w:val="24"/>
        </w:rPr>
        <w:t xml:space="preserve">множение животных. Дикие </w:t>
      </w:r>
      <w:r w:rsidRPr="00441031">
        <w:rPr>
          <w:rFonts w:ascii="Times New Roman" w:hAnsi="Times New Roman"/>
          <w:sz w:val="24"/>
          <w:szCs w:val="24"/>
        </w:rPr>
        <w:t>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441031">
        <w:rPr>
          <w:rFonts w:ascii="Times New Roman" w:hAnsi="Times New Roman"/>
          <w:sz w:val="24"/>
          <w:szCs w:val="24"/>
        </w:rPr>
        <w:t>Лес, луг, водоём — единство живой и неживой природы (солнечный свет, воздух, вода, почва, растения, животные).</w:t>
      </w:r>
      <w:proofErr w:type="gramEnd"/>
      <w:r w:rsidRPr="004410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41031">
        <w:rPr>
          <w:rFonts w:ascii="Times New Roman" w:hAnsi="Times New Roman"/>
          <w:iCs/>
          <w:spacing w:val="-2"/>
          <w:sz w:val="24"/>
          <w:szCs w:val="24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441031">
        <w:rPr>
          <w:rFonts w:ascii="Times New Roman" w:hAnsi="Times New Roman"/>
          <w:iCs/>
          <w:sz w:val="24"/>
          <w:szCs w:val="24"/>
        </w:rPr>
        <w:t xml:space="preserve">ловека на природные сообщества. Природные сообщества </w:t>
      </w:r>
      <w:r w:rsidRPr="00441031">
        <w:rPr>
          <w:rFonts w:ascii="Times New Roman" w:hAnsi="Times New Roman"/>
          <w:iCs/>
          <w:spacing w:val="-2"/>
          <w:sz w:val="24"/>
          <w:szCs w:val="24"/>
        </w:rPr>
        <w:t>родного края (2—3</w:t>
      </w:r>
      <w:r w:rsidRPr="00441031">
        <w:rPr>
          <w:rFonts w:ascii="Times New Roman" w:hAnsi="Times New Roman"/>
          <w:spacing w:val="-2"/>
          <w:sz w:val="24"/>
          <w:szCs w:val="24"/>
        </w:rPr>
        <w:t> </w:t>
      </w:r>
      <w:r w:rsidRPr="00441031">
        <w:rPr>
          <w:rFonts w:ascii="Times New Roman" w:hAnsi="Times New Roman"/>
          <w:iCs/>
          <w:spacing w:val="-2"/>
          <w:sz w:val="24"/>
          <w:szCs w:val="24"/>
        </w:rPr>
        <w:t>примера на основе наблюдений)</w:t>
      </w:r>
      <w:r w:rsidRPr="00441031">
        <w:rPr>
          <w:rFonts w:ascii="Times New Roman" w:hAnsi="Times New Roman"/>
          <w:spacing w:val="-2"/>
          <w:sz w:val="24"/>
          <w:szCs w:val="24"/>
        </w:rPr>
        <w:t>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 xml:space="preserve">Природные зоны России: общее представление, основные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природные зоны (климат, растительный и животный мир, </w:t>
      </w:r>
      <w:r w:rsidRPr="00441031">
        <w:rPr>
          <w:rFonts w:ascii="Times New Roman" w:hAnsi="Times New Roman"/>
          <w:sz w:val="24"/>
          <w:szCs w:val="24"/>
        </w:rPr>
        <w:t>особенности труда и быта людей, влияние человека на природу изучаемых зон, охрана природы).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2"/>
          <w:sz w:val="24"/>
          <w:szCs w:val="24"/>
        </w:rPr>
        <w:t xml:space="preserve">Человек — часть природы. Зависимость жизни человека </w:t>
      </w:r>
      <w:r w:rsidRPr="00441031">
        <w:rPr>
          <w:rFonts w:ascii="Times New Roman" w:hAnsi="Times New Roman"/>
          <w:sz w:val="24"/>
          <w:szCs w:val="24"/>
        </w:rPr>
        <w:t>от природы. Этическое и эстетическое значение приро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ды в жизни человека. Освоение человеком законов жизни </w:t>
      </w:r>
      <w:r w:rsidRPr="00441031">
        <w:rPr>
          <w:rFonts w:ascii="Times New Roman" w:hAnsi="Times New Roman"/>
          <w:sz w:val="24"/>
          <w:szCs w:val="24"/>
        </w:rPr>
        <w:t>при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роды посредством практической деятельности. Народный </w:t>
      </w:r>
      <w:r w:rsidRPr="00441031">
        <w:rPr>
          <w:rFonts w:ascii="Times New Roman" w:hAnsi="Times New Roman"/>
          <w:sz w:val="24"/>
          <w:szCs w:val="24"/>
        </w:rPr>
        <w:t>календарь (приметы, поговорки, пословицы), определяющий сезонный труд людей.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2"/>
          <w:sz w:val="24"/>
          <w:szCs w:val="24"/>
        </w:rPr>
        <w:t xml:space="preserve">Положительное и отрицательное влияние деятельности </w:t>
      </w:r>
      <w:r w:rsidRPr="00441031">
        <w:rPr>
          <w:rFonts w:ascii="Times New Roman" w:hAnsi="Times New Roman"/>
          <w:sz w:val="24"/>
          <w:szCs w:val="24"/>
        </w:rPr>
        <w:t xml:space="preserve">человека на природу (в том числе на примере окружающей </w:t>
      </w:r>
      <w:r w:rsidRPr="00441031">
        <w:rPr>
          <w:rFonts w:ascii="Times New Roman" w:hAnsi="Times New Roman"/>
          <w:spacing w:val="-2"/>
          <w:sz w:val="24"/>
          <w:szCs w:val="24"/>
        </w:rPr>
        <w:t xml:space="preserve">местности). Правила поведения в природе. Охрана природных </w:t>
      </w:r>
      <w:r w:rsidRPr="00441031">
        <w:rPr>
          <w:rFonts w:ascii="Times New Roman" w:hAnsi="Times New Roman"/>
          <w:sz w:val="24"/>
          <w:szCs w:val="24"/>
        </w:rPr>
        <w:t>богатств: воды, воздуха, полезных ископаемых, растительно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го и животного мира. Заповедники, национальные парки, </w:t>
      </w:r>
      <w:r w:rsidRPr="00441031">
        <w:rPr>
          <w:rFonts w:ascii="Times New Roman" w:hAnsi="Times New Roman"/>
          <w:sz w:val="24"/>
          <w:szCs w:val="24"/>
        </w:rPr>
        <w:t xml:space="preserve">их роль в охране природы. Красная книга России, её </w:t>
      </w:r>
      <w:r w:rsidRPr="00441031">
        <w:rPr>
          <w:rFonts w:ascii="Times New Roman" w:hAnsi="Times New Roman"/>
          <w:sz w:val="24"/>
          <w:szCs w:val="24"/>
        </w:rPr>
        <w:lastRenderedPageBreak/>
        <w:t>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</w:t>
      </w:r>
      <w:proofErr w:type="gramStart"/>
      <w:r w:rsidRPr="00441031">
        <w:rPr>
          <w:rFonts w:ascii="Times New Roman" w:hAnsi="Times New Roman"/>
          <w:sz w:val="24"/>
          <w:szCs w:val="24"/>
        </w:rPr>
        <w:t xml:space="preserve">Системы </w:t>
      </w:r>
      <w:r w:rsidRPr="00441031">
        <w:rPr>
          <w:rFonts w:ascii="Times New Roman" w:hAnsi="Times New Roman"/>
          <w:spacing w:val="2"/>
          <w:sz w:val="24"/>
          <w:szCs w:val="24"/>
        </w:rPr>
        <w:t>органов (</w:t>
      </w:r>
      <w:proofErr w:type="spellStart"/>
      <w:r w:rsidRPr="00441031">
        <w:rPr>
          <w:rFonts w:ascii="Times New Roman" w:hAnsi="Times New Roman"/>
          <w:spacing w:val="2"/>
          <w:sz w:val="24"/>
          <w:szCs w:val="24"/>
        </w:rPr>
        <w:t>опорно­двигательная</w:t>
      </w:r>
      <w:proofErr w:type="spellEnd"/>
      <w:r w:rsidRPr="00441031">
        <w:rPr>
          <w:rFonts w:ascii="Times New Roman" w:hAnsi="Times New Roman"/>
          <w:spacing w:val="2"/>
          <w:sz w:val="24"/>
          <w:szCs w:val="24"/>
        </w:rPr>
        <w:t>, пищеварительная, дыхатель</w:t>
      </w:r>
      <w:r w:rsidRPr="00441031">
        <w:rPr>
          <w:rFonts w:ascii="Times New Roman" w:hAnsi="Times New Roman"/>
          <w:sz w:val="24"/>
          <w:szCs w:val="24"/>
        </w:rPr>
        <w:t>ная, кровеносная, нервная, органы чувств), их роль в жизнедеятельности организма.</w:t>
      </w:r>
      <w:proofErr w:type="gramEnd"/>
      <w:r w:rsidRPr="00441031">
        <w:rPr>
          <w:rFonts w:ascii="Times New Roman" w:hAnsi="Times New Roman"/>
          <w:sz w:val="24"/>
          <w:szCs w:val="24"/>
        </w:rPr>
        <w:t xml:space="preserve">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 Измерение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температуры тела человека, частоты пульса. Понимание состояния своего здоровья, личная ответственность каждого человека за состояние своего здоровья </w:t>
      </w:r>
      <w:r w:rsidRPr="00441031">
        <w:rPr>
          <w:rFonts w:ascii="Times New Roman" w:hAnsi="Times New Roman"/>
          <w:sz w:val="24"/>
          <w:szCs w:val="24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441031">
        <w:rPr>
          <w:rFonts w:ascii="Times New Roman" w:hAnsi="Times New Roman"/>
          <w:bCs/>
          <w:i/>
          <w:iCs/>
          <w:sz w:val="24"/>
          <w:szCs w:val="24"/>
        </w:rPr>
        <w:t>Человек и общество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2"/>
          <w:sz w:val="24"/>
          <w:szCs w:val="24"/>
        </w:rPr>
        <w:t xml:space="preserve">Общество - совокупность людей, которые объединены </w:t>
      </w:r>
      <w:r w:rsidRPr="00441031">
        <w:rPr>
          <w:rFonts w:ascii="Times New Roman" w:hAnsi="Times New Roman"/>
          <w:sz w:val="24"/>
          <w:szCs w:val="24"/>
        </w:rPr>
        <w:t>общей культурой и связаны друг с другом совместной дея</w:t>
      </w:r>
      <w:r w:rsidRPr="00441031">
        <w:rPr>
          <w:rFonts w:ascii="Times New Roman" w:hAnsi="Times New Roman"/>
          <w:spacing w:val="-4"/>
          <w:sz w:val="24"/>
          <w:szCs w:val="24"/>
        </w:rPr>
        <w:t xml:space="preserve">тельностью во имя общей цели. </w:t>
      </w:r>
      <w:proofErr w:type="spellStart"/>
      <w:r w:rsidRPr="00441031">
        <w:rPr>
          <w:rFonts w:ascii="Times New Roman" w:hAnsi="Times New Roman"/>
          <w:spacing w:val="-4"/>
          <w:sz w:val="24"/>
          <w:szCs w:val="24"/>
        </w:rPr>
        <w:t>Духовно­нравственные</w:t>
      </w:r>
      <w:proofErr w:type="spellEnd"/>
      <w:r w:rsidRPr="00441031">
        <w:rPr>
          <w:rFonts w:ascii="Times New Roman" w:hAnsi="Times New Roman"/>
          <w:spacing w:val="-4"/>
          <w:sz w:val="24"/>
          <w:szCs w:val="24"/>
        </w:rPr>
        <w:t xml:space="preserve"> и куль</w:t>
      </w:r>
      <w:r w:rsidRPr="00441031">
        <w:rPr>
          <w:rFonts w:ascii="Times New Roman" w:hAnsi="Times New Roman"/>
          <w:sz w:val="24"/>
          <w:szCs w:val="24"/>
        </w:rPr>
        <w:t xml:space="preserve">турные ценности  российского общества, отраженные в государственных праздниках и народных традициях региона. 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 xml:space="preserve">Человек — член общества, создатель и носитель культуры. </w:t>
      </w:r>
      <w:proofErr w:type="spellStart"/>
      <w:r w:rsidRPr="00441031">
        <w:rPr>
          <w:rFonts w:ascii="Times New Roman" w:hAnsi="Times New Roman"/>
          <w:sz w:val="24"/>
          <w:szCs w:val="24"/>
        </w:rPr>
        <w:t>Могонациональность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 – особенность нашей страны.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Общее представление о вкладе </w:t>
      </w:r>
      <w:r w:rsidRPr="00441031">
        <w:rPr>
          <w:rFonts w:ascii="Times New Roman" w:hAnsi="Times New Roman"/>
          <w:spacing w:val="-2"/>
          <w:sz w:val="24"/>
          <w:szCs w:val="24"/>
        </w:rPr>
        <w:t>разных народов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 в многонациональную культуру нашей страны</w:t>
      </w:r>
      <w:r w:rsidRPr="00441031">
        <w:rPr>
          <w:rFonts w:ascii="Times New Roman" w:hAnsi="Times New Roman"/>
          <w:spacing w:val="-2"/>
          <w:sz w:val="24"/>
          <w:szCs w:val="24"/>
        </w:rPr>
        <w:t xml:space="preserve">. Ценность каждого народа для него самого и для всей страны. </w:t>
      </w:r>
      <w:r w:rsidRPr="00441031">
        <w:rPr>
          <w:rFonts w:ascii="Times New Roman" w:hAnsi="Times New Roman"/>
          <w:sz w:val="24"/>
          <w:szCs w:val="24"/>
        </w:rPr>
        <w:t xml:space="preserve">Взаимоотношения человека с другими людьми. Культура общения. Уважение к чужому мнению. 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2"/>
          <w:sz w:val="24"/>
          <w:szCs w:val="24"/>
        </w:rPr>
        <w:t xml:space="preserve">Семья — самое близкое окружение человека. Семейные </w:t>
      </w:r>
      <w:r w:rsidRPr="00441031">
        <w:rPr>
          <w:rFonts w:ascii="Times New Roman" w:hAnsi="Times New Roman"/>
          <w:sz w:val="24"/>
          <w:szCs w:val="24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</w:t>
      </w:r>
      <w:proofErr w:type="gramStart"/>
      <w:r w:rsidRPr="00441031">
        <w:rPr>
          <w:rFonts w:ascii="Times New Roman" w:hAnsi="Times New Roman"/>
          <w:sz w:val="24"/>
          <w:szCs w:val="24"/>
        </w:rPr>
        <w:t>Свои</w:t>
      </w:r>
      <w:proofErr w:type="gramEnd"/>
      <w:r w:rsidRPr="00441031">
        <w:rPr>
          <w:rFonts w:ascii="Times New Roman" w:hAnsi="Times New Roman"/>
          <w:sz w:val="24"/>
          <w:szCs w:val="24"/>
        </w:rPr>
        <w:t xml:space="preserve">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 и верности.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 xml:space="preserve">Младший школьник. Правила поведения в школе, на уроке. Обращение к учителю.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Классный, школьный </w:t>
      </w:r>
      <w:r w:rsidRPr="00441031">
        <w:rPr>
          <w:rFonts w:ascii="Times New Roman" w:hAnsi="Times New Roman"/>
          <w:sz w:val="24"/>
          <w:szCs w:val="24"/>
        </w:rPr>
        <w:t xml:space="preserve">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2"/>
          <w:sz w:val="24"/>
          <w:szCs w:val="24"/>
        </w:rPr>
        <w:t>Друзья, взаимоотношения между ними; ценность друж</w:t>
      </w:r>
      <w:r w:rsidRPr="00441031">
        <w:rPr>
          <w:rFonts w:ascii="Times New Roman" w:hAnsi="Times New Roman"/>
          <w:sz w:val="24"/>
          <w:szCs w:val="24"/>
        </w:rPr>
        <w:t xml:space="preserve">бы, согласия, взаимной помощи. Правила взаимоотношений </w:t>
      </w:r>
      <w:proofErr w:type="gramStart"/>
      <w:r w:rsidRPr="00441031">
        <w:rPr>
          <w:rFonts w:ascii="Times New Roman" w:hAnsi="Times New Roman"/>
          <w:sz w:val="24"/>
          <w:szCs w:val="24"/>
        </w:rPr>
        <w:t>со</w:t>
      </w:r>
      <w:proofErr w:type="gramEnd"/>
      <w:r w:rsidRPr="00441031">
        <w:rPr>
          <w:rFonts w:ascii="Times New Roman" w:hAnsi="Times New Roman"/>
          <w:sz w:val="24"/>
          <w:szCs w:val="24"/>
        </w:rPr>
        <w:t xml:space="preserve">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 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iCs/>
          <w:spacing w:val="-2"/>
          <w:sz w:val="24"/>
          <w:szCs w:val="24"/>
        </w:rPr>
      </w:pPr>
      <w:r w:rsidRPr="00441031">
        <w:rPr>
          <w:rFonts w:ascii="Times New Roman" w:hAnsi="Times New Roman"/>
          <w:iCs/>
          <w:spacing w:val="2"/>
          <w:sz w:val="24"/>
          <w:szCs w:val="24"/>
        </w:rPr>
        <w:t xml:space="preserve">Средства массовой информации: радио, телевидение, </w:t>
      </w:r>
      <w:r w:rsidRPr="00441031">
        <w:rPr>
          <w:rFonts w:ascii="Times New Roman" w:hAnsi="Times New Roman"/>
          <w:iCs/>
          <w:spacing w:val="-2"/>
          <w:sz w:val="24"/>
          <w:szCs w:val="24"/>
        </w:rPr>
        <w:t xml:space="preserve">пресса, Интернет. 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 xml:space="preserve">Наша Родина — Россия, Российская Федерация. </w:t>
      </w:r>
      <w:proofErr w:type="spellStart"/>
      <w:r w:rsidRPr="00441031">
        <w:rPr>
          <w:rFonts w:ascii="Times New Roman" w:hAnsi="Times New Roman"/>
          <w:sz w:val="24"/>
          <w:szCs w:val="24"/>
        </w:rPr>
        <w:t>Ценност</w:t>
      </w:r>
      <w:r w:rsidRPr="00441031">
        <w:rPr>
          <w:rFonts w:ascii="Times New Roman" w:hAnsi="Times New Roman"/>
          <w:spacing w:val="2"/>
          <w:sz w:val="24"/>
          <w:szCs w:val="24"/>
        </w:rPr>
        <w:t>но­смысловое</w:t>
      </w:r>
      <w:proofErr w:type="spellEnd"/>
      <w:r w:rsidRPr="00441031">
        <w:rPr>
          <w:rFonts w:ascii="Times New Roman" w:hAnsi="Times New Roman"/>
          <w:spacing w:val="2"/>
          <w:sz w:val="24"/>
          <w:szCs w:val="24"/>
        </w:rPr>
        <w:t xml:space="preserve"> содержание понятий «Родина», «Отечество», </w:t>
      </w:r>
      <w:r w:rsidRPr="00441031">
        <w:rPr>
          <w:rFonts w:ascii="Times New Roman" w:hAnsi="Times New Roman"/>
          <w:sz w:val="24"/>
          <w:szCs w:val="24"/>
        </w:rPr>
        <w:t>«Отчизна». Государственная символика России: Государствен</w:t>
      </w:r>
      <w:r w:rsidRPr="00441031">
        <w:rPr>
          <w:rFonts w:ascii="Times New Roman" w:hAnsi="Times New Roman"/>
          <w:spacing w:val="2"/>
          <w:sz w:val="24"/>
          <w:szCs w:val="24"/>
        </w:rPr>
        <w:t>ный герб России, Государственный флаг России, Государ</w:t>
      </w:r>
      <w:r w:rsidRPr="00441031">
        <w:rPr>
          <w:rFonts w:ascii="Times New Roman" w:hAnsi="Times New Roman"/>
          <w:sz w:val="24"/>
          <w:szCs w:val="24"/>
        </w:rPr>
        <w:t>ственный гимн России; правила поведения при прослуши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вании гимна. Конституция — Основной закон Российской </w:t>
      </w:r>
      <w:r w:rsidRPr="00441031">
        <w:rPr>
          <w:rFonts w:ascii="Times New Roman" w:hAnsi="Times New Roman"/>
          <w:sz w:val="24"/>
          <w:szCs w:val="24"/>
        </w:rPr>
        <w:t>Федерации. Права ребёнка.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2"/>
          <w:sz w:val="24"/>
          <w:szCs w:val="24"/>
        </w:rPr>
        <w:t xml:space="preserve">Президент Российской Федерации — глава государства. </w:t>
      </w:r>
      <w:r w:rsidRPr="00441031">
        <w:rPr>
          <w:rFonts w:ascii="Times New Roman" w:hAnsi="Times New Roman"/>
          <w:sz w:val="24"/>
          <w:szCs w:val="24"/>
        </w:rPr>
        <w:t xml:space="preserve">Ответственность главы государства за социальное и </w:t>
      </w:r>
      <w:proofErr w:type="spellStart"/>
      <w:r w:rsidRPr="00441031">
        <w:rPr>
          <w:rFonts w:ascii="Times New Roman" w:hAnsi="Times New Roman"/>
          <w:sz w:val="24"/>
          <w:szCs w:val="24"/>
        </w:rPr>
        <w:t>духовно­нравственное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 благополучие граждан.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>Праздник в жизни общества как средство укрепления об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щественной солидарности и упрочения </w:t>
      </w:r>
      <w:proofErr w:type="spellStart"/>
      <w:r w:rsidRPr="00441031">
        <w:rPr>
          <w:rFonts w:ascii="Times New Roman" w:hAnsi="Times New Roman"/>
          <w:spacing w:val="2"/>
          <w:sz w:val="24"/>
          <w:szCs w:val="24"/>
        </w:rPr>
        <w:t>духовно­нравственных</w:t>
      </w:r>
      <w:proofErr w:type="spellEnd"/>
      <w:r w:rsidRPr="00441031">
        <w:rPr>
          <w:rFonts w:ascii="Times New Roman" w:hAnsi="Times New Roman"/>
          <w:spacing w:val="2"/>
          <w:sz w:val="24"/>
          <w:szCs w:val="24"/>
        </w:rPr>
        <w:t xml:space="preserve"> связей между соотечественниками. Новый год, Рождество, День защитника Отечества, 8 Марта, День весны и труда, День Победы, День </w:t>
      </w:r>
      <w:r w:rsidRPr="00441031">
        <w:rPr>
          <w:rFonts w:ascii="Times New Roman" w:hAnsi="Times New Roman"/>
          <w:spacing w:val="2"/>
          <w:sz w:val="24"/>
          <w:szCs w:val="24"/>
        </w:rPr>
        <w:lastRenderedPageBreak/>
        <w:t>России, День защиты детей,</w:t>
      </w:r>
      <w:r w:rsidRPr="00441031">
        <w:rPr>
          <w:rFonts w:ascii="Times New Roman" w:hAnsi="Times New Roman"/>
          <w:sz w:val="24"/>
          <w:szCs w:val="24"/>
        </w:rPr>
        <w:t xml:space="preserve"> День народного единства, День Конституции. Праздники и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памятные даты своего региона. Оформление плаката или </w:t>
      </w:r>
      <w:r w:rsidRPr="00441031">
        <w:rPr>
          <w:rFonts w:ascii="Times New Roman" w:hAnsi="Times New Roman"/>
          <w:sz w:val="24"/>
          <w:szCs w:val="24"/>
        </w:rPr>
        <w:t>стенной газеты к государственному празднику.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>Россия на карте, государственная граница России.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 xml:space="preserve">Москва — столица России. </w:t>
      </w:r>
      <w:r w:rsidRPr="00441031">
        <w:rPr>
          <w:rFonts w:ascii="Times New Roman" w:hAnsi="Times New Roman"/>
          <w:spacing w:val="2"/>
          <w:sz w:val="24"/>
          <w:szCs w:val="24"/>
        </w:rPr>
        <w:t>Достопримечательности Москвы: Кремль, Красная площадь, Большой театр и</w:t>
      </w:r>
      <w:r w:rsidRPr="00441031">
        <w:rPr>
          <w:rFonts w:ascii="Times New Roman" w:hAnsi="Times New Roman"/>
          <w:spacing w:val="2"/>
          <w:sz w:val="24"/>
          <w:szCs w:val="24"/>
        </w:rPr>
        <w:t> 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др. </w:t>
      </w:r>
      <w:r w:rsidRPr="00441031">
        <w:rPr>
          <w:rFonts w:ascii="Times New Roman" w:hAnsi="Times New Roman"/>
          <w:sz w:val="24"/>
          <w:szCs w:val="24"/>
        </w:rPr>
        <w:t>Расположение Москвы на карте.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2"/>
          <w:sz w:val="24"/>
          <w:szCs w:val="24"/>
        </w:rPr>
        <w:t xml:space="preserve">Города России. </w:t>
      </w:r>
      <w:proofErr w:type="spellStart"/>
      <w:r w:rsidRPr="00441031">
        <w:rPr>
          <w:rFonts w:ascii="Times New Roman" w:hAnsi="Times New Roman"/>
          <w:spacing w:val="2"/>
          <w:sz w:val="24"/>
          <w:szCs w:val="24"/>
        </w:rPr>
        <w:t>Санкт­Петербург</w:t>
      </w:r>
      <w:proofErr w:type="spellEnd"/>
      <w:r w:rsidRPr="00441031">
        <w:rPr>
          <w:rFonts w:ascii="Times New Roman" w:hAnsi="Times New Roman"/>
          <w:spacing w:val="2"/>
          <w:sz w:val="24"/>
          <w:szCs w:val="24"/>
        </w:rPr>
        <w:t xml:space="preserve">: достопримечательности </w:t>
      </w:r>
      <w:r w:rsidRPr="00441031">
        <w:rPr>
          <w:rFonts w:ascii="Times New Roman" w:hAnsi="Times New Roman"/>
          <w:sz w:val="24"/>
          <w:szCs w:val="24"/>
        </w:rPr>
        <w:t xml:space="preserve">(Зимний дворец, памятник Петру I — Медный всадник, </w:t>
      </w:r>
      <w:r w:rsidRPr="00441031">
        <w:rPr>
          <w:rFonts w:ascii="Times New Roman" w:hAnsi="Times New Roman"/>
          <w:iCs/>
          <w:sz w:val="24"/>
          <w:szCs w:val="24"/>
        </w:rPr>
        <w:t>раз</w:t>
      </w:r>
      <w:r w:rsidRPr="00441031">
        <w:rPr>
          <w:rFonts w:ascii="Times New Roman" w:hAnsi="Times New Roman"/>
          <w:iCs/>
          <w:spacing w:val="2"/>
          <w:sz w:val="24"/>
          <w:szCs w:val="24"/>
        </w:rPr>
        <w:t>водные мосты через Неву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 и</w:t>
      </w:r>
      <w:r w:rsidRPr="00441031">
        <w:rPr>
          <w:rFonts w:ascii="Times New Roman" w:hAnsi="Times New Roman"/>
          <w:spacing w:val="2"/>
          <w:sz w:val="24"/>
          <w:szCs w:val="24"/>
        </w:rPr>
        <w:t> 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др.), города Золотого кольца </w:t>
      </w:r>
      <w:r w:rsidRPr="00441031">
        <w:rPr>
          <w:rFonts w:ascii="Times New Roman" w:hAnsi="Times New Roman"/>
          <w:sz w:val="24"/>
          <w:szCs w:val="24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выбору). 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 xml:space="preserve">Родной край — частица России. </w:t>
      </w:r>
      <w:proofErr w:type="gramStart"/>
      <w:r w:rsidRPr="00441031">
        <w:rPr>
          <w:rFonts w:ascii="Times New Roman" w:hAnsi="Times New Roman"/>
          <w:sz w:val="24"/>
          <w:szCs w:val="24"/>
        </w:rPr>
        <w:t>Родной город (населён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ный пункт), регион (область, край, республика): название, </w:t>
      </w:r>
      <w:r w:rsidRPr="00441031">
        <w:rPr>
          <w:rFonts w:ascii="Times New Roman" w:hAnsi="Times New Roman"/>
          <w:sz w:val="24"/>
          <w:szCs w:val="24"/>
        </w:rPr>
        <w:t>основные достопримечательности; музеи, театры, спортивные комплексы и</w:t>
      </w:r>
      <w:r w:rsidRPr="00441031">
        <w:rPr>
          <w:rFonts w:ascii="Times New Roman" w:hAnsi="Times New Roman"/>
          <w:sz w:val="24"/>
          <w:szCs w:val="24"/>
        </w:rPr>
        <w:t> </w:t>
      </w:r>
      <w:r w:rsidRPr="00441031">
        <w:rPr>
          <w:rFonts w:ascii="Times New Roman" w:hAnsi="Times New Roman"/>
          <w:sz w:val="24"/>
          <w:szCs w:val="24"/>
        </w:rPr>
        <w:t>пр.</w:t>
      </w:r>
      <w:proofErr w:type="gramEnd"/>
      <w:r w:rsidRPr="00441031">
        <w:rPr>
          <w:rFonts w:ascii="Times New Roman" w:hAnsi="Times New Roman"/>
          <w:sz w:val="24"/>
          <w:szCs w:val="24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sz w:val="24"/>
          <w:szCs w:val="24"/>
        </w:rPr>
      </w:pPr>
      <w:r w:rsidRPr="00441031">
        <w:rPr>
          <w:sz w:val="24"/>
          <w:szCs w:val="24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3—4 (</w:t>
      </w:r>
      <w:proofErr w:type="spellStart"/>
      <w:proofErr w:type="gramStart"/>
      <w:r w:rsidRPr="00441031">
        <w:rPr>
          <w:sz w:val="24"/>
          <w:szCs w:val="24"/>
        </w:rPr>
        <w:t>нескольки</w:t>
      </w:r>
      <w:proofErr w:type="spellEnd"/>
      <w:r w:rsidRPr="00441031">
        <w:rPr>
          <w:sz w:val="24"/>
          <w:szCs w:val="24"/>
        </w:rPr>
        <w:t xml:space="preserve"> ми</w:t>
      </w:r>
      <w:proofErr w:type="gramEnd"/>
      <w:r w:rsidRPr="00441031">
        <w:rPr>
          <w:sz w:val="24"/>
          <w:szCs w:val="24"/>
        </w:rPr>
        <w:t>) странами (по выбору): название, расположение на политической карте, столица, главные достопримечательности.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441031">
        <w:rPr>
          <w:rFonts w:ascii="Times New Roman" w:hAnsi="Times New Roman"/>
          <w:bCs/>
          <w:i/>
          <w:iCs/>
          <w:sz w:val="24"/>
          <w:szCs w:val="24"/>
        </w:rPr>
        <w:t>Правила безопасной жизни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>Ценность здоровья и здорового образа жизни.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441031">
        <w:rPr>
          <w:rFonts w:ascii="Times New Roman" w:hAnsi="Times New Roman"/>
          <w:spacing w:val="2"/>
          <w:sz w:val="24"/>
          <w:szCs w:val="24"/>
        </w:rPr>
        <w:t xml:space="preserve">Режим дня школьника, чередование труда и отдыха в </w:t>
      </w:r>
      <w:r w:rsidRPr="00441031">
        <w:rPr>
          <w:rFonts w:ascii="Times New Roman" w:hAnsi="Times New Roman"/>
          <w:sz w:val="24"/>
          <w:szCs w:val="24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441031">
        <w:rPr>
          <w:rFonts w:ascii="Times New Roman" w:hAnsi="Times New Roman"/>
          <w:spacing w:val="2"/>
          <w:sz w:val="24"/>
          <w:szCs w:val="24"/>
        </w:rPr>
        <w:t>здоровья. Личная ответственность каждого человека за со</w:t>
      </w:r>
      <w:r w:rsidRPr="00441031">
        <w:rPr>
          <w:rFonts w:ascii="Times New Roman" w:hAnsi="Times New Roman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помощь при лёгких травмах </w:t>
      </w:r>
      <w:r w:rsidRPr="00441031">
        <w:rPr>
          <w:rFonts w:ascii="Times New Roman" w:hAnsi="Times New Roman"/>
          <w:i/>
          <w:spacing w:val="2"/>
          <w:sz w:val="24"/>
          <w:szCs w:val="24"/>
        </w:rPr>
        <w:t>(</w:t>
      </w:r>
      <w:r w:rsidRPr="00441031">
        <w:rPr>
          <w:rFonts w:ascii="Times New Roman" w:hAnsi="Times New Roman"/>
          <w:i/>
          <w:iCs/>
          <w:spacing w:val="2"/>
          <w:sz w:val="24"/>
          <w:szCs w:val="24"/>
        </w:rPr>
        <w:t>ушиб</w:t>
      </w:r>
      <w:r w:rsidRPr="00441031">
        <w:rPr>
          <w:rFonts w:ascii="Times New Roman" w:hAnsi="Times New Roman"/>
          <w:i/>
          <w:spacing w:val="2"/>
          <w:sz w:val="24"/>
          <w:szCs w:val="24"/>
        </w:rPr>
        <w:t xml:space="preserve">, </w:t>
      </w:r>
      <w:r w:rsidRPr="00441031">
        <w:rPr>
          <w:rFonts w:ascii="Times New Roman" w:hAnsi="Times New Roman"/>
          <w:i/>
          <w:iCs/>
          <w:spacing w:val="2"/>
          <w:sz w:val="24"/>
          <w:szCs w:val="24"/>
        </w:rPr>
        <w:t>порез</w:t>
      </w:r>
      <w:r w:rsidRPr="00441031">
        <w:rPr>
          <w:rFonts w:ascii="Times New Roman" w:hAnsi="Times New Roman"/>
          <w:i/>
          <w:spacing w:val="2"/>
          <w:sz w:val="24"/>
          <w:szCs w:val="24"/>
        </w:rPr>
        <w:t xml:space="preserve">, </w:t>
      </w:r>
      <w:r w:rsidRPr="00441031">
        <w:rPr>
          <w:rFonts w:ascii="Times New Roman" w:hAnsi="Times New Roman"/>
          <w:i/>
          <w:iCs/>
          <w:spacing w:val="2"/>
          <w:sz w:val="24"/>
          <w:szCs w:val="24"/>
        </w:rPr>
        <w:t>ожог</w:t>
      </w:r>
      <w:r w:rsidRPr="00441031">
        <w:rPr>
          <w:rFonts w:ascii="Times New Roman" w:hAnsi="Times New Roman"/>
          <w:i/>
          <w:spacing w:val="2"/>
          <w:sz w:val="24"/>
          <w:szCs w:val="24"/>
        </w:rPr>
        <w:t xml:space="preserve">), </w:t>
      </w:r>
      <w:r w:rsidRPr="00441031">
        <w:rPr>
          <w:rFonts w:ascii="Times New Roman" w:hAnsi="Times New Roman"/>
          <w:i/>
          <w:iCs/>
          <w:spacing w:val="2"/>
          <w:sz w:val="24"/>
          <w:szCs w:val="24"/>
        </w:rPr>
        <w:t>обмора</w:t>
      </w:r>
      <w:r w:rsidRPr="00441031">
        <w:rPr>
          <w:rFonts w:ascii="Times New Roman" w:hAnsi="Times New Roman"/>
          <w:i/>
          <w:iCs/>
          <w:sz w:val="24"/>
          <w:szCs w:val="24"/>
        </w:rPr>
        <w:t>живании</w:t>
      </w:r>
      <w:r w:rsidRPr="00441031">
        <w:rPr>
          <w:rFonts w:ascii="Times New Roman" w:hAnsi="Times New Roman"/>
          <w:i/>
          <w:sz w:val="24"/>
          <w:szCs w:val="24"/>
        </w:rPr>
        <w:t xml:space="preserve">, </w:t>
      </w:r>
      <w:r w:rsidRPr="00441031">
        <w:rPr>
          <w:rFonts w:ascii="Times New Roman" w:hAnsi="Times New Roman"/>
          <w:i/>
          <w:iCs/>
          <w:sz w:val="24"/>
          <w:szCs w:val="24"/>
        </w:rPr>
        <w:t>перегреве</w:t>
      </w:r>
      <w:r w:rsidRPr="00441031">
        <w:rPr>
          <w:rFonts w:ascii="Times New Roman" w:hAnsi="Times New Roman"/>
          <w:i/>
          <w:sz w:val="24"/>
          <w:szCs w:val="24"/>
        </w:rPr>
        <w:t>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 xml:space="preserve">Дорога от дома до школы, правила безопасного поведения </w:t>
      </w:r>
      <w:r w:rsidRPr="00441031">
        <w:rPr>
          <w:rFonts w:ascii="Times New Roman" w:hAnsi="Times New Roman"/>
          <w:spacing w:val="2"/>
          <w:sz w:val="24"/>
          <w:szCs w:val="24"/>
        </w:rPr>
        <w:t>на дорогах, в лесу, на водоёме в разное время года. Пра</w:t>
      </w:r>
      <w:r w:rsidRPr="00441031">
        <w:rPr>
          <w:rFonts w:ascii="Times New Roman" w:hAnsi="Times New Roman"/>
          <w:sz w:val="24"/>
          <w:szCs w:val="24"/>
        </w:rPr>
        <w:t>вила пожарной безопасности, основные правила обращения с газом, электричеством, водой.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>Правила безопасного поведения в природе.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>Правило безопасного поведения в общественных местах. Правила взаимодействия с незнакомыми людьми.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>Забота о здоровье и безопасности окружающих людей — нравственный долг каждого человека.</w:t>
      </w:r>
    </w:p>
    <w:p w:rsidR="00951472" w:rsidRPr="00441031" w:rsidRDefault="00951472" w:rsidP="00441031">
      <w:pPr>
        <w:pStyle w:val="af"/>
        <w:spacing w:line="240" w:lineRule="auto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441031">
        <w:rPr>
          <w:rFonts w:ascii="Times New Roman" w:hAnsi="Times New Roman"/>
          <w:i/>
          <w:sz w:val="24"/>
          <w:szCs w:val="24"/>
        </w:rPr>
        <w:t>6. Основы религиозных культур и светской этики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>Россия — наша Родина.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 xml:space="preserve">Культура и религия. </w:t>
      </w:r>
      <w:r w:rsidRPr="00441031">
        <w:rPr>
          <w:rFonts w:ascii="Times New Roman" w:hAnsi="Times New Roman"/>
          <w:spacing w:val="-3"/>
          <w:sz w:val="24"/>
          <w:szCs w:val="24"/>
        </w:rPr>
        <w:t xml:space="preserve">Праздники в религиях мира. 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441031">
        <w:rPr>
          <w:rFonts w:ascii="Times New Roman" w:hAnsi="Times New Roman"/>
          <w:spacing w:val="-3"/>
          <w:sz w:val="24"/>
          <w:szCs w:val="24"/>
        </w:rPr>
        <w:t>Представление о светской этике, об отечественных традиционных религиях, их роли в культуре, истории и современности России.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441031">
        <w:rPr>
          <w:rFonts w:ascii="Times New Roman" w:hAnsi="Times New Roman"/>
          <w:spacing w:val="-3"/>
          <w:sz w:val="24"/>
          <w:szCs w:val="24"/>
        </w:rPr>
        <w:t xml:space="preserve">Знакомство с основными нормами светской и религиозной морали, понимание их значения в  выстраивании конструктивных отношений в семье и обществе. Значение нравственности, веры и религии в жизни человека и общества. 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 xml:space="preserve">Семья, семейные ценности. Долг, свобода, ответственность, </w:t>
      </w:r>
      <w:r w:rsidRPr="00441031">
        <w:rPr>
          <w:rFonts w:ascii="Times New Roman" w:hAnsi="Times New Roman"/>
          <w:spacing w:val="-3"/>
          <w:sz w:val="24"/>
          <w:szCs w:val="24"/>
        </w:rPr>
        <w:t xml:space="preserve">учение и труд. </w:t>
      </w:r>
      <w:proofErr w:type="gramStart"/>
      <w:r w:rsidRPr="00441031">
        <w:rPr>
          <w:rFonts w:ascii="Times New Roman" w:hAnsi="Times New Roman"/>
          <w:spacing w:val="-3"/>
          <w:sz w:val="24"/>
          <w:szCs w:val="24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  <w:r w:rsidRPr="00441031">
        <w:rPr>
          <w:rFonts w:ascii="Times New Roman" w:hAnsi="Times New Roman"/>
          <w:spacing w:val="-3"/>
          <w:sz w:val="24"/>
          <w:szCs w:val="24"/>
        </w:rPr>
        <w:t xml:space="preserve"> Любовь и уважение к Отечеству. </w:t>
      </w:r>
    </w:p>
    <w:p w:rsidR="00951472" w:rsidRPr="00441031" w:rsidRDefault="00951472" w:rsidP="00441031">
      <w:pPr>
        <w:pStyle w:val="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41031">
        <w:rPr>
          <w:rFonts w:ascii="Times New Roman" w:hAnsi="Times New Roman" w:cs="Times New Roman"/>
          <w:sz w:val="24"/>
          <w:szCs w:val="24"/>
        </w:rPr>
        <w:lastRenderedPageBreak/>
        <w:t>7. Изобразительное искусство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bCs/>
          <w:i/>
          <w:iCs/>
          <w:sz w:val="24"/>
          <w:szCs w:val="24"/>
        </w:rPr>
      </w:pPr>
      <w:r w:rsidRPr="00441031">
        <w:rPr>
          <w:rFonts w:ascii="Times New Roman" w:hAnsi="Times New Roman"/>
          <w:bCs/>
          <w:i/>
          <w:iCs/>
          <w:sz w:val="24"/>
          <w:szCs w:val="24"/>
        </w:rPr>
        <w:t>Виды художественной деятельности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41031">
        <w:rPr>
          <w:rFonts w:ascii="Times New Roman" w:hAnsi="Times New Roman"/>
          <w:bCs/>
          <w:sz w:val="24"/>
          <w:szCs w:val="24"/>
        </w:rPr>
        <w:t xml:space="preserve">Восприятие произведений искусства. </w:t>
      </w:r>
      <w:r w:rsidRPr="00441031">
        <w:rPr>
          <w:rFonts w:ascii="Times New Roman" w:hAnsi="Times New Roman"/>
          <w:sz w:val="24"/>
          <w:szCs w:val="24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441031">
        <w:rPr>
          <w:rFonts w:ascii="Times New Roman" w:hAnsi="Times New Roman"/>
          <w:sz w:val="24"/>
          <w:szCs w:val="24"/>
        </w:rPr>
        <w:t>через</w:t>
      </w:r>
      <w:proofErr w:type="gramEnd"/>
      <w:r w:rsidRPr="00441031">
        <w:rPr>
          <w:rFonts w:ascii="Times New Roman" w:hAnsi="Times New Roman"/>
          <w:sz w:val="24"/>
          <w:szCs w:val="24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441031">
        <w:rPr>
          <w:rFonts w:ascii="Times New Roman" w:hAnsi="Times New Roman"/>
          <w:spacing w:val="2"/>
          <w:sz w:val="24"/>
          <w:szCs w:val="24"/>
        </w:rPr>
        <w:t>ству. Фотография и произведение изобразительного искус</w:t>
      </w:r>
      <w:r w:rsidRPr="00441031">
        <w:rPr>
          <w:rFonts w:ascii="Times New Roman" w:hAnsi="Times New Roman"/>
          <w:sz w:val="24"/>
          <w:szCs w:val="24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441031">
        <w:rPr>
          <w:rFonts w:ascii="Times New Roman" w:hAnsi="Times New Roman"/>
          <w:spacing w:val="2"/>
          <w:sz w:val="24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 w:rsidRPr="00441031">
        <w:rPr>
          <w:rFonts w:ascii="Times New Roman" w:hAnsi="Times New Roman"/>
          <w:sz w:val="24"/>
          <w:szCs w:val="24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циональная оценка шедевров национального, российского </w:t>
      </w:r>
      <w:r w:rsidRPr="00441031">
        <w:rPr>
          <w:rFonts w:ascii="Times New Roman" w:hAnsi="Times New Roman"/>
          <w:sz w:val="24"/>
          <w:szCs w:val="24"/>
        </w:rPr>
        <w:t xml:space="preserve">и мирового искусства. 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bCs/>
          <w:sz w:val="24"/>
          <w:szCs w:val="24"/>
        </w:rPr>
        <w:t xml:space="preserve">Рисунок. </w:t>
      </w:r>
      <w:proofErr w:type="gramStart"/>
      <w:r w:rsidRPr="00441031">
        <w:rPr>
          <w:rFonts w:ascii="Times New Roman" w:hAnsi="Times New Roman"/>
          <w:sz w:val="24"/>
          <w:szCs w:val="24"/>
        </w:rPr>
        <w:t>Материалы для рисунка: карандаш, ручка, фломастер, уголь, пастель, мелки и</w:t>
      </w:r>
      <w:r w:rsidRPr="00441031">
        <w:rPr>
          <w:rFonts w:ascii="Times New Roman" w:hAnsi="Times New Roman"/>
          <w:sz w:val="24"/>
          <w:szCs w:val="24"/>
        </w:rPr>
        <w:t> </w:t>
      </w:r>
      <w:r w:rsidRPr="00441031">
        <w:rPr>
          <w:rFonts w:ascii="Times New Roman" w:hAnsi="Times New Roman"/>
          <w:sz w:val="24"/>
          <w:szCs w:val="24"/>
        </w:rPr>
        <w:t>т.</w:t>
      </w:r>
      <w:r w:rsidRPr="00441031">
        <w:rPr>
          <w:rFonts w:ascii="Times New Roman" w:hAnsi="Times New Roman"/>
          <w:sz w:val="24"/>
          <w:szCs w:val="24"/>
        </w:rPr>
        <w:t> </w:t>
      </w:r>
      <w:r w:rsidRPr="00441031">
        <w:rPr>
          <w:rFonts w:ascii="Times New Roman" w:hAnsi="Times New Roman"/>
          <w:sz w:val="24"/>
          <w:szCs w:val="24"/>
        </w:rPr>
        <w:t>д. Приёмы работы с различными графическими материалами.</w:t>
      </w:r>
      <w:proofErr w:type="gramEnd"/>
      <w:r w:rsidRPr="00441031">
        <w:rPr>
          <w:rFonts w:ascii="Times New Roman" w:hAnsi="Times New Roman"/>
          <w:sz w:val="24"/>
          <w:szCs w:val="24"/>
        </w:rPr>
        <w:t xml:space="preserve"> Роль рисунка в искусстве: основная и вспомогательная. Красота и разнообразие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441031">
        <w:rPr>
          <w:rFonts w:ascii="Times New Roman" w:hAnsi="Times New Roman"/>
          <w:sz w:val="24"/>
          <w:szCs w:val="24"/>
        </w:rPr>
        <w:t>общие и характерные черты.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bCs/>
          <w:spacing w:val="2"/>
          <w:sz w:val="24"/>
          <w:szCs w:val="24"/>
        </w:rPr>
        <w:t xml:space="preserve">Живопись.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441031">
        <w:rPr>
          <w:rFonts w:ascii="Times New Roman" w:hAnsi="Times New Roman"/>
          <w:sz w:val="24"/>
          <w:szCs w:val="24"/>
        </w:rPr>
        <w:t xml:space="preserve">средствами живописи. Цвет – основа языка живописи. 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441031">
        <w:rPr>
          <w:rFonts w:ascii="Times New Roman" w:hAnsi="Times New Roman"/>
          <w:sz w:val="24"/>
          <w:szCs w:val="24"/>
        </w:rPr>
        <w:t>задачами. Образы природы и человека в живописи.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bCs/>
          <w:spacing w:val="2"/>
          <w:sz w:val="24"/>
          <w:szCs w:val="24"/>
        </w:rPr>
        <w:t xml:space="preserve">Скульптура.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приёмы работы </w:t>
      </w:r>
      <w:r w:rsidRPr="00441031">
        <w:rPr>
          <w:rFonts w:ascii="Times New Roman" w:hAnsi="Times New Roman"/>
          <w:sz w:val="24"/>
          <w:szCs w:val="24"/>
        </w:rPr>
        <w:t xml:space="preserve">с пластическими скульптурными материалами для создания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441031">
        <w:rPr>
          <w:rFonts w:ascii="Times New Roman" w:hAnsi="Times New Roman"/>
          <w:sz w:val="24"/>
          <w:szCs w:val="24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bCs/>
          <w:sz w:val="24"/>
          <w:szCs w:val="24"/>
        </w:rPr>
        <w:t xml:space="preserve">Художественное конструирование и дизайн. </w:t>
      </w:r>
      <w:r w:rsidRPr="00441031">
        <w:rPr>
          <w:rFonts w:ascii="Times New Roman" w:hAnsi="Times New Roman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441031">
        <w:rPr>
          <w:rFonts w:ascii="Times New Roman" w:hAnsi="Times New Roman"/>
          <w:sz w:val="24"/>
          <w:szCs w:val="24"/>
        </w:rPr>
        <w:t> </w:t>
      </w:r>
      <w:r w:rsidRPr="00441031">
        <w:rPr>
          <w:rFonts w:ascii="Times New Roman" w:hAnsi="Times New Roman"/>
          <w:sz w:val="24"/>
          <w:szCs w:val="24"/>
        </w:rPr>
        <w:t xml:space="preserve">др.). Элементарные приёмы работы с различными материалами для создания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441031">
        <w:rPr>
          <w:rFonts w:ascii="Times New Roman" w:hAnsi="Times New Roman"/>
          <w:sz w:val="24"/>
          <w:szCs w:val="24"/>
        </w:rPr>
        <w:t xml:space="preserve">объёма, вытягивание формы; бумага и картон — сгибание,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441031">
        <w:rPr>
          <w:rFonts w:ascii="Times New Roman" w:hAnsi="Times New Roman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441031">
        <w:rPr>
          <w:rFonts w:ascii="Times New Roman" w:hAnsi="Times New Roman"/>
          <w:bCs/>
          <w:spacing w:val="-4"/>
          <w:sz w:val="24"/>
          <w:szCs w:val="24"/>
        </w:rPr>
        <w:t>Декоративно­прикладное</w:t>
      </w:r>
      <w:proofErr w:type="spellEnd"/>
      <w:r w:rsidRPr="00441031">
        <w:rPr>
          <w:rFonts w:ascii="Times New Roman" w:hAnsi="Times New Roman"/>
          <w:bCs/>
          <w:spacing w:val="-4"/>
          <w:sz w:val="24"/>
          <w:szCs w:val="24"/>
        </w:rPr>
        <w:t xml:space="preserve"> искусство. </w:t>
      </w:r>
      <w:r w:rsidRPr="00441031">
        <w:rPr>
          <w:rFonts w:ascii="Times New Roman" w:hAnsi="Times New Roman"/>
          <w:spacing w:val="-4"/>
          <w:sz w:val="24"/>
          <w:szCs w:val="24"/>
        </w:rPr>
        <w:t xml:space="preserve">Истоки </w:t>
      </w:r>
      <w:proofErr w:type="spellStart"/>
      <w:r w:rsidRPr="00441031">
        <w:rPr>
          <w:rFonts w:ascii="Times New Roman" w:hAnsi="Times New Roman"/>
          <w:spacing w:val="-4"/>
          <w:sz w:val="24"/>
          <w:szCs w:val="24"/>
        </w:rPr>
        <w:t>декоративно­</w:t>
      </w:r>
      <w:r w:rsidRPr="00441031">
        <w:rPr>
          <w:rFonts w:ascii="Times New Roman" w:hAnsi="Times New Roman"/>
          <w:sz w:val="24"/>
          <w:szCs w:val="24"/>
        </w:rPr>
        <w:t>прикладного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 искусства и его роль в жизни человека. </w:t>
      </w:r>
      <w:proofErr w:type="gramStart"/>
      <w:r w:rsidRPr="00441031">
        <w:rPr>
          <w:rFonts w:ascii="Times New Roman" w:hAnsi="Times New Roman"/>
          <w:sz w:val="24"/>
          <w:szCs w:val="24"/>
        </w:rPr>
        <w:t xml:space="preserve">Понятие о синтетичном характере народной культуры (украшение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жилища, предметов быта, орудий труда, костюма; музыка, </w:t>
      </w:r>
      <w:r w:rsidRPr="00441031">
        <w:rPr>
          <w:rFonts w:ascii="Times New Roman" w:hAnsi="Times New Roman"/>
          <w:sz w:val="24"/>
          <w:szCs w:val="24"/>
        </w:rPr>
        <w:t>песни, хороводы; былины, сказания, сказки).</w:t>
      </w:r>
      <w:proofErr w:type="gramEnd"/>
      <w:r w:rsidRPr="00441031">
        <w:rPr>
          <w:rFonts w:ascii="Times New Roman" w:hAnsi="Times New Roman"/>
          <w:sz w:val="24"/>
          <w:szCs w:val="24"/>
        </w:rPr>
        <w:t xml:space="preserve"> Образ человека в традиционной культуре. Представления народа о мужской </w:t>
      </w:r>
      <w:r w:rsidRPr="00441031">
        <w:rPr>
          <w:rFonts w:ascii="Times New Roman" w:hAnsi="Times New Roman"/>
          <w:spacing w:val="2"/>
          <w:sz w:val="24"/>
          <w:szCs w:val="24"/>
        </w:rPr>
        <w:t>и женской красоте, отражённые в изобразительном искус</w:t>
      </w:r>
      <w:r w:rsidRPr="00441031">
        <w:rPr>
          <w:rFonts w:ascii="Times New Roman" w:hAnsi="Times New Roman"/>
          <w:sz w:val="24"/>
          <w:szCs w:val="24"/>
        </w:rPr>
        <w:t xml:space="preserve">стве, сказках, песнях. Сказочные образы в народной культуре и </w:t>
      </w:r>
      <w:proofErr w:type="spellStart"/>
      <w:r w:rsidRPr="00441031">
        <w:rPr>
          <w:rFonts w:ascii="Times New Roman" w:hAnsi="Times New Roman"/>
          <w:sz w:val="24"/>
          <w:szCs w:val="24"/>
        </w:rPr>
        <w:t>декоративно­прикладном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 искусстве. Разнообразие форм в природе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441031">
        <w:rPr>
          <w:rFonts w:ascii="Times New Roman" w:hAnsi="Times New Roman"/>
          <w:sz w:val="24"/>
          <w:szCs w:val="24"/>
        </w:rPr>
        <w:t>деревьев, морозные узоры на стекле и</w:t>
      </w:r>
      <w:r w:rsidRPr="00441031">
        <w:rPr>
          <w:rFonts w:ascii="Times New Roman" w:hAnsi="Times New Roman"/>
          <w:sz w:val="24"/>
          <w:szCs w:val="24"/>
        </w:rPr>
        <w:t> </w:t>
      </w:r>
      <w:r w:rsidRPr="00441031">
        <w:rPr>
          <w:rFonts w:ascii="Times New Roman" w:hAnsi="Times New Roman"/>
          <w:sz w:val="24"/>
          <w:szCs w:val="24"/>
        </w:rPr>
        <w:t>т.</w:t>
      </w:r>
      <w:r w:rsidRPr="00441031">
        <w:rPr>
          <w:rFonts w:ascii="Times New Roman" w:hAnsi="Times New Roman"/>
          <w:sz w:val="24"/>
          <w:szCs w:val="24"/>
        </w:rPr>
        <w:t> </w:t>
      </w:r>
      <w:r w:rsidRPr="00441031">
        <w:rPr>
          <w:rFonts w:ascii="Times New Roman" w:hAnsi="Times New Roman"/>
          <w:sz w:val="24"/>
          <w:szCs w:val="24"/>
        </w:rPr>
        <w:t>д.). Ознакомление с произведениями народных художественных промыслов в России (с учётом местных условий).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441031">
        <w:rPr>
          <w:rFonts w:ascii="Times New Roman" w:hAnsi="Times New Roman"/>
          <w:bCs/>
          <w:i/>
          <w:iCs/>
          <w:sz w:val="24"/>
          <w:szCs w:val="24"/>
        </w:rPr>
        <w:t>Азбука искусства. Как говорит искусство?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bCs/>
          <w:spacing w:val="-2"/>
          <w:sz w:val="24"/>
          <w:szCs w:val="24"/>
        </w:rPr>
        <w:t xml:space="preserve">Композиция. </w:t>
      </w:r>
      <w:r w:rsidRPr="00441031">
        <w:rPr>
          <w:rFonts w:ascii="Times New Roman" w:hAnsi="Times New Roman"/>
          <w:spacing w:val="-2"/>
          <w:sz w:val="24"/>
          <w:szCs w:val="24"/>
        </w:rPr>
        <w:t>Элементарные приёмы композиции на плос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 w:rsidRPr="00441031">
        <w:rPr>
          <w:rFonts w:ascii="Times New Roman" w:hAnsi="Times New Roman"/>
          <w:sz w:val="24"/>
          <w:szCs w:val="24"/>
        </w:rPr>
        <w:t>и диагональ в построении композиции.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т.</w:t>
      </w:r>
      <w:r w:rsidRPr="00441031">
        <w:rPr>
          <w:rFonts w:ascii="Times New Roman" w:hAnsi="Times New Roman"/>
          <w:sz w:val="24"/>
          <w:szCs w:val="24"/>
        </w:rPr>
        <w:t> </w:t>
      </w:r>
      <w:r w:rsidRPr="00441031">
        <w:rPr>
          <w:rFonts w:ascii="Times New Roman" w:hAnsi="Times New Roman"/>
          <w:sz w:val="24"/>
          <w:szCs w:val="24"/>
        </w:rPr>
        <w:t>д. Главное и второстепенное в композиции. Симметрия и асимметрия.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bCs/>
          <w:sz w:val="24"/>
          <w:szCs w:val="24"/>
        </w:rPr>
        <w:t xml:space="preserve">Цвет. </w:t>
      </w:r>
      <w:r w:rsidRPr="00441031">
        <w:rPr>
          <w:rFonts w:ascii="Times New Roman" w:hAnsi="Times New Roman"/>
          <w:sz w:val="24"/>
          <w:szCs w:val="24"/>
        </w:rPr>
        <w:t xml:space="preserve">Основные и составные цвета. Тёплые и холодные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цвета. Смешение цветов. Роль белой и чёрной красок в эмоциональном звучании и выразительности образа. </w:t>
      </w:r>
      <w:r w:rsidRPr="00441031">
        <w:rPr>
          <w:rFonts w:ascii="Times New Roman" w:hAnsi="Times New Roman"/>
          <w:spacing w:val="2"/>
          <w:sz w:val="24"/>
          <w:szCs w:val="24"/>
        </w:rPr>
        <w:lastRenderedPageBreak/>
        <w:t>Эмоциональные возможности цвета. Практическое овладение ос</w:t>
      </w:r>
      <w:r w:rsidRPr="00441031">
        <w:rPr>
          <w:rFonts w:ascii="Times New Roman" w:hAnsi="Times New Roman"/>
          <w:sz w:val="24"/>
          <w:szCs w:val="24"/>
        </w:rPr>
        <w:t xml:space="preserve">новами </w:t>
      </w:r>
      <w:proofErr w:type="spellStart"/>
      <w:r w:rsidRPr="00441031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441031">
        <w:rPr>
          <w:rFonts w:ascii="Times New Roman" w:hAnsi="Times New Roman"/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bCs/>
          <w:spacing w:val="2"/>
          <w:sz w:val="24"/>
          <w:szCs w:val="24"/>
        </w:rPr>
        <w:t xml:space="preserve">Линия. </w:t>
      </w:r>
      <w:proofErr w:type="gramStart"/>
      <w:r w:rsidRPr="00441031">
        <w:rPr>
          <w:rFonts w:ascii="Times New Roman" w:hAnsi="Times New Roman"/>
          <w:spacing w:val="2"/>
          <w:sz w:val="24"/>
          <w:szCs w:val="24"/>
        </w:rPr>
        <w:t xml:space="preserve">Многообразие линий (тонкие, толстые, прямые, </w:t>
      </w:r>
      <w:r w:rsidRPr="00441031">
        <w:rPr>
          <w:rFonts w:ascii="Times New Roman" w:hAnsi="Times New Roman"/>
          <w:sz w:val="24"/>
          <w:szCs w:val="24"/>
        </w:rPr>
        <w:t>волнистые, плавные, острые, закруглённые спиралью, летящие) и их знаковый характер.</w:t>
      </w:r>
      <w:proofErr w:type="gramEnd"/>
      <w:r w:rsidRPr="00441031">
        <w:rPr>
          <w:rFonts w:ascii="Times New Roman" w:hAnsi="Times New Roman"/>
          <w:sz w:val="24"/>
          <w:szCs w:val="24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bCs/>
          <w:sz w:val="24"/>
          <w:szCs w:val="24"/>
        </w:rPr>
        <w:t xml:space="preserve">Форма. </w:t>
      </w:r>
      <w:r w:rsidRPr="00441031">
        <w:rPr>
          <w:rFonts w:ascii="Times New Roman" w:hAnsi="Times New Roman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441031">
        <w:rPr>
          <w:rFonts w:ascii="Times New Roman" w:hAnsi="Times New Roman"/>
          <w:spacing w:val="2"/>
          <w:sz w:val="24"/>
          <w:szCs w:val="24"/>
        </w:rPr>
        <w:t>Трансформация форм. Влияние формы предмета на пред</w:t>
      </w:r>
      <w:r w:rsidRPr="00441031">
        <w:rPr>
          <w:rFonts w:ascii="Times New Roman" w:hAnsi="Times New Roman"/>
          <w:sz w:val="24"/>
          <w:szCs w:val="24"/>
        </w:rPr>
        <w:t>ставление о его характере. Силуэт.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441031">
        <w:rPr>
          <w:rFonts w:ascii="Times New Roman" w:hAnsi="Times New Roman"/>
          <w:bCs/>
          <w:spacing w:val="2"/>
          <w:sz w:val="24"/>
          <w:szCs w:val="24"/>
        </w:rPr>
        <w:t xml:space="preserve">Объём.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Объём в пространстве и объём на плоскости. </w:t>
      </w:r>
      <w:r w:rsidRPr="00441031">
        <w:rPr>
          <w:rFonts w:ascii="Times New Roman" w:hAnsi="Times New Roman"/>
          <w:sz w:val="24"/>
          <w:szCs w:val="24"/>
        </w:rPr>
        <w:t>Способы передачи объёма. Выразительность объёмных композиций.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bCs/>
          <w:spacing w:val="2"/>
          <w:sz w:val="24"/>
          <w:szCs w:val="24"/>
        </w:rPr>
        <w:t xml:space="preserve">Ритм. </w:t>
      </w:r>
      <w:r w:rsidRPr="00441031">
        <w:rPr>
          <w:rFonts w:ascii="Times New Roman" w:hAnsi="Times New Roman"/>
          <w:spacing w:val="2"/>
          <w:sz w:val="24"/>
          <w:szCs w:val="24"/>
        </w:rPr>
        <w:t>Виды ритма (спокойный, замедленный, порыви</w:t>
      </w:r>
      <w:r w:rsidRPr="00441031">
        <w:rPr>
          <w:rFonts w:ascii="Times New Roman" w:hAnsi="Times New Roman"/>
          <w:sz w:val="24"/>
          <w:szCs w:val="24"/>
        </w:rPr>
        <w:t>стый, беспокойный и</w:t>
      </w:r>
      <w:r w:rsidRPr="00441031">
        <w:rPr>
          <w:rFonts w:ascii="Times New Roman" w:hAnsi="Times New Roman"/>
          <w:sz w:val="24"/>
          <w:szCs w:val="24"/>
        </w:rPr>
        <w:t> </w:t>
      </w:r>
      <w:r w:rsidRPr="00441031">
        <w:rPr>
          <w:rFonts w:ascii="Times New Roman" w:hAnsi="Times New Roman"/>
          <w:sz w:val="24"/>
          <w:szCs w:val="24"/>
        </w:rPr>
        <w:t>т.</w:t>
      </w:r>
      <w:r w:rsidRPr="00441031">
        <w:rPr>
          <w:rFonts w:ascii="Times New Roman" w:hAnsi="Times New Roman"/>
          <w:sz w:val="24"/>
          <w:szCs w:val="24"/>
        </w:rPr>
        <w:t> </w:t>
      </w:r>
      <w:r w:rsidRPr="00441031">
        <w:rPr>
          <w:rFonts w:ascii="Times New Roman" w:hAnsi="Times New Roman"/>
          <w:sz w:val="24"/>
          <w:szCs w:val="24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 w:rsidRPr="00441031">
        <w:rPr>
          <w:rFonts w:ascii="Times New Roman" w:hAnsi="Times New Roman"/>
          <w:sz w:val="24"/>
          <w:szCs w:val="24"/>
        </w:rPr>
        <w:t>декоративно­прикладном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 искусстве.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bCs/>
          <w:i/>
          <w:iCs/>
          <w:spacing w:val="-2"/>
          <w:sz w:val="24"/>
          <w:szCs w:val="24"/>
        </w:rPr>
      </w:pPr>
      <w:r w:rsidRPr="00441031">
        <w:rPr>
          <w:rFonts w:ascii="Times New Roman" w:hAnsi="Times New Roman"/>
          <w:bCs/>
          <w:i/>
          <w:iCs/>
          <w:spacing w:val="-2"/>
          <w:sz w:val="24"/>
          <w:szCs w:val="24"/>
        </w:rPr>
        <w:t>Значимые темы искусства. О чём говорит искусство?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bCs/>
          <w:sz w:val="24"/>
          <w:szCs w:val="24"/>
        </w:rPr>
        <w:t xml:space="preserve">Земля — наш общий дом. </w:t>
      </w:r>
      <w:r w:rsidRPr="00441031">
        <w:rPr>
          <w:rFonts w:ascii="Times New Roman" w:hAnsi="Times New Roman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</w:t>
      </w:r>
      <w:r w:rsidRPr="00441031">
        <w:rPr>
          <w:rFonts w:ascii="Times New Roman" w:hAnsi="Times New Roman"/>
          <w:spacing w:val="2"/>
          <w:sz w:val="24"/>
          <w:szCs w:val="24"/>
        </w:rPr>
        <w:t>художественных материалов и сре</w:t>
      </w:r>
      <w:proofErr w:type="gramStart"/>
      <w:r w:rsidRPr="00441031">
        <w:rPr>
          <w:rFonts w:ascii="Times New Roman" w:hAnsi="Times New Roman"/>
          <w:spacing w:val="2"/>
          <w:sz w:val="24"/>
          <w:szCs w:val="24"/>
        </w:rPr>
        <w:t>дств дл</w:t>
      </w:r>
      <w:proofErr w:type="gramEnd"/>
      <w:r w:rsidRPr="00441031">
        <w:rPr>
          <w:rFonts w:ascii="Times New Roman" w:hAnsi="Times New Roman"/>
          <w:spacing w:val="2"/>
          <w:sz w:val="24"/>
          <w:szCs w:val="24"/>
        </w:rPr>
        <w:t xml:space="preserve">я создания выразительных образов природы. </w:t>
      </w:r>
      <w:r w:rsidRPr="00441031">
        <w:rPr>
          <w:rFonts w:ascii="Times New Roman" w:hAnsi="Times New Roman"/>
          <w:sz w:val="24"/>
          <w:szCs w:val="24"/>
        </w:rPr>
        <w:t>П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остройки в природе: птичьи </w:t>
      </w:r>
      <w:r w:rsidRPr="00441031">
        <w:rPr>
          <w:rFonts w:ascii="Times New Roman" w:hAnsi="Times New Roman"/>
          <w:sz w:val="24"/>
          <w:szCs w:val="24"/>
        </w:rPr>
        <w:t>гнёзда, норы, ульи, панцирь черепахи, домик улитки и</w:t>
      </w:r>
      <w:r w:rsidRPr="00441031">
        <w:rPr>
          <w:rFonts w:ascii="Times New Roman" w:hAnsi="Times New Roman"/>
          <w:sz w:val="24"/>
          <w:szCs w:val="24"/>
        </w:rPr>
        <w:t> </w:t>
      </w:r>
      <w:r w:rsidRPr="00441031">
        <w:rPr>
          <w:rFonts w:ascii="Times New Roman" w:hAnsi="Times New Roman"/>
          <w:sz w:val="24"/>
          <w:szCs w:val="24"/>
        </w:rPr>
        <w:t>т.</w:t>
      </w:r>
      <w:r w:rsidRPr="00441031">
        <w:rPr>
          <w:rFonts w:ascii="Times New Roman" w:hAnsi="Times New Roman"/>
          <w:sz w:val="24"/>
          <w:szCs w:val="24"/>
        </w:rPr>
        <w:t> </w:t>
      </w:r>
      <w:r w:rsidRPr="00441031">
        <w:rPr>
          <w:rFonts w:ascii="Times New Roman" w:hAnsi="Times New Roman"/>
          <w:sz w:val="24"/>
          <w:szCs w:val="24"/>
        </w:rPr>
        <w:t>д.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2"/>
          <w:sz w:val="24"/>
          <w:szCs w:val="24"/>
        </w:rPr>
        <w:t xml:space="preserve">Восприятие и эмоциональная оценка шедевров русского </w:t>
      </w:r>
      <w:r w:rsidRPr="00441031">
        <w:rPr>
          <w:rFonts w:ascii="Times New Roman" w:hAnsi="Times New Roman"/>
          <w:spacing w:val="-2"/>
          <w:sz w:val="24"/>
          <w:szCs w:val="24"/>
        </w:rPr>
        <w:t>и зарубежного искусства, изображающих природу.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bCs/>
          <w:sz w:val="24"/>
          <w:szCs w:val="24"/>
        </w:rPr>
        <w:t xml:space="preserve">Родина моя — Россия. </w:t>
      </w:r>
      <w:r w:rsidRPr="00441031">
        <w:rPr>
          <w:rFonts w:ascii="Times New Roman" w:hAnsi="Times New Roman"/>
          <w:sz w:val="24"/>
          <w:szCs w:val="24"/>
        </w:rPr>
        <w:t>Роль природных условий в ха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рактере традиционной культуры народов России. Пейзажи </w:t>
      </w:r>
      <w:r w:rsidRPr="00441031">
        <w:rPr>
          <w:rFonts w:ascii="Times New Roman" w:hAnsi="Times New Roman"/>
          <w:sz w:val="24"/>
          <w:szCs w:val="24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951472" w:rsidRPr="00441031" w:rsidRDefault="00951472" w:rsidP="00441031">
      <w:pPr>
        <w:pStyle w:val="af"/>
        <w:spacing w:line="240" w:lineRule="auto"/>
        <w:ind w:firstLine="454"/>
        <w:rPr>
          <w:rFonts w:ascii="Times New Roman" w:hAnsi="Times New Roman"/>
          <w:bCs/>
          <w:sz w:val="24"/>
          <w:szCs w:val="24"/>
        </w:rPr>
      </w:pPr>
      <w:r w:rsidRPr="00441031">
        <w:rPr>
          <w:rFonts w:ascii="Times New Roman" w:hAnsi="Times New Roman"/>
          <w:bCs/>
          <w:spacing w:val="2"/>
          <w:sz w:val="24"/>
          <w:szCs w:val="24"/>
        </w:rPr>
        <w:t xml:space="preserve">Человек и человеческие взаимоотношения. </w:t>
      </w:r>
      <w:r w:rsidRPr="00441031">
        <w:rPr>
          <w:rFonts w:ascii="Times New Roman" w:hAnsi="Times New Roman"/>
          <w:spacing w:val="2"/>
          <w:sz w:val="24"/>
          <w:szCs w:val="24"/>
        </w:rPr>
        <w:t>Образ че</w:t>
      </w:r>
      <w:r w:rsidRPr="00441031">
        <w:rPr>
          <w:rFonts w:ascii="Times New Roman" w:hAnsi="Times New Roman"/>
          <w:sz w:val="24"/>
          <w:szCs w:val="24"/>
        </w:rPr>
        <w:t xml:space="preserve">ловека в разных культурах мира. Образ современника. Жанр портрета. Темы любви, дружбы, семьи в искусстве. </w:t>
      </w:r>
      <w:proofErr w:type="gramStart"/>
      <w:r w:rsidRPr="00441031">
        <w:rPr>
          <w:rFonts w:ascii="Times New Roman" w:hAnsi="Times New Roman"/>
          <w:sz w:val="24"/>
          <w:szCs w:val="24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441031">
        <w:rPr>
          <w:rFonts w:ascii="Times New Roman" w:hAnsi="Times New Roman"/>
          <w:sz w:val="24"/>
          <w:szCs w:val="24"/>
        </w:rPr>
        <w:t> </w:t>
      </w:r>
      <w:r w:rsidRPr="00441031">
        <w:rPr>
          <w:rFonts w:ascii="Times New Roman" w:hAnsi="Times New Roman"/>
          <w:sz w:val="24"/>
          <w:szCs w:val="24"/>
        </w:rPr>
        <w:t>т.</w:t>
      </w:r>
      <w:r w:rsidRPr="00441031">
        <w:rPr>
          <w:rFonts w:ascii="Times New Roman" w:hAnsi="Times New Roman"/>
          <w:sz w:val="24"/>
          <w:szCs w:val="24"/>
        </w:rPr>
        <w:t> </w:t>
      </w:r>
      <w:r w:rsidRPr="00441031">
        <w:rPr>
          <w:rFonts w:ascii="Times New Roman" w:hAnsi="Times New Roman"/>
          <w:sz w:val="24"/>
          <w:szCs w:val="24"/>
        </w:rPr>
        <w:t>д. Образы персонажей, вызывающие гнев, раздражение, презрение.</w:t>
      </w:r>
      <w:proofErr w:type="gramEnd"/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bCs/>
          <w:sz w:val="24"/>
          <w:szCs w:val="24"/>
        </w:rPr>
        <w:t xml:space="preserve">Искусство дарит людям красоту. </w:t>
      </w:r>
      <w:r w:rsidRPr="00441031">
        <w:rPr>
          <w:rFonts w:ascii="Times New Roman" w:hAnsi="Times New Roman"/>
          <w:sz w:val="24"/>
          <w:szCs w:val="24"/>
        </w:rPr>
        <w:t>Искусство вокруг нас сегодня. Использование различных художественных матери</w:t>
      </w:r>
      <w:r w:rsidRPr="00441031">
        <w:rPr>
          <w:rFonts w:ascii="Times New Roman" w:hAnsi="Times New Roman"/>
          <w:spacing w:val="2"/>
          <w:sz w:val="24"/>
          <w:szCs w:val="24"/>
        </w:rPr>
        <w:t>алов и сре</w:t>
      </w:r>
      <w:proofErr w:type="gramStart"/>
      <w:r w:rsidRPr="00441031">
        <w:rPr>
          <w:rFonts w:ascii="Times New Roman" w:hAnsi="Times New Roman"/>
          <w:spacing w:val="2"/>
          <w:sz w:val="24"/>
          <w:szCs w:val="24"/>
        </w:rPr>
        <w:t>дств дл</w:t>
      </w:r>
      <w:proofErr w:type="gramEnd"/>
      <w:r w:rsidRPr="00441031">
        <w:rPr>
          <w:rFonts w:ascii="Times New Roman" w:hAnsi="Times New Roman"/>
          <w:spacing w:val="2"/>
          <w:sz w:val="24"/>
          <w:szCs w:val="24"/>
        </w:rPr>
        <w:t xml:space="preserve">я создания проектов красивых, удобных </w:t>
      </w:r>
      <w:r w:rsidRPr="00441031">
        <w:rPr>
          <w:rFonts w:ascii="Times New Roman" w:hAnsi="Times New Roman"/>
          <w:sz w:val="24"/>
          <w:szCs w:val="24"/>
        </w:rPr>
        <w:t>и выразительных предметов быта, видов транспорта. Пред</w:t>
      </w:r>
      <w:r w:rsidRPr="00441031">
        <w:rPr>
          <w:rFonts w:ascii="Times New Roman" w:hAnsi="Times New Roman"/>
          <w:spacing w:val="2"/>
          <w:sz w:val="24"/>
          <w:szCs w:val="24"/>
        </w:rPr>
        <w:t>ставление о роли изобразительных (пластических) иску</w:t>
      </w:r>
      <w:proofErr w:type="gramStart"/>
      <w:r w:rsidRPr="00441031">
        <w:rPr>
          <w:rFonts w:ascii="Times New Roman" w:hAnsi="Times New Roman"/>
          <w:spacing w:val="2"/>
          <w:sz w:val="24"/>
          <w:szCs w:val="24"/>
        </w:rPr>
        <w:t xml:space="preserve">сств </w:t>
      </w:r>
      <w:r w:rsidRPr="00441031">
        <w:rPr>
          <w:rFonts w:ascii="Times New Roman" w:hAnsi="Times New Roman"/>
          <w:sz w:val="24"/>
          <w:szCs w:val="24"/>
        </w:rPr>
        <w:t>в п</w:t>
      </w:r>
      <w:proofErr w:type="gramEnd"/>
      <w:r w:rsidRPr="00441031">
        <w:rPr>
          <w:rFonts w:ascii="Times New Roman" w:hAnsi="Times New Roman"/>
          <w:sz w:val="24"/>
          <w:szCs w:val="24"/>
        </w:rPr>
        <w:t>овседневной жизни человека, в организации его матери</w:t>
      </w:r>
      <w:r w:rsidRPr="00441031">
        <w:rPr>
          <w:rFonts w:ascii="Times New Roman" w:hAnsi="Times New Roman"/>
          <w:spacing w:val="2"/>
          <w:sz w:val="24"/>
          <w:szCs w:val="24"/>
        </w:rPr>
        <w:t>ального окружения.</w:t>
      </w:r>
      <w:r w:rsidRPr="00441031">
        <w:rPr>
          <w:rFonts w:ascii="Times New Roman" w:hAnsi="Times New Roman"/>
          <w:sz w:val="24"/>
          <w:szCs w:val="24"/>
        </w:rPr>
        <w:t xml:space="preserve"> </w:t>
      </w:r>
      <w:r w:rsidRPr="00441031">
        <w:rPr>
          <w:rFonts w:ascii="Times New Roman" w:hAnsi="Times New Roman"/>
          <w:spacing w:val="-2"/>
          <w:sz w:val="24"/>
          <w:szCs w:val="24"/>
        </w:rPr>
        <w:t xml:space="preserve">Жанр </w:t>
      </w:r>
      <w:r w:rsidRPr="00441031">
        <w:rPr>
          <w:rFonts w:ascii="Times New Roman" w:hAnsi="Times New Roman"/>
          <w:sz w:val="24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bCs/>
          <w:i/>
          <w:iCs/>
          <w:sz w:val="24"/>
          <w:szCs w:val="24"/>
        </w:rPr>
      </w:pPr>
      <w:r w:rsidRPr="00441031">
        <w:rPr>
          <w:rFonts w:ascii="Times New Roman" w:hAnsi="Times New Roman"/>
          <w:bCs/>
          <w:i/>
          <w:iCs/>
          <w:sz w:val="24"/>
          <w:szCs w:val="24"/>
        </w:rPr>
        <w:t xml:space="preserve">Опыт </w:t>
      </w:r>
      <w:proofErr w:type="spellStart"/>
      <w:r w:rsidRPr="00441031">
        <w:rPr>
          <w:rFonts w:ascii="Times New Roman" w:hAnsi="Times New Roman"/>
          <w:bCs/>
          <w:i/>
          <w:iCs/>
          <w:sz w:val="24"/>
          <w:szCs w:val="24"/>
        </w:rPr>
        <w:t>художественно­творческой</w:t>
      </w:r>
      <w:proofErr w:type="spellEnd"/>
      <w:r w:rsidRPr="00441031">
        <w:rPr>
          <w:rFonts w:ascii="Times New Roman" w:hAnsi="Times New Roman"/>
          <w:bCs/>
          <w:i/>
          <w:iCs/>
          <w:sz w:val="24"/>
          <w:szCs w:val="24"/>
        </w:rPr>
        <w:t xml:space="preserve"> деятельности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 xml:space="preserve">Участие в различных видах изобразительной, </w:t>
      </w:r>
      <w:proofErr w:type="spellStart"/>
      <w:r w:rsidRPr="00441031">
        <w:rPr>
          <w:rFonts w:ascii="Times New Roman" w:hAnsi="Times New Roman"/>
          <w:sz w:val="24"/>
          <w:szCs w:val="24"/>
        </w:rPr>
        <w:t>декоративно­прикладной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41031">
        <w:rPr>
          <w:rFonts w:ascii="Times New Roman" w:hAnsi="Times New Roman"/>
          <w:sz w:val="24"/>
          <w:szCs w:val="24"/>
        </w:rPr>
        <w:t>художественно­конструкторской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 деятельности.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Освоение основ рисунка, живописи, скульптуры, </w:t>
      </w:r>
      <w:proofErr w:type="spellStart"/>
      <w:r w:rsidRPr="00441031">
        <w:rPr>
          <w:rFonts w:ascii="Times New Roman" w:hAnsi="Times New Roman"/>
          <w:spacing w:val="2"/>
          <w:sz w:val="24"/>
          <w:szCs w:val="24"/>
        </w:rPr>
        <w:t>деко</w:t>
      </w:r>
      <w:r w:rsidRPr="00441031">
        <w:rPr>
          <w:rFonts w:ascii="Times New Roman" w:hAnsi="Times New Roman"/>
          <w:sz w:val="24"/>
          <w:szCs w:val="24"/>
        </w:rPr>
        <w:t>ративно­прикладного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 искусства. </w:t>
      </w:r>
      <w:proofErr w:type="gramStart"/>
      <w:r w:rsidRPr="00441031">
        <w:rPr>
          <w:rFonts w:ascii="Times New Roman" w:hAnsi="Times New Roman"/>
          <w:spacing w:val="2"/>
          <w:sz w:val="24"/>
          <w:szCs w:val="24"/>
        </w:rPr>
        <w:t>Овладение основами художественной грамоты: компози</w:t>
      </w:r>
      <w:r w:rsidRPr="00441031">
        <w:rPr>
          <w:rFonts w:ascii="Times New Roman" w:hAnsi="Times New Roman"/>
          <w:sz w:val="24"/>
          <w:szCs w:val="24"/>
        </w:rPr>
        <w:t>цией, формой, ритмом, линией, цветом, объёмом, фактурой.</w:t>
      </w:r>
      <w:proofErr w:type="gramEnd"/>
      <w:r w:rsidRPr="00441031">
        <w:rPr>
          <w:rFonts w:ascii="Times New Roman" w:hAnsi="Times New Roman"/>
          <w:sz w:val="24"/>
          <w:szCs w:val="24"/>
        </w:rPr>
        <w:t xml:space="preserve"> Создание моделей предметов бытового окружения человека. Овладение элементарными навыками лепки и </w:t>
      </w:r>
      <w:proofErr w:type="spellStart"/>
      <w:r w:rsidRPr="00441031">
        <w:rPr>
          <w:rFonts w:ascii="Times New Roman" w:hAnsi="Times New Roman"/>
          <w:sz w:val="24"/>
          <w:szCs w:val="24"/>
        </w:rPr>
        <w:t>бумагопластики</w:t>
      </w:r>
      <w:proofErr w:type="spellEnd"/>
      <w:r w:rsidRPr="00441031">
        <w:rPr>
          <w:rFonts w:ascii="Times New Roman" w:hAnsi="Times New Roman"/>
          <w:sz w:val="24"/>
          <w:szCs w:val="24"/>
        </w:rPr>
        <w:t>.</w:t>
      </w:r>
    </w:p>
    <w:p w:rsidR="00951472" w:rsidRPr="00441031" w:rsidRDefault="00951472" w:rsidP="0044103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2"/>
          <w:sz w:val="24"/>
          <w:szCs w:val="24"/>
        </w:rPr>
        <w:t>Выбор и применение выразительных сре</w:t>
      </w:r>
      <w:proofErr w:type="gramStart"/>
      <w:r w:rsidRPr="00441031">
        <w:rPr>
          <w:rFonts w:ascii="Times New Roman" w:hAnsi="Times New Roman"/>
          <w:spacing w:val="2"/>
          <w:sz w:val="24"/>
          <w:szCs w:val="24"/>
        </w:rPr>
        <w:t>дств дл</w:t>
      </w:r>
      <w:proofErr w:type="gramEnd"/>
      <w:r w:rsidRPr="00441031">
        <w:rPr>
          <w:rFonts w:ascii="Times New Roman" w:hAnsi="Times New Roman"/>
          <w:spacing w:val="2"/>
          <w:sz w:val="24"/>
          <w:szCs w:val="24"/>
        </w:rPr>
        <w:t>я реали</w:t>
      </w:r>
      <w:r w:rsidRPr="00441031">
        <w:rPr>
          <w:rFonts w:ascii="Times New Roman" w:hAnsi="Times New Roman"/>
          <w:sz w:val="24"/>
          <w:szCs w:val="24"/>
        </w:rPr>
        <w:t>зации собственного замысла в рисунке, живописи, аппликации, художественном конструировании.</w:t>
      </w:r>
    </w:p>
    <w:p w:rsidR="00951472" w:rsidRPr="00441031" w:rsidRDefault="00951472" w:rsidP="0044103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2"/>
          <w:sz w:val="24"/>
          <w:szCs w:val="24"/>
        </w:rPr>
        <w:t>Выбор и применение выразительных сре</w:t>
      </w:r>
      <w:proofErr w:type="gramStart"/>
      <w:r w:rsidRPr="00441031">
        <w:rPr>
          <w:rFonts w:ascii="Times New Roman" w:hAnsi="Times New Roman"/>
          <w:spacing w:val="2"/>
          <w:sz w:val="24"/>
          <w:szCs w:val="24"/>
        </w:rPr>
        <w:t>дств дл</w:t>
      </w:r>
      <w:proofErr w:type="gramEnd"/>
      <w:r w:rsidRPr="00441031">
        <w:rPr>
          <w:rFonts w:ascii="Times New Roman" w:hAnsi="Times New Roman"/>
          <w:spacing w:val="2"/>
          <w:sz w:val="24"/>
          <w:szCs w:val="24"/>
        </w:rPr>
        <w:t>я реали</w:t>
      </w:r>
      <w:r w:rsidRPr="00441031">
        <w:rPr>
          <w:rFonts w:ascii="Times New Roman" w:hAnsi="Times New Roman"/>
          <w:sz w:val="24"/>
          <w:szCs w:val="24"/>
        </w:rPr>
        <w:t xml:space="preserve">зации собственного замысла в рисунке, живописи, аппликации, художественном конструировании. </w:t>
      </w:r>
      <w:proofErr w:type="gramStart"/>
      <w:r w:rsidRPr="00441031">
        <w:rPr>
          <w:rFonts w:ascii="Times New Roman" w:hAnsi="Times New Roman"/>
          <w:sz w:val="24"/>
          <w:szCs w:val="24"/>
        </w:rPr>
        <w:t xml:space="preserve">Передача настроения в </w:t>
      </w:r>
      <w:r w:rsidRPr="00441031">
        <w:rPr>
          <w:rFonts w:ascii="Times New Roman" w:hAnsi="Times New Roman"/>
          <w:sz w:val="24"/>
          <w:szCs w:val="24"/>
        </w:rPr>
        <w:lastRenderedPageBreak/>
        <w:t xml:space="preserve">творческой работе с помощью цвета, </w:t>
      </w:r>
      <w:r w:rsidRPr="00441031">
        <w:rPr>
          <w:rFonts w:ascii="Times New Roman" w:hAnsi="Times New Roman"/>
          <w:iCs/>
          <w:sz w:val="24"/>
          <w:szCs w:val="24"/>
        </w:rPr>
        <w:t>тона</w:t>
      </w:r>
      <w:r w:rsidRPr="00441031">
        <w:rPr>
          <w:rFonts w:ascii="Times New Roman" w:hAnsi="Times New Roman"/>
          <w:sz w:val="24"/>
          <w:szCs w:val="24"/>
        </w:rPr>
        <w:t xml:space="preserve">, композиции, пространства, линии, штриха, пятна, объёма, </w:t>
      </w:r>
      <w:r w:rsidRPr="00441031">
        <w:rPr>
          <w:rFonts w:ascii="Times New Roman" w:hAnsi="Times New Roman"/>
          <w:iCs/>
          <w:sz w:val="24"/>
          <w:szCs w:val="24"/>
        </w:rPr>
        <w:t>фактуры материала</w:t>
      </w:r>
      <w:r w:rsidRPr="00441031">
        <w:rPr>
          <w:rFonts w:ascii="Times New Roman" w:hAnsi="Times New Roman"/>
          <w:sz w:val="24"/>
          <w:szCs w:val="24"/>
        </w:rPr>
        <w:t>.</w:t>
      </w:r>
      <w:proofErr w:type="gramEnd"/>
    </w:p>
    <w:p w:rsidR="00951472" w:rsidRPr="00441031" w:rsidRDefault="00951472" w:rsidP="0044103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proofErr w:type="gramStart"/>
      <w:r w:rsidRPr="00441031">
        <w:rPr>
          <w:rFonts w:ascii="Times New Roman" w:hAnsi="Times New Roman"/>
          <w:spacing w:val="2"/>
          <w:sz w:val="24"/>
          <w:szCs w:val="24"/>
        </w:rPr>
        <w:t>Использование в индивидуальной и коллективной дея</w:t>
      </w:r>
      <w:r w:rsidRPr="00441031">
        <w:rPr>
          <w:rFonts w:ascii="Times New Roman" w:hAnsi="Times New Roman"/>
          <w:sz w:val="24"/>
          <w:szCs w:val="24"/>
        </w:rPr>
        <w:t xml:space="preserve">тельности различных художественных техник и материалов: </w:t>
      </w:r>
      <w:r w:rsidRPr="00441031">
        <w:rPr>
          <w:rFonts w:ascii="Times New Roman" w:hAnsi="Times New Roman"/>
          <w:iCs/>
          <w:spacing w:val="2"/>
          <w:sz w:val="24"/>
          <w:szCs w:val="24"/>
        </w:rPr>
        <w:t>коллажа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441031">
        <w:rPr>
          <w:rFonts w:ascii="Times New Roman" w:hAnsi="Times New Roman"/>
          <w:iCs/>
          <w:spacing w:val="2"/>
          <w:sz w:val="24"/>
          <w:szCs w:val="24"/>
        </w:rPr>
        <w:t>граттажа</w:t>
      </w:r>
      <w:proofErr w:type="spellEnd"/>
      <w:r w:rsidRPr="00441031">
        <w:rPr>
          <w:rFonts w:ascii="Times New Roman" w:hAnsi="Times New Roman"/>
          <w:spacing w:val="2"/>
          <w:sz w:val="24"/>
          <w:szCs w:val="24"/>
        </w:rPr>
        <w:t xml:space="preserve">, аппликации, компьютерной анимации, натурной мультипликации,  бумажной пластики, гуаши, акварели, </w:t>
      </w:r>
      <w:r w:rsidRPr="00441031">
        <w:rPr>
          <w:rFonts w:ascii="Times New Roman" w:hAnsi="Times New Roman"/>
          <w:iCs/>
          <w:spacing w:val="2"/>
          <w:sz w:val="24"/>
          <w:szCs w:val="24"/>
        </w:rPr>
        <w:t>пастели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441031">
        <w:rPr>
          <w:rFonts w:ascii="Times New Roman" w:hAnsi="Times New Roman"/>
          <w:iCs/>
          <w:spacing w:val="2"/>
          <w:sz w:val="24"/>
          <w:szCs w:val="24"/>
        </w:rPr>
        <w:t>восковых</w:t>
      </w:r>
      <w:r w:rsidRPr="00441031">
        <w:rPr>
          <w:rFonts w:ascii="Times New Roman" w:hAnsi="Times New Roman"/>
          <w:iCs/>
          <w:sz w:val="24"/>
          <w:szCs w:val="24"/>
        </w:rPr>
        <w:t xml:space="preserve"> мелков</w:t>
      </w:r>
      <w:r w:rsidRPr="00441031">
        <w:rPr>
          <w:rFonts w:ascii="Times New Roman" w:hAnsi="Times New Roman"/>
          <w:sz w:val="24"/>
          <w:szCs w:val="24"/>
        </w:rPr>
        <w:t xml:space="preserve">, </w:t>
      </w:r>
      <w:r w:rsidRPr="00441031">
        <w:rPr>
          <w:rFonts w:ascii="Times New Roman" w:hAnsi="Times New Roman"/>
          <w:iCs/>
          <w:sz w:val="24"/>
          <w:szCs w:val="24"/>
        </w:rPr>
        <w:t>туши</w:t>
      </w:r>
      <w:r w:rsidRPr="00441031">
        <w:rPr>
          <w:rFonts w:ascii="Times New Roman" w:hAnsi="Times New Roman"/>
          <w:sz w:val="24"/>
          <w:szCs w:val="24"/>
        </w:rPr>
        <w:t xml:space="preserve">, карандаша, фломастеров, </w:t>
      </w:r>
      <w:r w:rsidRPr="00441031">
        <w:rPr>
          <w:rFonts w:ascii="Times New Roman" w:hAnsi="Times New Roman"/>
          <w:iCs/>
          <w:sz w:val="24"/>
          <w:szCs w:val="24"/>
        </w:rPr>
        <w:t>пластилина</w:t>
      </w:r>
      <w:r w:rsidRPr="00441031">
        <w:rPr>
          <w:rFonts w:ascii="Times New Roman" w:hAnsi="Times New Roman"/>
          <w:sz w:val="24"/>
          <w:szCs w:val="24"/>
        </w:rPr>
        <w:t xml:space="preserve">, </w:t>
      </w:r>
      <w:r w:rsidRPr="00441031">
        <w:rPr>
          <w:rFonts w:ascii="Times New Roman" w:hAnsi="Times New Roman"/>
          <w:iCs/>
          <w:sz w:val="24"/>
          <w:szCs w:val="24"/>
        </w:rPr>
        <w:t>глины</w:t>
      </w:r>
      <w:r w:rsidRPr="00441031">
        <w:rPr>
          <w:rFonts w:ascii="Times New Roman" w:hAnsi="Times New Roman"/>
          <w:sz w:val="24"/>
          <w:szCs w:val="24"/>
        </w:rPr>
        <w:t>, подручных и природных материалов.</w:t>
      </w:r>
      <w:proofErr w:type="gramEnd"/>
    </w:p>
    <w:p w:rsidR="00951472" w:rsidRPr="00441031" w:rsidRDefault="00951472" w:rsidP="0044103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-2"/>
          <w:sz w:val="24"/>
          <w:szCs w:val="24"/>
        </w:rPr>
        <w:t>Участие в обсуждении содержания и выразительных сре</w:t>
      </w:r>
      <w:proofErr w:type="gramStart"/>
      <w:r w:rsidRPr="00441031">
        <w:rPr>
          <w:rFonts w:ascii="Times New Roman" w:hAnsi="Times New Roman"/>
          <w:spacing w:val="-2"/>
          <w:sz w:val="24"/>
          <w:szCs w:val="24"/>
        </w:rPr>
        <w:t xml:space="preserve">дств </w:t>
      </w:r>
      <w:r w:rsidRPr="00441031">
        <w:rPr>
          <w:rFonts w:ascii="Times New Roman" w:hAnsi="Times New Roman"/>
          <w:sz w:val="24"/>
          <w:szCs w:val="24"/>
        </w:rPr>
        <w:t>пр</w:t>
      </w:r>
      <w:proofErr w:type="gramEnd"/>
      <w:r w:rsidRPr="00441031">
        <w:rPr>
          <w:rFonts w:ascii="Times New Roman" w:hAnsi="Times New Roman"/>
          <w:sz w:val="24"/>
          <w:szCs w:val="24"/>
        </w:rPr>
        <w:t>оизведений изобразительного искусства, выражение своего отношения к произведению.</w:t>
      </w:r>
    </w:p>
    <w:p w:rsidR="00951472" w:rsidRPr="00441031" w:rsidRDefault="00951472" w:rsidP="00441031">
      <w:pPr>
        <w:pStyle w:val="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41031">
        <w:rPr>
          <w:rFonts w:ascii="Times New Roman" w:hAnsi="Times New Roman" w:cs="Times New Roman"/>
          <w:sz w:val="24"/>
          <w:szCs w:val="24"/>
        </w:rPr>
        <w:t>8. Музыка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bCs/>
          <w:sz w:val="24"/>
          <w:szCs w:val="24"/>
        </w:rPr>
        <w:t>Музыка в жизни человека.</w:t>
      </w:r>
      <w:r w:rsidRPr="00441031">
        <w:rPr>
          <w:rFonts w:ascii="Times New Roman" w:hAnsi="Times New Roman"/>
          <w:sz w:val="24"/>
          <w:szCs w:val="24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2"/>
          <w:sz w:val="24"/>
          <w:szCs w:val="24"/>
        </w:rPr>
        <w:t xml:space="preserve">Обобщённое представление об основных </w:t>
      </w:r>
      <w:proofErr w:type="spellStart"/>
      <w:r w:rsidRPr="00441031">
        <w:rPr>
          <w:rFonts w:ascii="Times New Roman" w:hAnsi="Times New Roman"/>
          <w:spacing w:val="2"/>
          <w:sz w:val="24"/>
          <w:szCs w:val="24"/>
        </w:rPr>
        <w:t>образно­эмо</w:t>
      </w:r>
      <w:r w:rsidRPr="00441031">
        <w:rPr>
          <w:rFonts w:ascii="Times New Roman" w:hAnsi="Times New Roman"/>
          <w:sz w:val="24"/>
          <w:szCs w:val="24"/>
        </w:rPr>
        <w:t>ци</w:t>
      </w:r>
      <w:r w:rsidRPr="00441031">
        <w:rPr>
          <w:rFonts w:ascii="Times New Roman" w:hAnsi="Times New Roman"/>
          <w:spacing w:val="2"/>
          <w:sz w:val="24"/>
          <w:szCs w:val="24"/>
        </w:rPr>
        <w:t>ональных</w:t>
      </w:r>
      <w:proofErr w:type="spellEnd"/>
      <w:r w:rsidRPr="00441031">
        <w:rPr>
          <w:rFonts w:ascii="Times New Roman" w:hAnsi="Times New Roman"/>
          <w:spacing w:val="2"/>
          <w:sz w:val="24"/>
          <w:szCs w:val="24"/>
        </w:rPr>
        <w:t xml:space="preserve"> сферах музыки и о многообразии музыкальных </w:t>
      </w:r>
      <w:r w:rsidRPr="00441031">
        <w:rPr>
          <w:rFonts w:ascii="Times New Roman" w:hAnsi="Times New Roman"/>
          <w:sz w:val="24"/>
          <w:szCs w:val="24"/>
        </w:rPr>
        <w:t xml:space="preserve">жанров и стилей. Песня, танец, марш и их разновидности. </w:t>
      </w:r>
      <w:proofErr w:type="spellStart"/>
      <w:r w:rsidRPr="00441031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1031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1031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441031">
        <w:rPr>
          <w:rFonts w:ascii="Times New Roman" w:hAnsi="Times New Roman"/>
          <w:sz w:val="24"/>
          <w:szCs w:val="24"/>
        </w:rPr>
        <w:t>. Опера, балет, симфония, концерт.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41031">
        <w:rPr>
          <w:rFonts w:ascii="Times New Roman" w:hAnsi="Times New Roman"/>
          <w:spacing w:val="2"/>
          <w:sz w:val="24"/>
          <w:szCs w:val="24"/>
        </w:rPr>
        <w:t>Отечественные народные музыкальные традиции. Твор</w:t>
      </w:r>
      <w:r w:rsidRPr="00441031">
        <w:rPr>
          <w:rFonts w:ascii="Times New Roman" w:hAnsi="Times New Roman"/>
          <w:sz w:val="24"/>
          <w:szCs w:val="24"/>
        </w:rPr>
        <w:t xml:space="preserve">чество народов России. </w:t>
      </w:r>
      <w:proofErr w:type="gramStart"/>
      <w:r w:rsidRPr="00441031">
        <w:rPr>
          <w:rFonts w:ascii="Times New Roman" w:hAnsi="Times New Roman"/>
          <w:sz w:val="24"/>
          <w:szCs w:val="24"/>
        </w:rPr>
        <w:t xml:space="preserve">Музыкальный и поэтический фольклор: песни, танцы, действа, обряды, скороговорки, загадки, </w:t>
      </w:r>
      <w:proofErr w:type="spellStart"/>
      <w:r w:rsidRPr="00441031">
        <w:rPr>
          <w:rFonts w:ascii="Times New Roman" w:hAnsi="Times New Roman"/>
          <w:spacing w:val="2"/>
          <w:sz w:val="24"/>
          <w:szCs w:val="24"/>
        </w:rPr>
        <w:t>игры­драматизации</w:t>
      </w:r>
      <w:proofErr w:type="spellEnd"/>
      <w:r w:rsidRPr="00441031">
        <w:rPr>
          <w:rFonts w:ascii="Times New Roman" w:hAnsi="Times New Roman"/>
          <w:spacing w:val="2"/>
          <w:sz w:val="24"/>
          <w:szCs w:val="24"/>
        </w:rPr>
        <w:t>.</w:t>
      </w:r>
      <w:proofErr w:type="gramEnd"/>
      <w:r w:rsidRPr="00441031">
        <w:rPr>
          <w:rFonts w:ascii="Times New Roman" w:hAnsi="Times New Roman"/>
          <w:spacing w:val="2"/>
          <w:sz w:val="24"/>
          <w:szCs w:val="24"/>
        </w:rPr>
        <w:t xml:space="preserve"> Историческое прошлое в музыкальных </w:t>
      </w:r>
      <w:r w:rsidRPr="00441031">
        <w:rPr>
          <w:rFonts w:ascii="Times New Roman" w:hAnsi="Times New Roman"/>
          <w:sz w:val="24"/>
          <w:szCs w:val="24"/>
        </w:rPr>
        <w:t xml:space="preserve">образах. Народная и профессиональная музыка. Сочинения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отечественных композиторов о Родине. Духовная музыка в </w:t>
      </w:r>
      <w:r w:rsidRPr="00441031">
        <w:rPr>
          <w:rFonts w:ascii="Times New Roman" w:hAnsi="Times New Roman"/>
          <w:sz w:val="24"/>
          <w:szCs w:val="24"/>
        </w:rPr>
        <w:t>творчестве композиторов.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41031">
        <w:rPr>
          <w:rFonts w:ascii="Times New Roman" w:hAnsi="Times New Roman"/>
          <w:bCs/>
          <w:spacing w:val="-2"/>
          <w:sz w:val="24"/>
          <w:szCs w:val="24"/>
        </w:rPr>
        <w:t>Основные закономерности музыкального искусства.</w:t>
      </w:r>
      <w:r w:rsidRPr="00441031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41031">
        <w:rPr>
          <w:rFonts w:ascii="Times New Roman" w:hAnsi="Times New Roman"/>
          <w:spacing w:val="-2"/>
          <w:sz w:val="24"/>
          <w:szCs w:val="24"/>
        </w:rPr>
        <w:t>Ин</w:t>
      </w:r>
      <w:r w:rsidRPr="00441031">
        <w:rPr>
          <w:rFonts w:ascii="Times New Roman" w:hAnsi="Times New Roman"/>
          <w:sz w:val="24"/>
          <w:szCs w:val="24"/>
        </w:rPr>
        <w:t>тонационно­образная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 природа музыкального искусства. Вы</w:t>
      </w:r>
      <w:r w:rsidRPr="00441031">
        <w:rPr>
          <w:rFonts w:ascii="Times New Roman" w:hAnsi="Times New Roman"/>
          <w:spacing w:val="-2"/>
          <w:sz w:val="24"/>
          <w:szCs w:val="24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>Интонации музыкальные и речевые. Сходство и различия. Интонация — источник музыкальной речи. Основные сред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ства музыкальной выразительности (мелодия, ритм, темп, </w:t>
      </w:r>
      <w:r w:rsidRPr="00441031">
        <w:rPr>
          <w:rFonts w:ascii="Times New Roman" w:hAnsi="Times New Roman"/>
          <w:sz w:val="24"/>
          <w:szCs w:val="24"/>
        </w:rPr>
        <w:t>динамика, тембр и</w:t>
      </w:r>
      <w:r w:rsidRPr="00441031">
        <w:rPr>
          <w:rFonts w:ascii="Times New Roman" w:hAnsi="Times New Roman"/>
          <w:sz w:val="24"/>
          <w:szCs w:val="24"/>
        </w:rPr>
        <w:t> </w:t>
      </w:r>
      <w:r w:rsidRPr="00441031">
        <w:rPr>
          <w:rFonts w:ascii="Times New Roman" w:hAnsi="Times New Roman"/>
          <w:sz w:val="24"/>
          <w:szCs w:val="24"/>
        </w:rPr>
        <w:t>др.).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слушатель. Особенности музыкальной речи в сочинениях </w:t>
      </w:r>
      <w:r w:rsidRPr="00441031">
        <w:rPr>
          <w:rFonts w:ascii="Times New Roman" w:hAnsi="Times New Roman"/>
          <w:sz w:val="24"/>
          <w:szCs w:val="24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 xml:space="preserve">Развитие музыки — сопоставление и столкновение чувств </w:t>
      </w:r>
      <w:r w:rsidRPr="00441031">
        <w:rPr>
          <w:rFonts w:ascii="Times New Roman" w:hAnsi="Times New Roman"/>
          <w:spacing w:val="2"/>
          <w:sz w:val="24"/>
          <w:szCs w:val="24"/>
        </w:rPr>
        <w:t>и мыслей человека, музыкальных интонаций, тем, художе</w:t>
      </w:r>
      <w:r w:rsidRPr="00441031">
        <w:rPr>
          <w:rFonts w:ascii="Times New Roman" w:hAnsi="Times New Roman"/>
          <w:sz w:val="24"/>
          <w:szCs w:val="24"/>
        </w:rPr>
        <w:t>ственных образов. Основные приёмы музыкального развития (повтор и контраст).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41031">
        <w:rPr>
          <w:rFonts w:ascii="Times New Roman" w:hAnsi="Times New Roman"/>
          <w:spacing w:val="2"/>
          <w:sz w:val="24"/>
          <w:szCs w:val="24"/>
        </w:rPr>
        <w:t xml:space="preserve">Формы построения музыки как обобщённое выражение </w:t>
      </w:r>
      <w:proofErr w:type="spellStart"/>
      <w:r w:rsidRPr="00441031">
        <w:rPr>
          <w:rFonts w:ascii="Times New Roman" w:hAnsi="Times New Roman"/>
          <w:sz w:val="24"/>
          <w:szCs w:val="24"/>
        </w:rPr>
        <w:t>художественно­образного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 содержания произведений. 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441031">
        <w:rPr>
          <w:rFonts w:ascii="Times New Roman" w:hAnsi="Times New Roman"/>
          <w:bCs/>
          <w:sz w:val="24"/>
          <w:szCs w:val="24"/>
        </w:rPr>
        <w:t>Музыкальная картина мира.</w:t>
      </w:r>
      <w:r w:rsidRPr="00441031">
        <w:rPr>
          <w:rFonts w:ascii="Times New Roman" w:hAnsi="Times New Roman"/>
          <w:sz w:val="24"/>
          <w:szCs w:val="24"/>
        </w:rPr>
        <w:t xml:space="preserve"> Интонационное богатство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музыкального мира. Общие представления о музыкальной </w:t>
      </w:r>
      <w:r w:rsidRPr="00441031">
        <w:rPr>
          <w:rFonts w:ascii="Times New Roman" w:hAnsi="Times New Roman"/>
          <w:spacing w:val="-2"/>
          <w:sz w:val="24"/>
          <w:szCs w:val="24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441031">
        <w:rPr>
          <w:rFonts w:ascii="Times New Roman" w:hAnsi="Times New Roman"/>
          <w:spacing w:val="-2"/>
          <w:sz w:val="24"/>
          <w:szCs w:val="24"/>
        </w:rPr>
        <w:noBreakHyphen/>
        <w:t xml:space="preserve"> и телепередачи, видеофильмы, звукозаписи (CD, DVD).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-4"/>
          <w:sz w:val="24"/>
          <w:szCs w:val="24"/>
        </w:rPr>
        <w:t>Различные виды музыки: вокальная, инструментальная; соль</w:t>
      </w:r>
      <w:r w:rsidRPr="00441031">
        <w:rPr>
          <w:rFonts w:ascii="Times New Roman" w:hAnsi="Times New Roman"/>
          <w:sz w:val="24"/>
          <w:szCs w:val="24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-4"/>
          <w:sz w:val="24"/>
          <w:szCs w:val="24"/>
        </w:rPr>
        <w:t>Народное и профессиональное музыкальное творчество раз</w:t>
      </w:r>
      <w:r w:rsidRPr="00441031">
        <w:rPr>
          <w:rFonts w:ascii="Times New Roman" w:hAnsi="Times New Roman"/>
          <w:sz w:val="24"/>
          <w:szCs w:val="24"/>
        </w:rPr>
        <w:t xml:space="preserve">ных стран мира. Многообразие этнокультурных, исторически сложившихся традиций. Региональные </w:t>
      </w:r>
      <w:proofErr w:type="spellStart"/>
      <w:r w:rsidRPr="00441031">
        <w:rPr>
          <w:rFonts w:ascii="Times New Roman" w:hAnsi="Times New Roman"/>
          <w:sz w:val="24"/>
          <w:szCs w:val="24"/>
        </w:rPr>
        <w:t>музыкально­поэтические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 традиции: содержание, образная сфера и музыкальный язык.</w:t>
      </w:r>
    </w:p>
    <w:p w:rsidR="00951472" w:rsidRPr="00441031" w:rsidRDefault="00951472" w:rsidP="00441031">
      <w:pPr>
        <w:pStyle w:val="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41031">
        <w:rPr>
          <w:rFonts w:ascii="Times New Roman" w:hAnsi="Times New Roman" w:cs="Times New Roman"/>
          <w:sz w:val="24"/>
          <w:szCs w:val="24"/>
        </w:rPr>
        <w:t>9. Технология (Труд)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bCs/>
          <w:sz w:val="24"/>
          <w:szCs w:val="24"/>
        </w:rPr>
        <w:t xml:space="preserve">Общекультурные и </w:t>
      </w:r>
      <w:proofErr w:type="spellStart"/>
      <w:r w:rsidRPr="00441031">
        <w:rPr>
          <w:rFonts w:ascii="Times New Roman" w:hAnsi="Times New Roman"/>
          <w:bCs/>
          <w:sz w:val="24"/>
          <w:szCs w:val="24"/>
        </w:rPr>
        <w:t>общетрудовые</w:t>
      </w:r>
      <w:proofErr w:type="spellEnd"/>
      <w:r w:rsidRPr="00441031">
        <w:rPr>
          <w:rFonts w:ascii="Times New Roman" w:hAnsi="Times New Roman"/>
          <w:bCs/>
          <w:sz w:val="24"/>
          <w:szCs w:val="24"/>
        </w:rPr>
        <w:t xml:space="preserve"> компетенции. Основы культуры труда, самообслуживания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2"/>
          <w:sz w:val="24"/>
          <w:szCs w:val="24"/>
        </w:rPr>
        <w:lastRenderedPageBreak/>
        <w:t xml:space="preserve">Трудовая деятельность и её значение в жизни человека. </w:t>
      </w:r>
      <w:r w:rsidRPr="00441031">
        <w:rPr>
          <w:rFonts w:ascii="Times New Roman" w:hAnsi="Times New Roman"/>
          <w:sz w:val="24"/>
          <w:szCs w:val="24"/>
        </w:rPr>
        <w:t xml:space="preserve">Рукотворный мир как результат труда человека; разнообразие предметов рукотворного мира (техника, предметы быта и </w:t>
      </w:r>
      <w:proofErr w:type="spellStart"/>
      <w:r w:rsidRPr="00441031">
        <w:rPr>
          <w:rFonts w:ascii="Times New Roman" w:hAnsi="Times New Roman"/>
          <w:sz w:val="24"/>
          <w:szCs w:val="24"/>
        </w:rPr>
        <w:t>декоративно­прикладного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 искусства и</w:t>
      </w:r>
      <w:r w:rsidRPr="00441031">
        <w:rPr>
          <w:rFonts w:ascii="Times New Roman" w:hAnsi="Times New Roman"/>
          <w:sz w:val="24"/>
          <w:szCs w:val="24"/>
        </w:rPr>
        <w:t> </w:t>
      </w:r>
      <w:r w:rsidRPr="00441031">
        <w:rPr>
          <w:rFonts w:ascii="Times New Roman" w:hAnsi="Times New Roman"/>
          <w:sz w:val="24"/>
          <w:szCs w:val="24"/>
        </w:rPr>
        <w:t>т.</w:t>
      </w:r>
      <w:r w:rsidRPr="00441031">
        <w:rPr>
          <w:rFonts w:ascii="Times New Roman" w:hAnsi="Times New Roman"/>
          <w:sz w:val="24"/>
          <w:szCs w:val="24"/>
        </w:rPr>
        <w:t> </w:t>
      </w:r>
      <w:r w:rsidRPr="00441031">
        <w:rPr>
          <w:rFonts w:ascii="Times New Roman" w:hAnsi="Times New Roman"/>
          <w:sz w:val="24"/>
          <w:szCs w:val="24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441031">
        <w:rPr>
          <w:rFonts w:ascii="Times New Roman" w:hAnsi="Times New Roman"/>
          <w:spacing w:val="2"/>
          <w:sz w:val="24"/>
          <w:szCs w:val="24"/>
        </w:rPr>
        <w:t>Элементарные общие правила создания предметов руко</w:t>
      </w:r>
      <w:r w:rsidRPr="00441031">
        <w:rPr>
          <w:rFonts w:ascii="Times New Roman" w:hAnsi="Times New Roman"/>
          <w:sz w:val="24"/>
          <w:szCs w:val="24"/>
        </w:rPr>
        <w:t>т</w:t>
      </w:r>
      <w:r w:rsidRPr="00441031">
        <w:rPr>
          <w:rFonts w:ascii="Times New Roman" w:hAnsi="Times New Roman"/>
          <w:spacing w:val="-2"/>
          <w:sz w:val="24"/>
          <w:szCs w:val="24"/>
        </w:rPr>
        <w:t>ворного мира (удобство, эстетическая выразительность, проч</w:t>
      </w:r>
      <w:r w:rsidRPr="00441031">
        <w:rPr>
          <w:rFonts w:ascii="Times New Roman" w:hAnsi="Times New Roman"/>
          <w:sz w:val="24"/>
          <w:szCs w:val="24"/>
        </w:rPr>
        <w:t xml:space="preserve">ность; гармония предметов и окружающей среды). Бережное </w:t>
      </w:r>
      <w:r w:rsidRPr="00441031">
        <w:rPr>
          <w:rFonts w:ascii="Times New Roman" w:hAnsi="Times New Roman"/>
          <w:spacing w:val="2"/>
          <w:sz w:val="24"/>
          <w:szCs w:val="24"/>
        </w:rPr>
        <w:t>отношение к природе как источнику сырьевых ресурсов. Мастера и их профессии.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-2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441031">
        <w:rPr>
          <w:rFonts w:ascii="Times New Roman" w:hAnsi="Times New Roman"/>
          <w:iCs/>
          <w:spacing w:val="-2"/>
          <w:sz w:val="24"/>
          <w:szCs w:val="24"/>
        </w:rPr>
        <w:t>распределение рабочего времени</w:t>
      </w:r>
      <w:r w:rsidRPr="00441031">
        <w:rPr>
          <w:rFonts w:ascii="Times New Roman" w:hAnsi="Times New Roman"/>
          <w:spacing w:val="-2"/>
          <w:sz w:val="24"/>
          <w:szCs w:val="24"/>
        </w:rPr>
        <w:t>. Отбор и анализ информа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ции (из учебника и других дидактических материалов), её </w:t>
      </w:r>
      <w:r w:rsidRPr="00441031">
        <w:rPr>
          <w:rFonts w:ascii="Times New Roman" w:hAnsi="Times New Roman"/>
          <w:sz w:val="24"/>
          <w:szCs w:val="24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441031">
        <w:rPr>
          <w:rFonts w:ascii="Times New Roman" w:hAnsi="Times New Roman"/>
          <w:sz w:val="24"/>
          <w:szCs w:val="24"/>
        </w:rPr>
        <w:t>индивидуальные проекты</w:t>
      </w:r>
      <w:proofErr w:type="gramEnd"/>
      <w:r w:rsidRPr="00441031">
        <w:rPr>
          <w:rFonts w:ascii="Times New Roman" w:hAnsi="Times New Roman"/>
          <w:sz w:val="24"/>
          <w:szCs w:val="24"/>
        </w:rPr>
        <w:t xml:space="preserve">. Культура межличностных отношений в совместной деятельности. </w:t>
      </w:r>
      <w:proofErr w:type="gramStart"/>
      <w:r w:rsidRPr="00441031">
        <w:rPr>
          <w:rFonts w:ascii="Times New Roman" w:hAnsi="Times New Roman"/>
          <w:sz w:val="24"/>
          <w:szCs w:val="24"/>
        </w:rPr>
        <w:t>Результат проектной деятельности — изделия, услуги (например, помощь ветеранам, пенсионерам, инвалидам), праздники и</w:t>
      </w:r>
      <w:r w:rsidRPr="00441031">
        <w:rPr>
          <w:rFonts w:ascii="Times New Roman" w:hAnsi="Times New Roman"/>
          <w:sz w:val="24"/>
          <w:szCs w:val="24"/>
        </w:rPr>
        <w:t> </w:t>
      </w:r>
      <w:r w:rsidRPr="00441031">
        <w:rPr>
          <w:rFonts w:ascii="Times New Roman" w:hAnsi="Times New Roman"/>
          <w:sz w:val="24"/>
          <w:szCs w:val="24"/>
        </w:rPr>
        <w:t>т.п.</w:t>
      </w:r>
      <w:proofErr w:type="gramEnd"/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2"/>
          <w:sz w:val="24"/>
          <w:szCs w:val="24"/>
        </w:rPr>
        <w:t>Выполнение доступных видов работ по самообслужива</w:t>
      </w:r>
      <w:r w:rsidRPr="00441031">
        <w:rPr>
          <w:rFonts w:ascii="Times New Roman" w:hAnsi="Times New Roman"/>
          <w:sz w:val="24"/>
          <w:szCs w:val="24"/>
        </w:rPr>
        <w:t>нию, домашнему труду, оказание доступных видов помощи малышам, взрослым и сверстникам.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bCs/>
          <w:sz w:val="24"/>
          <w:szCs w:val="24"/>
        </w:rPr>
        <w:t>Технология ручной обработки материалов</w:t>
      </w:r>
      <w:r w:rsidRPr="00441031">
        <w:rPr>
          <w:rStyle w:val="15"/>
          <w:spacing w:val="2"/>
          <w:sz w:val="24"/>
          <w:szCs w:val="24"/>
        </w:rPr>
        <w:footnoteReference w:id="4"/>
      </w:r>
      <w:r w:rsidRPr="00441031">
        <w:rPr>
          <w:rFonts w:ascii="Times New Roman" w:hAnsi="Times New Roman"/>
          <w:bCs/>
          <w:sz w:val="24"/>
          <w:szCs w:val="24"/>
        </w:rPr>
        <w:t>. Элементы графической грамоты.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441031">
        <w:rPr>
          <w:rFonts w:ascii="Times New Roman" w:hAnsi="Times New Roman"/>
          <w:iCs/>
          <w:sz w:val="24"/>
          <w:szCs w:val="24"/>
        </w:rPr>
        <w:t>Многообразие материалов и их практическое применение в жизни</w:t>
      </w:r>
      <w:r w:rsidRPr="00441031">
        <w:rPr>
          <w:rFonts w:ascii="Times New Roman" w:hAnsi="Times New Roman"/>
          <w:sz w:val="24"/>
          <w:szCs w:val="24"/>
        </w:rPr>
        <w:t>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441031">
        <w:rPr>
          <w:rFonts w:ascii="Times New Roman" w:hAnsi="Times New Roman"/>
          <w:iCs/>
          <w:sz w:val="24"/>
          <w:szCs w:val="24"/>
        </w:rPr>
        <w:t xml:space="preserve">Выбор материалов по их </w:t>
      </w:r>
      <w:proofErr w:type="spellStart"/>
      <w:r w:rsidRPr="00441031">
        <w:rPr>
          <w:rFonts w:ascii="Times New Roman" w:hAnsi="Times New Roman"/>
          <w:iCs/>
          <w:sz w:val="24"/>
          <w:szCs w:val="24"/>
        </w:rPr>
        <w:t>декоративно­художе</w:t>
      </w:r>
      <w:r w:rsidRPr="00441031">
        <w:rPr>
          <w:rFonts w:ascii="Times New Roman" w:hAnsi="Times New Roman"/>
          <w:iCs/>
          <w:spacing w:val="2"/>
          <w:sz w:val="24"/>
          <w:szCs w:val="24"/>
        </w:rPr>
        <w:t>ственным</w:t>
      </w:r>
      <w:proofErr w:type="spellEnd"/>
      <w:r w:rsidRPr="00441031">
        <w:rPr>
          <w:rFonts w:ascii="Times New Roman" w:hAnsi="Times New Roman"/>
          <w:iCs/>
          <w:spacing w:val="2"/>
          <w:sz w:val="24"/>
          <w:szCs w:val="24"/>
        </w:rPr>
        <w:t xml:space="preserve"> и конструктивным свойствам, использование </w:t>
      </w:r>
      <w:r w:rsidRPr="00441031">
        <w:rPr>
          <w:rFonts w:ascii="Times New Roman" w:hAnsi="Times New Roman"/>
          <w:iCs/>
          <w:sz w:val="24"/>
          <w:szCs w:val="24"/>
        </w:rPr>
        <w:t>соответствующих способов обработки материалов в зависимости от назначения изделия</w:t>
      </w:r>
      <w:r w:rsidRPr="00441031">
        <w:rPr>
          <w:rFonts w:ascii="Times New Roman" w:hAnsi="Times New Roman"/>
          <w:sz w:val="24"/>
          <w:szCs w:val="24"/>
        </w:rPr>
        <w:t>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iCs/>
          <w:sz w:val="24"/>
          <w:szCs w:val="24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441031">
        <w:rPr>
          <w:rFonts w:ascii="Times New Roman" w:hAnsi="Times New Roman"/>
          <w:iCs/>
          <w:spacing w:val="2"/>
          <w:sz w:val="24"/>
          <w:szCs w:val="24"/>
        </w:rPr>
        <w:t xml:space="preserve">сборка, отделка изделия; проверка изделия в действии, </w:t>
      </w:r>
      <w:r w:rsidRPr="00441031">
        <w:rPr>
          <w:rFonts w:ascii="Times New Roman" w:hAnsi="Times New Roman"/>
          <w:iCs/>
          <w:sz w:val="24"/>
          <w:szCs w:val="24"/>
        </w:rPr>
        <w:t>внесение необходимых дополнений и изменений</w:t>
      </w:r>
      <w:r w:rsidRPr="0044103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41031">
        <w:rPr>
          <w:rFonts w:ascii="Times New Roman" w:hAnsi="Times New Roman"/>
          <w:sz w:val="24"/>
          <w:szCs w:val="24"/>
        </w:rPr>
        <w:t xml:space="preserve">Называние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и выполнение основных технологических операций ручной </w:t>
      </w:r>
      <w:r w:rsidRPr="00441031">
        <w:rPr>
          <w:rFonts w:ascii="Times New Roman" w:hAnsi="Times New Roman"/>
          <w:sz w:val="24"/>
          <w:szCs w:val="24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441031">
        <w:rPr>
          <w:rFonts w:ascii="Times New Roman" w:hAnsi="Times New Roman"/>
          <w:sz w:val="24"/>
          <w:szCs w:val="24"/>
        </w:rPr>
        <w:t> </w:t>
      </w:r>
      <w:r w:rsidRPr="00441031">
        <w:rPr>
          <w:rFonts w:ascii="Times New Roman" w:hAnsi="Times New Roman"/>
          <w:sz w:val="24"/>
          <w:szCs w:val="24"/>
        </w:rPr>
        <w:t xml:space="preserve">др.), сборка изделия (клеевое, </w:t>
      </w:r>
      <w:r w:rsidRPr="00441031">
        <w:rPr>
          <w:rFonts w:ascii="Times New Roman" w:hAnsi="Times New Roman"/>
          <w:spacing w:val="2"/>
          <w:sz w:val="24"/>
          <w:szCs w:val="24"/>
        </w:rPr>
        <w:t>ниточное, проволочное, винтовое и другие виды соедине</w:t>
      </w:r>
      <w:r w:rsidRPr="00441031">
        <w:rPr>
          <w:rFonts w:ascii="Times New Roman" w:hAnsi="Times New Roman"/>
          <w:sz w:val="24"/>
          <w:szCs w:val="24"/>
        </w:rPr>
        <w:t>ния), отделка изделия или его деталей (окрашивание, вышивка, аппликация и</w:t>
      </w:r>
      <w:r w:rsidRPr="00441031">
        <w:rPr>
          <w:rFonts w:ascii="Times New Roman" w:hAnsi="Times New Roman"/>
          <w:sz w:val="24"/>
          <w:szCs w:val="24"/>
        </w:rPr>
        <w:t> </w:t>
      </w:r>
      <w:r w:rsidRPr="00441031">
        <w:rPr>
          <w:rFonts w:ascii="Times New Roman" w:hAnsi="Times New Roman"/>
          <w:sz w:val="24"/>
          <w:szCs w:val="24"/>
        </w:rPr>
        <w:t>др.).</w:t>
      </w:r>
      <w:proofErr w:type="gramEnd"/>
      <w:r w:rsidRPr="00441031">
        <w:rPr>
          <w:rFonts w:ascii="Times New Roman" w:hAnsi="Times New Roman"/>
          <w:sz w:val="24"/>
          <w:szCs w:val="24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2"/>
          <w:sz w:val="24"/>
          <w:szCs w:val="24"/>
        </w:rPr>
        <w:t xml:space="preserve">Использование измерений и построений для решения </w:t>
      </w:r>
      <w:r w:rsidRPr="00441031">
        <w:rPr>
          <w:rFonts w:ascii="Times New Roman" w:hAnsi="Times New Roman"/>
          <w:sz w:val="24"/>
          <w:szCs w:val="24"/>
        </w:rPr>
        <w:t>практических задач. Виды условных графических изображе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ний: рисунок, простейший чертёж, эскиз, развёртка, схема </w:t>
      </w:r>
      <w:r w:rsidRPr="00441031">
        <w:rPr>
          <w:rFonts w:ascii="Times New Roman" w:hAnsi="Times New Roman"/>
          <w:spacing w:val="2"/>
          <w:sz w:val="24"/>
          <w:szCs w:val="24"/>
        </w:rPr>
        <w:lastRenderedPageBreak/>
        <w:t xml:space="preserve">(их узнавание). </w:t>
      </w:r>
      <w:proofErr w:type="gramStart"/>
      <w:r w:rsidRPr="00441031">
        <w:rPr>
          <w:rFonts w:ascii="Times New Roman" w:hAnsi="Times New Roman"/>
          <w:spacing w:val="2"/>
          <w:sz w:val="24"/>
          <w:szCs w:val="24"/>
        </w:rPr>
        <w:t>Назначение линий чертежа (контур, линия</w:t>
      </w:r>
      <w:r w:rsidRPr="00441031">
        <w:rPr>
          <w:rFonts w:ascii="Times New Roman" w:hAnsi="Times New Roman"/>
          <w:sz w:val="24"/>
          <w:szCs w:val="24"/>
        </w:rPr>
        <w:t xml:space="preserve"> надреза, сгиба, размерная, осевая, центровая, </w:t>
      </w:r>
      <w:r w:rsidRPr="00441031">
        <w:rPr>
          <w:rFonts w:ascii="Times New Roman" w:hAnsi="Times New Roman"/>
          <w:iCs/>
          <w:sz w:val="24"/>
          <w:szCs w:val="24"/>
        </w:rPr>
        <w:t>разрыва</w:t>
      </w:r>
      <w:r w:rsidRPr="00441031">
        <w:rPr>
          <w:rFonts w:ascii="Times New Roman" w:hAnsi="Times New Roman"/>
          <w:sz w:val="24"/>
          <w:szCs w:val="24"/>
        </w:rPr>
        <w:t>).</w:t>
      </w:r>
      <w:proofErr w:type="gramEnd"/>
      <w:r w:rsidRPr="00441031">
        <w:rPr>
          <w:rFonts w:ascii="Times New Roman" w:hAnsi="Times New Roman"/>
          <w:sz w:val="24"/>
          <w:szCs w:val="24"/>
        </w:rPr>
        <w:t xml:space="preserve"> Чте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ние условных графических изображений. Разметка деталей </w:t>
      </w:r>
      <w:r w:rsidRPr="00441031">
        <w:rPr>
          <w:rFonts w:ascii="Times New Roman" w:hAnsi="Times New Roman"/>
          <w:sz w:val="24"/>
          <w:szCs w:val="24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bCs/>
          <w:sz w:val="24"/>
          <w:szCs w:val="24"/>
        </w:rPr>
        <w:t>Конструирование и моделирование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2"/>
          <w:sz w:val="24"/>
          <w:szCs w:val="24"/>
        </w:rPr>
        <w:t xml:space="preserve">Общее представление о конструировании как создании </w:t>
      </w:r>
      <w:proofErr w:type="gramStart"/>
      <w:r w:rsidRPr="00441031">
        <w:rPr>
          <w:rFonts w:ascii="Times New Roman" w:hAnsi="Times New Roman"/>
          <w:spacing w:val="2"/>
          <w:sz w:val="24"/>
          <w:szCs w:val="24"/>
        </w:rPr>
        <w:t>конструкции</w:t>
      </w:r>
      <w:proofErr w:type="gramEnd"/>
      <w:r w:rsidRPr="00441031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441031">
        <w:rPr>
          <w:rFonts w:ascii="Times New Roman" w:hAnsi="Times New Roman"/>
          <w:spacing w:val="2"/>
          <w:sz w:val="24"/>
          <w:szCs w:val="24"/>
        </w:rPr>
        <w:t>каких­либо</w:t>
      </w:r>
      <w:proofErr w:type="spellEnd"/>
      <w:r w:rsidRPr="00441031">
        <w:rPr>
          <w:rFonts w:ascii="Times New Roman" w:hAnsi="Times New Roman"/>
          <w:spacing w:val="2"/>
          <w:sz w:val="24"/>
          <w:szCs w:val="24"/>
        </w:rPr>
        <w:t xml:space="preserve"> изделий (технических, бытовых, </w:t>
      </w:r>
      <w:r w:rsidRPr="00441031">
        <w:rPr>
          <w:rFonts w:ascii="Times New Roman" w:hAnsi="Times New Roman"/>
          <w:sz w:val="24"/>
          <w:szCs w:val="24"/>
        </w:rPr>
        <w:t>учебных и</w:t>
      </w:r>
      <w:r w:rsidRPr="00441031">
        <w:rPr>
          <w:rFonts w:ascii="Times New Roman" w:hAnsi="Times New Roman"/>
          <w:sz w:val="24"/>
          <w:szCs w:val="24"/>
        </w:rPr>
        <w:t> </w:t>
      </w:r>
      <w:r w:rsidRPr="00441031">
        <w:rPr>
          <w:rFonts w:ascii="Times New Roman" w:hAnsi="Times New Roman"/>
          <w:sz w:val="24"/>
          <w:szCs w:val="24"/>
        </w:rPr>
        <w:t xml:space="preserve">пр.). Изделие, деталь изделия (общее представление). Понятие о конструкции изделия; </w:t>
      </w:r>
      <w:r w:rsidRPr="00441031">
        <w:rPr>
          <w:rFonts w:ascii="Times New Roman" w:hAnsi="Times New Roman"/>
          <w:iCs/>
          <w:sz w:val="24"/>
          <w:szCs w:val="24"/>
        </w:rPr>
        <w:t>различные виды конструкций и способы их сборки</w:t>
      </w:r>
      <w:r w:rsidRPr="00441031">
        <w:rPr>
          <w:rFonts w:ascii="Times New Roman" w:hAnsi="Times New Roman"/>
          <w:sz w:val="24"/>
          <w:szCs w:val="24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441031">
        <w:rPr>
          <w:rFonts w:ascii="Times New Roman" w:hAnsi="Times New Roman"/>
          <w:iCs/>
          <w:sz w:val="24"/>
          <w:szCs w:val="24"/>
        </w:rPr>
        <w:t>чертежу или эскизу и по заданным условиям (</w:t>
      </w:r>
      <w:proofErr w:type="spellStart"/>
      <w:r w:rsidRPr="00441031">
        <w:rPr>
          <w:rFonts w:ascii="Times New Roman" w:hAnsi="Times New Roman"/>
          <w:iCs/>
          <w:sz w:val="24"/>
          <w:szCs w:val="24"/>
        </w:rPr>
        <w:t>технико­технологическим</w:t>
      </w:r>
      <w:proofErr w:type="spellEnd"/>
      <w:r w:rsidRPr="00441031">
        <w:rPr>
          <w:rFonts w:ascii="Times New Roman" w:hAnsi="Times New Roman"/>
          <w:iCs/>
          <w:sz w:val="24"/>
          <w:szCs w:val="24"/>
        </w:rPr>
        <w:t xml:space="preserve">, </w:t>
      </w:r>
      <w:r w:rsidRPr="00441031">
        <w:rPr>
          <w:rFonts w:ascii="Times New Roman" w:hAnsi="Times New Roman"/>
          <w:iCs/>
          <w:spacing w:val="-4"/>
          <w:sz w:val="24"/>
          <w:szCs w:val="24"/>
        </w:rPr>
        <w:t xml:space="preserve">функциональным, </w:t>
      </w:r>
      <w:proofErr w:type="spellStart"/>
      <w:r w:rsidRPr="00441031">
        <w:rPr>
          <w:rFonts w:ascii="Times New Roman" w:hAnsi="Times New Roman"/>
          <w:iCs/>
          <w:spacing w:val="-4"/>
          <w:sz w:val="24"/>
          <w:szCs w:val="24"/>
        </w:rPr>
        <w:t>декоративно­художественным</w:t>
      </w:r>
      <w:proofErr w:type="spellEnd"/>
      <w:r w:rsidRPr="00441031">
        <w:rPr>
          <w:rFonts w:ascii="Times New Roman" w:hAnsi="Times New Roman"/>
          <w:iCs/>
          <w:spacing w:val="-4"/>
          <w:sz w:val="24"/>
          <w:szCs w:val="24"/>
        </w:rPr>
        <w:t xml:space="preserve"> и</w:t>
      </w:r>
      <w:r w:rsidRPr="00441031">
        <w:rPr>
          <w:rFonts w:ascii="Times New Roman" w:hAnsi="Times New Roman"/>
          <w:iCs/>
          <w:spacing w:val="-4"/>
          <w:sz w:val="24"/>
          <w:szCs w:val="24"/>
        </w:rPr>
        <w:t> </w:t>
      </w:r>
      <w:r w:rsidRPr="00441031">
        <w:rPr>
          <w:rFonts w:ascii="Times New Roman" w:hAnsi="Times New Roman"/>
          <w:iCs/>
          <w:spacing w:val="-4"/>
          <w:sz w:val="24"/>
          <w:szCs w:val="24"/>
        </w:rPr>
        <w:t>пр.).</w:t>
      </w:r>
      <w:r w:rsidRPr="004410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41031">
        <w:rPr>
          <w:rFonts w:ascii="Times New Roman" w:hAnsi="Times New Roman"/>
          <w:sz w:val="24"/>
          <w:szCs w:val="24"/>
        </w:rPr>
        <w:t>Конструирование и моделирование на компьютере и в интерактивном конструкторе.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bCs/>
          <w:sz w:val="24"/>
          <w:szCs w:val="24"/>
        </w:rPr>
        <w:t>Практика работы на компьютере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>Информация и её отбор. Способы получения, хранения, переработки информации.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2"/>
          <w:sz w:val="24"/>
          <w:szCs w:val="24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441031">
        <w:rPr>
          <w:rFonts w:ascii="Times New Roman" w:hAnsi="Times New Roman"/>
          <w:sz w:val="24"/>
          <w:szCs w:val="24"/>
        </w:rPr>
        <w:t xml:space="preserve">ра, </w:t>
      </w:r>
      <w:r w:rsidRPr="00441031">
        <w:rPr>
          <w:rFonts w:ascii="Times New Roman" w:hAnsi="Times New Roman"/>
          <w:iCs/>
          <w:sz w:val="24"/>
          <w:szCs w:val="24"/>
        </w:rPr>
        <w:t>общее представление о правилах клавиатурного письма</w:t>
      </w:r>
      <w:r w:rsidRPr="00441031">
        <w:rPr>
          <w:rFonts w:ascii="Times New Roman" w:hAnsi="Times New Roman"/>
          <w:sz w:val="24"/>
          <w:szCs w:val="24"/>
        </w:rPr>
        <w:t xml:space="preserve">, пользование мышью, использование простейших средств текстового редактора. </w:t>
      </w:r>
      <w:r w:rsidRPr="00441031">
        <w:rPr>
          <w:rFonts w:ascii="Times New Roman" w:hAnsi="Times New Roman"/>
          <w:iCs/>
          <w:sz w:val="24"/>
          <w:szCs w:val="24"/>
        </w:rPr>
        <w:t>Простейшие приёмы поиска информации: по ключевым словам</w:t>
      </w:r>
      <w:r w:rsidRPr="00441031">
        <w:rPr>
          <w:rFonts w:ascii="Times New Roman" w:hAnsi="Times New Roman"/>
          <w:sz w:val="24"/>
          <w:szCs w:val="24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iCs/>
          <w:sz w:val="24"/>
          <w:szCs w:val="24"/>
        </w:rPr>
      </w:pPr>
      <w:proofErr w:type="gramStart"/>
      <w:r w:rsidRPr="00441031">
        <w:rPr>
          <w:rFonts w:ascii="Times New Roman" w:hAnsi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441031">
        <w:rPr>
          <w:rFonts w:ascii="Times New Roman" w:hAnsi="Times New Roman"/>
          <w:sz w:val="24"/>
          <w:szCs w:val="24"/>
        </w:rPr>
        <w:t xml:space="preserve"> Создание небольшого текста по интересной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детям тематике. Вывод текста на принтер. </w:t>
      </w:r>
      <w:r w:rsidRPr="00441031">
        <w:rPr>
          <w:rFonts w:ascii="Times New Roman" w:hAnsi="Times New Roman"/>
          <w:iCs/>
          <w:spacing w:val="2"/>
          <w:sz w:val="24"/>
          <w:szCs w:val="24"/>
        </w:rPr>
        <w:t xml:space="preserve">Использование </w:t>
      </w:r>
      <w:r w:rsidRPr="00441031">
        <w:rPr>
          <w:rFonts w:ascii="Times New Roman" w:hAnsi="Times New Roman"/>
          <w:iCs/>
          <w:sz w:val="24"/>
          <w:szCs w:val="24"/>
        </w:rPr>
        <w:t xml:space="preserve">рисунков из ресурса компьютера, программ </w:t>
      </w:r>
      <w:proofErr w:type="spellStart"/>
      <w:r w:rsidRPr="00441031">
        <w:rPr>
          <w:rFonts w:ascii="Times New Roman" w:hAnsi="Times New Roman"/>
          <w:iCs/>
          <w:sz w:val="24"/>
          <w:szCs w:val="24"/>
        </w:rPr>
        <w:t>Word</w:t>
      </w:r>
      <w:proofErr w:type="spellEnd"/>
      <w:r w:rsidRPr="00441031"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 w:rsidRPr="00441031">
        <w:rPr>
          <w:rFonts w:ascii="Times New Roman" w:hAnsi="Times New Roman"/>
          <w:iCs/>
          <w:sz w:val="24"/>
          <w:szCs w:val="24"/>
        </w:rPr>
        <w:t>Power</w:t>
      </w:r>
      <w:proofErr w:type="spellEnd"/>
      <w:r w:rsidRPr="0044103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41031">
        <w:rPr>
          <w:rFonts w:ascii="Times New Roman" w:hAnsi="Times New Roman"/>
          <w:iCs/>
          <w:sz w:val="24"/>
          <w:szCs w:val="24"/>
        </w:rPr>
        <w:t>Point</w:t>
      </w:r>
      <w:proofErr w:type="spellEnd"/>
      <w:r w:rsidRPr="00441031">
        <w:rPr>
          <w:rFonts w:ascii="Times New Roman" w:hAnsi="Times New Roman"/>
          <w:iCs/>
          <w:sz w:val="24"/>
          <w:szCs w:val="24"/>
        </w:rPr>
        <w:t>.</w:t>
      </w:r>
    </w:p>
    <w:p w:rsidR="00951472" w:rsidRPr="00441031" w:rsidRDefault="00951472" w:rsidP="00441031">
      <w:pPr>
        <w:pStyle w:val="4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41031">
        <w:rPr>
          <w:rFonts w:ascii="Times New Roman" w:hAnsi="Times New Roman" w:cs="Times New Roman"/>
          <w:sz w:val="24"/>
          <w:szCs w:val="24"/>
        </w:rPr>
        <w:t xml:space="preserve">10. Физическая культура 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 w:rsidRPr="00441031">
        <w:rPr>
          <w:rFonts w:ascii="Times New Roman" w:hAnsi="Times New Roman"/>
          <w:bCs/>
          <w:i/>
          <w:iCs/>
          <w:sz w:val="24"/>
          <w:szCs w:val="24"/>
        </w:rPr>
        <w:t xml:space="preserve">Знания </w:t>
      </w:r>
      <w:r w:rsidRPr="00441031">
        <w:rPr>
          <w:rFonts w:ascii="Times New Roman" w:hAnsi="Times New Roman"/>
          <w:bCs/>
          <w:i/>
          <w:iCs/>
          <w:color w:val="auto"/>
          <w:sz w:val="24"/>
          <w:szCs w:val="24"/>
        </w:rPr>
        <w:t>по физической культуре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bCs/>
          <w:sz w:val="24"/>
          <w:szCs w:val="24"/>
        </w:rPr>
        <w:t xml:space="preserve">Физическая культура.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441031">
        <w:rPr>
          <w:rFonts w:ascii="Times New Roman" w:hAnsi="Times New Roman"/>
          <w:sz w:val="24"/>
          <w:szCs w:val="24"/>
        </w:rPr>
        <w:t>физическими упражнениями: организация мест занятий, подбор одежды, обуви и инвентаря. Правила личной гигиены.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441031">
        <w:rPr>
          <w:rFonts w:ascii="Times New Roman" w:hAnsi="Times New Roman"/>
          <w:bCs/>
          <w:spacing w:val="-4"/>
          <w:sz w:val="24"/>
          <w:szCs w:val="24"/>
        </w:rPr>
        <w:t xml:space="preserve">Физические упражнения. </w:t>
      </w:r>
      <w:r w:rsidRPr="00441031">
        <w:rPr>
          <w:rFonts w:ascii="Times New Roman" w:hAnsi="Times New Roman"/>
          <w:spacing w:val="-4"/>
          <w:sz w:val="24"/>
          <w:szCs w:val="24"/>
        </w:rPr>
        <w:t>Физические упражнения, их вли</w:t>
      </w:r>
      <w:r w:rsidRPr="00441031">
        <w:rPr>
          <w:rFonts w:ascii="Times New Roman" w:hAnsi="Times New Roman"/>
          <w:spacing w:val="-2"/>
          <w:sz w:val="24"/>
          <w:szCs w:val="24"/>
        </w:rPr>
        <w:t xml:space="preserve">яние на физическое развитие и развитие физических качеств, </w:t>
      </w:r>
      <w:r w:rsidRPr="00441031">
        <w:rPr>
          <w:rFonts w:ascii="Times New Roman" w:hAnsi="Times New Roman"/>
          <w:color w:val="auto"/>
          <w:spacing w:val="-2"/>
          <w:sz w:val="24"/>
          <w:szCs w:val="24"/>
        </w:rPr>
        <w:t>основы спортивной техники изучаемых упражнений</w:t>
      </w:r>
      <w:r w:rsidRPr="00441031">
        <w:rPr>
          <w:rFonts w:ascii="Times New Roman" w:hAnsi="Times New Roman"/>
          <w:spacing w:val="-2"/>
          <w:sz w:val="24"/>
          <w:szCs w:val="24"/>
        </w:rPr>
        <w:t xml:space="preserve">. </w:t>
      </w:r>
      <w:r w:rsidRPr="00441031">
        <w:rPr>
          <w:rFonts w:ascii="Times New Roman" w:hAnsi="Times New Roman"/>
          <w:spacing w:val="-4"/>
          <w:sz w:val="24"/>
          <w:szCs w:val="24"/>
        </w:rPr>
        <w:t>Физическая подготовка и её связь с развитием основных физи</w:t>
      </w:r>
      <w:r w:rsidRPr="00441031">
        <w:rPr>
          <w:rFonts w:ascii="Times New Roman" w:hAnsi="Times New Roman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bCs/>
          <w:i/>
          <w:iCs/>
          <w:sz w:val="24"/>
          <w:szCs w:val="24"/>
        </w:rPr>
      </w:pPr>
      <w:r w:rsidRPr="00441031">
        <w:rPr>
          <w:rFonts w:ascii="Times New Roman" w:hAnsi="Times New Roman"/>
          <w:bCs/>
          <w:i/>
          <w:iCs/>
          <w:sz w:val="24"/>
          <w:szCs w:val="24"/>
        </w:rPr>
        <w:t>Способы физкультурной деятельности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441031">
        <w:rPr>
          <w:rFonts w:ascii="Times New Roman" w:hAnsi="Times New Roman"/>
          <w:bCs/>
          <w:spacing w:val="2"/>
          <w:sz w:val="24"/>
          <w:szCs w:val="24"/>
        </w:rPr>
        <w:t xml:space="preserve">Самостоятельные занятия. </w:t>
      </w:r>
      <w:r w:rsidRPr="00441031">
        <w:rPr>
          <w:rFonts w:ascii="Times New Roman" w:hAnsi="Times New Roman"/>
          <w:spacing w:val="-2"/>
          <w:sz w:val="24"/>
          <w:szCs w:val="24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bCs/>
          <w:sz w:val="24"/>
          <w:szCs w:val="24"/>
        </w:rPr>
        <w:t xml:space="preserve">Самостоятельные игры и развлечения. </w:t>
      </w:r>
      <w:r w:rsidRPr="00441031">
        <w:rPr>
          <w:rFonts w:ascii="Times New Roman" w:hAnsi="Times New Roman"/>
          <w:sz w:val="24"/>
          <w:szCs w:val="24"/>
        </w:rPr>
        <w:t>Организация и проведение подвижных игр (на спортивных площадках и в спортивных залах). Соблюдение правил игр.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bCs/>
          <w:i/>
          <w:iCs/>
          <w:sz w:val="24"/>
          <w:szCs w:val="24"/>
        </w:rPr>
      </w:pPr>
      <w:r w:rsidRPr="00441031">
        <w:rPr>
          <w:rFonts w:ascii="Times New Roman" w:hAnsi="Times New Roman"/>
          <w:bCs/>
          <w:i/>
          <w:iCs/>
          <w:sz w:val="24"/>
          <w:szCs w:val="24"/>
        </w:rPr>
        <w:t>Физическое совершенствование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441031">
        <w:rPr>
          <w:rFonts w:ascii="Times New Roman" w:hAnsi="Times New Roman"/>
          <w:bCs/>
          <w:sz w:val="24"/>
          <w:szCs w:val="24"/>
        </w:rPr>
        <w:t>Физкультурно­оздоровительная</w:t>
      </w:r>
      <w:proofErr w:type="spellEnd"/>
      <w:r w:rsidRPr="00441031">
        <w:rPr>
          <w:rFonts w:ascii="Times New Roman" w:hAnsi="Times New Roman"/>
          <w:bCs/>
          <w:sz w:val="24"/>
          <w:szCs w:val="24"/>
        </w:rPr>
        <w:t xml:space="preserve"> деятельность. </w:t>
      </w:r>
      <w:r w:rsidRPr="00441031">
        <w:rPr>
          <w:rFonts w:ascii="Times New Roman" w:hAnsi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951472" w:rsidRPr="00441031" w:rsidRDefault="00951472" w:rsidP="0044103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z w:val="24"/>
          <w:szCs w:val="24"/>
        </w:rPr>
        <w:t>Комплексы упражнений на развитие физических качеств.</w:t>
      </w:r>
    </w:p>
    <w:p w:rsidR="00951472" w:rsidRPr="00441031" w:rsidRDefault="00951472" w:rsidP="0044103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441031">
        <w:rPr>
          <w:rFonts w:ascii="Times New Roman" w:hAnsi="Times New Roman"/>
          <w:sz w:val="24"/>
          <w:szCs w:val="24"/>
        </w:rPr>
        <w:t>глаз.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bCs/>
          <w:sz w:val="24"/>
          <w:szCs w:val="24"/>
        </w:rPr>
      </w:pPr>
      <w:proofErr w:type="spellStart"/>
      <w:r w:rsidRPr="00441031">
        <w:rPr>
          <w:rFonts w:ascii="Times New Roman" w:hAnsi="Times New Roman"/>
          <w:bCs/>
          <w:sz w:val="24"/>
          <w:szCs w:val="24"/>
        </w:rPr>
        <w:t>Спортивно­оздоровительная</w:t>
      </w:r>
      <w:proofErr w:type="spellEnd"/>
      <w:r w:rsidRPr="00441031">
        <w:rPr>
          <w:rFonts w:ascii="Times New Roman" w:hAnsi="Times New Roman"/>
          <w:bCs/>
          <w:sz w:val="24"/>
          <w:szCs w:val="24"/>
        </w:rPr>
        <w:t xml:space="preserve"> деятельность.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bCs/>
          <w:iCs/>
          <w:spacing w:val="2"/>
          <w:sz w:val="24"/>
          <w:szCs w:val="24"/>
        </w:rPr>
      </w:pPr>
      <w:r w:rsidRPr="00441031">
        <w:rPr>
          <w:rFonts w:ascii="Times New Roman" w:hAnsi="Times New Roman"/>
          <w:bCs/>
          <w:iCs/>
          <w:spacing w:val="2"/>
          <w:sz w:val="24"/>
          <w:szCs w:val="24"/>
        </w:rPr>
        <w:t xml:space="preserve">Гимнастика. 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41031">
        <w:rPr>
          <w:rFonts w:ascii="Times New Roman" w:hAnsi="Times New Roman"/>
          <w:i/>
          <w:iCs/>
          <w:spacing w:val="2"/>
          <w:sz w:val="24"/>
          <w:szCs w:val="24"/>
        </w:rPr>
        <w:lastRenderedPageBreak/>
        <w:t xml:space="preserve">Организующие </w:t>
      </w:r>
      <w:r w:rsidRPr="00441031">
        <w:rPr>
          <w:rFonts w:ascii="Times New Roman" w:hAnsi="Times New Roman"/>
          <w:i/>
          <w:iCs/>
          <w:sz w:val="24"/>
          <w:szCs w:val="24"/>
        </w:rPr>
        <w:t xml:space="preserve">команды и приёмы. </w:t>
      </w:r>
      <w:r w:rsidRPr="00441031">
        <w:rPr>
          <w:rFonts w:ascii="Times New Roman" w:hAnsi="Times New Roman"/>
          <w:iCs/>
          <w:sz w:val="24"/>
          <w:szCs w:val="24"/>
        </w:rPr>
        <w:t>Простейшие виды построений.</w:t>
      </w:r>
      <w:r w:rsidRPr="0044103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41031">
        <w:rPr>
          <w:rFonts w:ascii="Times New Roman" w:hAnsi="Times New Roman"/>
          <w:sz w:val="24"/>
          <w:szCs w:val="24"/>
        </w:rPr>
        <w:t>Строевые действия в шеренге и колонне; выполнение простейших строевых команд с одновременным показом учителя.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i/>
          <w:sz w:val="24"/>
          <w:szCs w:val="24"/>
        </w:rPr>
        <w:t xml:space="preserve">Упражнения </w:t>
      </w:r>
      <w:r w:rsidRPr="00441031">
        <w:rPr>
          <w:rFonts w:ascii="Times New Roman" w:hAnsi="Times New Roman"/>
          <w:sz w:val="24"/>
          <w:szCs w:val="24"/>
        </w:rPr>
        <w:t>без предметов (для различных групп мышц) и с предметами (гимнастические палки, флажки, обручи, малые и большие  мячи).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41031">
        <w:rPr>
          <w:rFonts w:ascii="Times New Roman" w:hAnsi="Times New Roman"/>
          <w:i/>
          <w:iCs/>
          <w:sz w:val="24"/>
          <w:szCs w:val="24"/>
        </w:rPr>
        <w:t>Опорный прыжок:</w:t>
      </w:r>
      <w:r w:rsidRPr="00441031">
        <w:rPr>
          <w:rFonts w:ascii="Times New Roman" w:hAnsi="Times New Roman"/>
          <w:iCs/>
          <w:sz w:val="24"/>
          <w:szCs w:val="24"/>
        </w:rPr>
        <w:t xml:space="preserve"> имитационные упражнения, подводящие упражнения к прыжкам </w:t>
      </w:r>
      <w:r w:rsidRPr="00441031">
        <w:rPr>
          <w:rFonts w:ascii="Times New Roman" w:hAnsi="Times New Roman"/>
          <w:sz w:val="24"/>
          <w:szCs w:val="24"/>
        </w:rPr>
        <w:t>с разбега через гимнастического козла (с повышенной организацией техники безопасности).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i/>
          <w:iCs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441031">
        <w:rPr>
          <w:rFonts w:ascii="Times New Roman" w:hAnsi="Times New Roman"/>
          <w:iCs/>
          <w:spacing w:val="2"/>
          <w:sz w:val="24"/>
          <w:szCs w:val="24"/>
        </w:rPr>
        <w:t xml:space="preserve">Ходьба, бег, метания.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441031">
        <w:rPr>
          <w:rFonts w:ascii="Times New Roman" w:hAnsi="Times New Roman"/>
          <w:sz w:val="24"/>
          <w:szCs w:val="24"/>
        </w:rPr>
        <w:t xml:space="preserve">стенке. Преодоление полосы препятствий с элементами лазанья и </w:t>
      </w:r>
      <w:proofErr w:type="spellStart"/>
      <w:r w:rsidRPr="00441031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1031">
        <w:rPr>
          <w:rFonts w:ascii="Times New Roman" w:hAnsi="Times New Roman"/>
          <w:sz w:val="24"/>
          <w:szCs w:val="24"/>
        </w:rPr>
        <w:t>переползания</w:t>
      </w:r>
      <w:proofErr w:type="spellEnd"/>
      <w:r w:rsidRPr="00441031">
        <w:rPr>
          <w:rFonts w:ascii="Times New Roman" w:hAnsi="Times New Roman"/>
          <w:sz w:val="24"/>
          <w:szCs w:val="24"/>
        </w:rPr>
        <w:t>, передвижение по наклонной гимнастической скамейке.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441031">
        <w:rPr>
          <w:rFonts w:ascii="Times New Roman" w:hAnsi="Times New Roman"/>
          <w:i/>
          <w:sz w:val="24"/>
          <w:szCs w:val="24"/>
        </w:rPr>
        <w:t>Упражнения в поднимании и переноске грузов</w:t>
      </w:r>
      <w:r w:rsidRPr="00441031">
        <w:rPr>
          <w:rFonts w:ascii="Times New Roman" w:hAnsi="Times New Roman"/>
          <w:sz w:val="24"/>
          <w:szCs w:val="24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</w:t>
      </w:r>
      <w:proofErr w:type="gramEnd"/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441031">
        <w:rPr>
          <w:rFonts w:ascii="Times New Roman" w:hAnsi="Times New Roman"/>
          <w:bCs/>
          <w:iCs/>
          <w:sz w:val="24"/>
          <w:szCs w:val="24"/>
        </w:rPr>
        <w:t xml:space="preserve">Лёгкая атлетика. 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41031">
        <w:rPr>
          <w:rFonts w:ascii="Times New Roman" w:hAnsi="Times New Roman"/>
          <w:i/>
          <w:iCs/>
          <w:sz w:val="24"/>
          <w:szCs w:val="24"/>
        </w:rPr>
        <w:t xml:space="preserve">Ходьба:  </w:t>
      </w:r>
      <w:r w:rsidRPr="00441031">
        <w:rPr>
          <w:rFonts w:ascii="Times New Roman" w:hAnsi="Times New Roman"/>
          <w:iCs/>
          <w:sz w:val="24"/>
          <w:szCs w:val="24"/>
        </w:rPr>
        <w:t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41031">
        <w:rPr>
          <w:rFonts w:ascii="Times New Roman" w:hAnsi="Times New Roman"/>
          <w:i/>
          <w:iCs/>
          <w:sz w:val="24"/>
          <w:szCs w:val="24"/>
        </w:rPr>
        <w:t xml:space="preserve">Беговые упражнения: </w:t>
      </w:r>
      <w:r w:rsidRPr="00441031">
        <w:rPr>
          <w:rFonts w:ascii="Times New Roman" w:hAnsi="Times New Roman"/>
          <w:sz w:val="24"/>
          <w:szCs w:val="24"/>
        </w:rPr>
        <w:t>с высоким подниманием бедра, с изменением направления движения, из разных исходных положений; челночный бег; высокий старт с последующим ускорением.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41031">
        <w:rPr>
          <w:rFonts w:ascii="Times New Roman" w:hAnsi="Times New Roman"/>
          <w:i/>
          <w:iCs/>
          <w:sz w:val="24"/>
          <w:szCs w:val="24"/>
        </w:rPr>
        <w:t xml:space="preserve">Прыжковые упражнения: </w:t>
      </w:r>
      <w:r w:rsidRPr="00441031">
        <w:rPr>
          <w:rFonts w:ascii="Times New Roman" w:hAnsi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41031">
        <w:rPr>
          <w:rFonts w:ascii="Times New Roman" w:hAnsi="Times New Roman"/>
          <w:i/>
          <w:iCs/>
          <w:sz w:val="24"/>
          <w:szCs w:val="24"/>
        </w:rPr>
        <w:t xml:space="preserve">Броски: </w:t>
      </w:r>
      <w:r w:rsidRPr="00441031">
        <w:rPr>
          <w:rFonts w:ascii="Times New Roman" w:hAnsi="Times New Roman"/>
          <w:sz w:val="24"/>
          <w:szCs w:val="24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441031">
          <w:rPr>
            <w:rFonts w:ascii="Times New Roman" w:hAnsi="Times New Roman"/>
            <w:sz w:val="24"/>
            <w:szCs w:val="24"/>
          </w:rPr>
          <w:t>1 кг</w:t>
        </w:r>
      </w:smartTag>
      <w:r w:rsidRPr="00441031">
        <w:rPr>
          <w:rFonts w:ascii="Times New Roman" w:hAnsi="Times New Roman"/>
          <w:sz w:val="24"/>
          <w:szCs w:val="24"/>
        </w:rPr>
        <w:t>) на дальность разными способами.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i/>
          <w:iCs/>
          <w:sz w:val="24"/>
          <w:szCs w:val="24"/>
        </w:rPr>
        <w:t xml:space="preserve">Метание: </w:t>
      </w:r>
      <w:r w:rsidRPr="00441031">
        <w:rPr>
          <w:rFonts w:ascii="Times New Roman" w:hAnsi="Times New Roman"/>
          <w:sz w:val="24"/>
          <w:szCs w:val="24"/>
        </w:rPr>
        <w:t>малого мяча в вертикальную и горизонтальную цель и на дальность.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bCs/>
          <w:i/>
          <w:iCs/>
          <w:sz w:val="24"/>
          <w:szCs w:val="24"/>
        </w:rPr>
      </w:pPr>
      <w:r w:rsidRPr="00441031">
        <w:rPr>
          <w:rFonts w:ascii="Times New Roman" w:hAnsi="Times New Roman"/>
          <w:bCs/>
          <w:iCs/>
          <w:sz w:val="24"/>
          <w:szCs w:val="24"/>
        </w:rPr>
        <w:t>Лыжная подготовка.</w:t>
      </w:r>
      <w:r w:rsidRPr="0044103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441031">
        <w:rPr>
          <w:rFonts w:ascii="Times New Roman" w:hAnsi="Times New Roman"/>
          <w:sz w:val="24"/>
          <w:szCs w:val="24"/>
        </w:rPr>
        <w:t>Передвижение на лыжах; повороты; спуски; подъёмы; торможение.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441031">
        <w:rPr>
          <w:rFonts w:ascii="Times New Roman" w:hAnsi="Times New Roman"/>
          <w:bCs/>
          <w:iCs/>
          <w:sz w:val="24"/>
          <w:szCs w:val="24"/>
        </w:rPr>
        <w:t xml:space="preserve">Плавание. 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i/>
          <w:iCs/>
          <w:sz w:val="24"/>
          <w:szCs w:val="24"/>
        </w:rPr>
        <w:t xml:space="preserve">Подводящие упражнения: </w:t>
      </w:r>
      <w:r w:rsidRPr="00441031">
        <w:rPr>
          <w:rFonts w:ascii="Times New Roman" w:hAnsi="Times New Roman"/>
          <w:sz w:val="24"/>
          <w:szCs w:val="24"/>
        </w:rPr>
        <w:t>вхождение в воду; передвижение по дну бассейна; упражнения на всплывание; лежание и скольжение; упражнения на согласование работы рук и ног. Игры в воде.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bCs/>
          <w:i/>
          <w:iCs/>
          <w:sz w:val="24"/>
          <w:szCs w:val="24"/>
        </w:rPr>
      </w:pPr>
      <w:r w:rsidRPr="00441031">
        <w:rPr>
          <w:i/>
          <w:sz w:val="24"/>
          <w:szCs w:val="24"/>
        </w:rPr>
        <w:t xml:space="preserve">Подвижные игры и </w:t>
      </w:r>
      <w:r w:rsidRPr="00441031">
        <w:rPr>
          <w:rStyle w:val="c12"/>
          <w:i/>
          <w:sz w:val="24"/>
          <w:szCs w:val="24"/>
        </w:rPr>
        <w:t>элементы спортивных игр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41031">
        <w:rPr>
          <w:rFonts w:ascii="Times New Roman" w:hAnsi="Times New Roman"/>
          <w:i/>
          <w:iCs/>
          <w:sz w:val="24"/>
          <w:szCs w:val="24"/>
        </w:rPr>
        <w:t xml:space="preserve">На материале гимнастики: </w:t>
      </w:r>
      <w:r w:rsidRPr="00441031">
        <w:rPr>
          <w:rFonts w:ascii="Times New Roman" w:hAnsi="Times New Roman"/>
          <w:sz w:val="24"/>
          <w:szCs w:val="24"/>
        </w:rPr>
        <w:t>игровые задания с исполь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441031">
        <w:rPr>
          <w:rFonts w:ascii="Times New Roman" w:hAnsi="Times New Roman"/>
          <w:sz w:val="24"/>
          <w:szCs w:val="24"/>
        </w:rPr>
        <w:t>силу, ловкость и координацию.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i/>
          <w:iCs/>
          <w:sz w:val="24"/>
          <w:szCs w:val="24"/>
        </w:rPr>
        <w:t xml:space="preserve">На материале лёгкой атлетики: </w:t>
      </w:r>
      <w:r w:rsidRPr="00441031">
        <w:rPr>
          <w:rFonts w:ascii="Times New Roman" w:hAnsi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41031">
        <w:rPr>
          <w:rFonts w:ascii="Times New Roman" w:hAnsi="Times New Roman"/>
          <w:i/>
          <w:iCs/>
          <w:spacing w:val="2"/>
          <w:sz w:val="24"/>
          <w:szCs w:val="24"/>
        </w:rPr>
        <w:t xml:space="preserve">На материале лыжной подготовки: </w:t>
      </w:r>
      <w:r w:rsidRPr="00441031">
        <w:rPr>
          <w:rFonts w:ascii="Times New Roman" w:hAnsi="Times New Roman"/>
          <w:spacing w:val="2"/>
          <w:sz w:val="24"/>
          <w:szCs w:val="24"/>
        </w:rPr>
        <w:t>эстафеты в пере</w:t>
      </w:r>
      <w:r w:rsidRPr="00441031">
        <w:rPr>
          <w:rFonts w:ascii="Times New Roman" w:hAnsi="Times New Roman"/>
          <w:sz w:val="24"/>
          <w:szCs w:val="24"/>
        </w:rPr>
        <w:t>движении на лыжах, упражнения на выносливость и координацию.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41031">
        <w:rPr>
          <w:rFonts w:ascii="Times New Roman" w:hAnsi="Times New Roman"/>
          <w:i/>
          <w:iCs/>
          <w:sz w:val="24"/>
          <w:szCs w:val="24"/>
        </w:rPr>
        <w:t>На материале спортивных игр: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41031">
        <w:rPr>
          <w:rFonts w:ascii="Times New Roman" w:hAnsi="Times New Roman"/>
          <w:i/>
          <w:iCs/>
          <w:sz w:val="24"/>
          <w:szCs w:val="24"/>
        </w:rPr>
        <w:t xml:space="preserve">Футбол: </w:t>
      </w:r>
      <w:r w:rsidRPr="00441031">
        <w:rPr>
          <w:rFonts w:ascii="Times New Roman" w:hAnsi="Times New Roman"/>
          <w:sz w:val="24"/>
          <w:szCs w:val="24"/>
        </w:rPr>
        <w:t>удар по неподвижному и катящемуся мячу; оста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441031">
        <w:rPr>
          <w:rFonts w:ascii="Times New Roman" w:hAnsi="Times New Roman"/>
          <w:sz w:val="24"/>
          <w:szCs w:val="24"/>
        </w:rPr>
        <w:t>футбола.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41031">
        <w:rPr>
          <w:rFonts w:ascii="Times New Roman" w:hAnsi="Times New Roman"/>
          <w:i/>
          <w:iCs/>
          <w:sz w:val="24"/>
          <w:szCs w:val="24"/>
        </w:rPr>
        <w:t xml:space="preserve">Баскетбол: </w:t>
      </w:r>
      <w:r w:rsidRPr="00441031">
        <w:rPr>
          <w:rFonts w:ascii="Times New Roman" w:hAnsi="Times New Roman"/>
          <w:iCs/>
          <w:sz w:val="24"/>
          <w:szCs w:val="24"/>
        </w:rPr>
        <w:t>с</w:t>
      </w:r>
      <w:r w:rsidRPr="00441031">
        <w:rPr>
          <w:rStyle w:val="c12"/>
          <w:sz w:val="24"/>
          <w:szCs w:val="24"/>
        </w:rPr>
        <w:t>тойка баскетболиста;</w:t>
      </w:r>
      <w:r w:rsidRPr="00441031">
        <w:rPr>
          <w:rFonts w:ascii="Times New Roman" w:hAnsi="Times New Roman"/>
          <w:sz w:val="24"/>
          <w:szCs w:val="24"/>
        </w:rPr>
        <w:t xml:space="preserve"> специальные передвижения без мяча; х</w:t>
      </w:r>
      <w:r w:rsidRPr="00441031">
        <w:rPr>
          <w:rStyle w:val="c12"/>
          <w:sz w:val="24"/>
          <w:szCs w:val="24"/>
        </w:rPr>
        <w:t>ват мяча;</w:t>
      </w:r>
      <w:r w:rsidRPr="00441031">
        <w:rPr>
          <w:rFonts w:ascii="Times New Roman" w:hAnsi="Times New Roman"/>
          <w:sz w:val="24"/>
          <w:szCs w:val="24"/>
        </w:rPr>
        <w:t xml:space="preserve"> в</w:t>
      </w:r>
      <w:r w:rsidRPr="00441031">
        <w:rPr>
          <w:rStyle w:val="c12"/>
          <w:sz w:val="24"/>
          <w:szCs w:val="24"/>
        </w:rPr>
        <w:t>едение мяча на месте</w:t>
      </w:r>
      <w:r w:rsidRPr="00441031">
        <w:rPr>
          <w:rFonts w:ascii="Times New Roman" w:hAnsi="Times New Roman"/>
          <w:sz w:val="24"/>
          <w:szCs w:val="24"/>
        </w:rPr>
        <w:t>; б</w:t>
      </w:r>
      <w:r w:rsidRPr="00441031">
        <w:rPr>
          <w:rStyle w:val="c12"/>
          <w:sz w:val="24"/>
          <w:szCs w:val="24"/>
        </w:rPr>
        <w:t>роски мяча с места двумя руками снизу из-под кольца</w:t>
      </w:r>
      <w:r w:rsidRPr="00441031">
        <w:rPr>
          <w:rFonts w:ascii="Times New Roman" w:hAnsi="Times New Roman"/>
          <w:sz w:val="24"/>
          <w:szCs w:val="24"/>
        </w:rPr>
        <w:t>; п</w:t>
      </w:r>
      <w:r w:rsidRPr="00441031">
        <w:rPr>
          <w:rStyle w:val="c12"/>
          <w:sz w:val="24"/>
          <w:szCs w:val="24"/>
        </w:rPr>
        <w:t>ередача и ловля мяча на месте двумя руками от груди в паре с учителем;</w:t>
      </w:r>
      <w:r w:rsidRPr="00441031">
        <w:rPr>
          <w:rFonts w:ascii="Times New Roman" w:hAnsi="Times New Roman"/>
          <w:sz w:val="24"/>
          <w:szCs w:val="24"/>
        </w:rPr>
        <w:t xml:space="preserve"> подвижные игры на материале баскетбола.</w:t>
      </w:r>
    </w:p>
    <w:p w:rsidR="00951472" w:rsidRPr="00441031" w:rsidRDefault="00951472" w:rsidP="00441031">
      <w:pPr>
        <w:pStyle w:val="c11"/>
        <w:spacing w:before="0" w:beforeAutospacing="0" w:after="0" w:afterAutospacing="0"/>
        <w:ind w:firstLine="709"/>
        <w:jc w:val="both"/>
      </w:pPr>
      <w:r w:rsidRPr="00441031">
        <w:rPr>
          <w:rStyle w:val="c12"/>
          <w:i/>
        </w:rPr>
        <w:t>Пионербол</w:t>
      </w:r>
      <w:r w:rsidRPr="00441031">
        <w:rPr>
          <w:rStyle w:val="c12"/>
        </w:rPr>
        <w:t>: броски и ловля мяча в парах через сетку двумя руками снизу и сверху; нижняя подача мяча (одной рукой снизу).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i/>
          <w:iCs/>
          <w:sz w:val="24"/>
          <w:szCs w:val="24"/>
        </w:rPr>
        <w:t xml:space="preserve">Волейбол: </w:t>
      </w:r>
      <w:r w:rsidRPr="00441031">
        <w:rPr>
          <w:rFonts w:ascii="Times New Roman" w:hAnsi="Times New Roman"/>
          <w:sz w:val="24"/>
          <w:szCs w:val="24"/>
        </w:rPr>
        <w:t xml:space="preserve">подбрасывание мяча; подача мяча; приём и передача мяча; подвижные игры на материале волейбола. 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i/>
          <w:sz w:val="24"/>
          <w:szCs w:val="24"/>
        </w:rPr>
        <w:t>Подвижные игры разных народов</w:t>
      </w:r>
      <w:r w:rsidRPr="00441031">
        <w:rPr>
          <w:rFonts w:ascii="Times New Roman" w:hAnsi="Times New Roman"/>
          <w:sz w:val="24"/>
          <w:szCs w:val="24"/>
        </w:rPr>
        <w:t>.</w:t>
      </w:r>
    </w:p>
    <w:p w:rsidR="00951472" w:rsidRPr="00441031" w:rsidRDefault="00951472" w:rsidP="00441031">
      <w:pPr>
        <w:pStyle w:val="c11"/>
        <w:spacing w:before="0" w:beforeAutospacing="0" w:after="0" w:afterAutospacing="0"/>
        <w:ind w:firstLine="709"/>
        <w:jc w:val="both"/>
      </w:pPr>
      <w:r w:rsidRPr="00441031">
        <w:rPr>
          <w:rStyle w:val="c12"/>
          <w:i/>
        </w:rPr>
        <w:t>Коррекционно-развивающие игры</w:t>
      </w:r>
      <w:r w:rsidRPr="00441031">
        <w:rPr>
          <w:rStyle w:val="c12"/>
        </w:rPr>
        <w:t>: «Порядок и беспорядок», «Узнай, где звонили», «Собери урожай».</w:t>
      </w:r>
    </w:p>
    <w:p w:rsidR="00951472" w:rsidRPr="00441031" w:rsidRDefault="00951472" w:rsidP="00441031">
      <w:pPr>
        <w:pStyle w:val="c11"/>
        <w:spacing w:before="0" w:beforeAutospacing="0" w:after="0" w:afterAutospacing="0"/>
        <w:ind w:firstLine="709"/>
        <w:jc w:val="both"/>
      </w:pPr>
      <w:r w:rsidRPr="00441031">
        <w:rPr>
          <w:rStyle w:val="c12"/>
          <w:i/>
        </w:rPr>
        <w:lastRenderedPageBreak/>
        <w:t>Игры с бегом и прыжками</w:t>
      </w:r>
      <w:r w:rsidRPr="00441031">
        <w:rPr>
          <w:rStyle w:val="c12"/>
        </w:rPr>
        <w:t xml:space="preserve">: «Сорви шишку», «У медведя </w:t>
      </w:r>
      <w:proofErr w:type="gramStart"/>
      <w:r w:rsidRPr="00441031">
        <w:rPr>
          <w:rStyle w:val="c12"/>
        </w:rPr>
        <w:t>во</w:t>
      </w:r>
      <w:proofErr w:type="gramEnd"/>
      <w:r w:rsidRPr="00441031">
        <w:rPr>
          <w:rStyle w:val="c12"/>
        </w:rPr>
        <w:t xml:space="preserve"> бору», «Подбеги к своему предмету», «День и ночь», «Кот и мыши», «Пятнашки»; «Прыжки по кочкам».</w:t>
      </w:r>
    </w:p>
    <w:p w:rsidR="00951472" w:rsidRPr="00441031" w:rsidRDefault="00951472" w:rsidP="00441031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441031">
        <w:rPr>
          <w:rStyle w:val="c12"/>
          <w:i/>
        </w:rPr>
        <w:t>Игры с мячом</w:t>
      </w:r>
      <w:r w:rsidRPr="00441031">
        <w:rPr>
          <w:rStyle w:val="c12"/>
        </w:rPr>
        <w:t>: «Метание мячей и мешочков»; «Кого назвали – тот и ловит», «Мяч по кругу», «Не урони мяч».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Style w:val="c12"/>
          <w:rFonts w:ascii="Times New Roman" w:hAnsi="Times New Roman"/>
          <w:i/>
          <w:sz w:val="24"/>
          <w:szCs w:val="24"/>
        </w:rPr>
      </w:pPr>
      <w:r w:rsidRPr="00441031">
        <w:rPr>
          <w:rStyle w:val="c12"/>
          <w:rFonts w:ascii="Times New Roman" w:hAnsi="Times New Roman"/>
          <w:i/>
          <w:sz w:val="24"/>
          <w:szCs w:val="24"/>
        </w:rPr>
        <w:t>Адаптивная физическая реабилитация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bCs/>
          <w:i/>
          <w:iCs/>
          <w:sz w:val="24"/>
          <w:szCs w:val="24"/>
        </w:rPr>
      </w:pPr>
      <w:r w:rsidRPr="00441031">
        <w:rPr>
          <w:rStyle w:val="c12"/>
          <w:rFonts w:ascii="Times New Roman" w:hAnsi="Times New Roman"/>
          <w:i/>
          <w:sz w:val="24"/>
          <w:szCs w:val="24"/>
        </w:rPr>
        <w:t>Общеразвивающие упражнения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41031">
        <w:rPr>
          <w:rFonts w:ascii="Times New Roman" w:hAnsi="Times New Roman"/>
          <w:bCs/>
          <w:sz w:val="24"/>
          <w:szCs w:val="24"/>
        </w:rPr>
        <w:t xml:space="preserve">На материале гимнастики 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гибкости: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широкие стойки на ногах; ходьба </w:t>
      </w:r>
      <w:r w:rsidRPr="00441031">
        <w:rPr>
          <w:rFonts w:ascii="Times New Roman" w:hAnsi="Times New Roman"/>
          <w:sz w:val="24"/>
          <w:szCs w:val="24"/>
        </w:rPr>
        <w:t xml:space="preserve">широким шагом, выпадами, в приседе, с махом ногой; наклоны; выпады и </w:t>
      </w:r>
      <w:proofErr w:type="spellStart"/>
      <w:r w:rsidRPr="00441031">
        <w:rPr>
          <w:rFonts w:ascii="Times New Roman" w:hAnsi="Times New Roman"/>
          <w:sz w:val="24"/>
          <w:szCs w:val="24"/>
        </w:rPr>
        <w:t>полушпагаты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 на месте; «</w:t>
      </w:r>
      <w:proofErr w:type="spellStart"/>
      <w:r w:rsidRPr="00441031">
        <w:rPr>
          <w:rFonts w:ascii="Times New Roman" w:hAnsi="Times New Roman"/>
          <w:sz w:val="24"/>
          <w:szCs w:val="24"/>
        </w:rPr>
        <w:t>выкруты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» с гимнастической палкой, скакалкой; махи правой и левой ногой, стоя у гимнастической стенки и при передвижениях;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индивидуальные </w:t>
      </w:r>
      <w:r w:rsidRPr="00441031">
        <w:rPr>
          <w:rFonts w:ascii="Times New Roman" w:hAnsi="Times New Roman"/>
          <w:sz w:val="24"/>
          <w:szCs w:val="24"/>
        </w:rPr>
        <w:t>комплексы по развитию гибкости.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 w:rsidRPr="00441031">
        <w:rPr>
          <w:rFonts w:ascii="Times New Roman" w:hAnsi="Times New Roman"/>
          <w:sz w:val="24"/>
          <w:szCs w:val="24"/>
        </w:rPr>
        <w:t>преодоление простых препятствий; ходьба по гим</w:t>
      </w:r>
      <w:r w:rsidRPr="00441031">
        <w:rPr>
          <w:rFonts w:ascii="Times New Roman" w:hAnsi="Times New Roman"/>
          <w:spacing w:val="2"/>
          <w:sz w:val="24"/>
          <w:szCs w:val="24"/>
        </w:rPr>
        <w:t>настической скамейке, низкому гимнастическому бревну</w:t>
      </w:r>
      <w:r w:rsidRPr="00441031">
        <w:rPr>
          <w:rFonts w:ascii="Times New Roman" w:hAnsi="Times New Roman"/>
          <w:sz w:val="24"/>
          <w:szCs w:val="24"/>
        </w:rPr>
        <w:t xml:space="preserve">; воспроизведение заданной игровой позы; игры на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441031">
        <w:rPr>
          <w:rFonts w:ascii="Times New Roman" w:hAnsi="Times New Roman"/>
          <w:sz w:val="24"/>
          <w:szCs w:val="24"/>
        </w:rPr>
        <w:t xml:space="preserve">туловища (в положениях стоя и лёжа, сидя); перебрасывание малого мяча из одной руки в другую; упражнения на переключение внимания; упражнения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на расслабление отдельных мышечных групп, передвижение шагом, бегом, </w:t>
      </w:r>
      <w:r w:rsidRPr="00441031">
        <w:rPr>
          <w:rFonts w:ascii="Times New Roman" w:hAnsi="Times New Roman"/>
          <w:sz w:val="24"/>
          <w:szCs w:val="24"/>
        </w:rPr>
        <w:t>прыжками в разных направлениях по намеченным ориентирам и по сигналу.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i/>
          <w:iCs/>
          <w:sz w:val="24"/>
          <w:szCs w:val="24"/>
        </w:rPr>
        <w:t xml:space="preserve">Формирование осанки: </w:t>
      </w:r>
      <w:r w:rsidRPr="00441031">
        <w:rPr>
          <w:rFonts w:ascii="Times New Roman" w:hAnsi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441031">
        <w:rPr>
          <w:rFonts w:ascii="Times New Roman" w:hAnsi="Times New Roman"/>
          <w:i/>
          <w:iCs/>
          <w:sz w:val="24"/>
          <w:szCs w:val="24"/>
        </w:rPr>
        <w:t xml:space="preserve">Развитие силовых способностей: </w:t>
      </w:r>
      <w:r w:rsidRPr="00441031">
        <w:rPr>
          <w:rFonts w:ascii="Times New Roman" w:hAnsi="Times New Roman"/>
          <w:sz w:val="24"/>
          <w:szCs w:val="24"/>
        </w:rPr>
        <w:t xml:space="preserve">динамические упражнения без отягощений (преодоление веса собственного тела), с отягощениями (набивные мячи </w:t>
      </w:r>
      <w:smartTag w:uri="urn:schemas-microsoft-com:office:smarttags" w:element="metricconverter">
        <w:smartTagPr>
          <w:attr w:name="ProductID" w:val="1 кг"/>
        </w:smartTagPr>
        <w:r w:rsidRPr="00441031">
          <w:rPr>
            <w:rFonts w:ascii="Times New Roman" w:hAnsi="Times New Roman"/>
            <w:sz w:val="24"/>
            <w:szCs w:val="24"/>
          </w:rPr>
          <w:t>1 кг</w:t>
        </w:r>
      </w:smartTag>
      <w:r w:rsidRPr="00441031">
        <w:rPr>
          <w:rFonts w:ascii="Times New Roman" w:hAnsi="Times New Roman"/>
          <w:sz w:val="24"/>
          <w:szCs w:val="24"/>
        </w:rPr>
        <w:t xml:space="preserve">, гантели или мешочки с песком до </w:t>
      </w:r>
      <w:smartTag w:uri="urn:schemas-microsoft-com:office:smarttags" w:element="metricconverter">
        <w:smartTagPr>
          <w:attr w:name="ProductID" w:val="100 г"/>
        </w:smartTagPr>
        <w:r w:rsidRPr="00441031">
          <w:rPr>
            <w:rFonts w:ascii="Times New Roman" w:hAnsi="Times New Roman"/>
            <w:sz w:val="24"/>
            <w:szCs w:val="24"/>
          </w:rPr>
          <w:t>100 г</w:t>
        </w:r>
      </w:smartTag>
      <w:r w:rsidRPr="00441031">
        <w:rPr>
          <w:rFonts w:ascii="Times New Roman" w:hAnsi="Times New Roman"/>
          <w:sz w:val="24"/>
          <w:szCs w:val="24"/>
        </w:rPr>
        <w:t>, гимнастические палки и булавы), преодоление сопротивления партнера (парные упражнения)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; </w:t>
      </w:r>
      <w:r w:rsidRPr="00441031">
        <w:rPr>
          <w:rFonts w:ascii="Times New Roman" w:hAnsi="Times New Roman"/>
          <w:spacing w:val="-2"/>
          <w:sz w:val="24"/>
          <w:szCs w:val="24"/>
        </w:rPr>
        <w:t>отжимания от повышенной опоры (гимнастическая скамейка).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441031">
        <w:rPr>
          <w:rFonts w:ascii="Times New Roman" w:hAnsi="Times New Roman"/>
          <w:bCs/>
          <w:sz w:val="24"/>
          <w:szCs w:val="24"/>
        </w:rPr>
        <w:t>На материале лёгкой атлетики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координации: </w:t>
      </w:r>
      <w:r w:rsidRPr="00441031">
        <w:rPr>
          <w:rFonts w:ascii="Times New Roman" w:hAnsi="Times New Roman"/>
          <w:spacing w:val="2"/>
          <w:sz w:val="24"/>
          <w:szCs w:val="24"/>
        </w:rPr>
        <w:t>бег с изменяющимся направле</w:t>
      </w:r>
      <w:r w:rsidRPr="00441031">
        <w:rPr>
          <w:rFonts w:ascii="Times New Roman" w:hAnsi="Times New Roman"/>
          <w:sz w:val="24"/>
          <w:szCs w:val="24"/>
        </w:rPr>
        <w:t xml:space="preserve">нием по ограниченной опоре; </w:t>
      </w:r>
      <w:proofErr w:type="spellStart"/>
      <w:r w:rsidRPr="00441031">
        <w:rPr>
          <w:rFonts w:ascii="Times New Roman" w:hAnsi="Times New Roman"/>
          <w:sz w:val="24"/>
          <w:szCs w:val="24"/>
        </w:rPr>
        <w:t>пробегание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441031">
        <w:rPr>
          <w:rFonts w:ascii="Times New Roman" w:hAnsi="Times New Roman"/>
          <w:i/>
          <w:iCs/>
          <w:spacing w:val="2"/>
          <w:sz w:val="24"/>
          <w:szCs w:val="24"/>
        </w:rPr>
        <w:t xml:space="preserve">Развитие быстроты: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</w:t>
      </w:r>
      <w:r w:rsidRPr="00441031">
        <w:rPr>
          <w:rFonts w:ascii="Times New Roman" w:hAnsi="Times New Roman"/>
          <w:sz w:val="24"/>
          <w:szCs w:val="24"/>
        </w:rPr>
        <w:t>в стенку и ловля теннисного мяча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441031">
        <w:rPr>
          <w:rFonts w:ascii="Times New Roman" w:hAnsi="Times New Roman"/>
          <w:sz w:val="24"/>
          <w:szCs w:val="24"/>
        </w:rPr>
        <w:t>стоя у стены</w:t>
      </w:r>
      <w:r w:rsidRPr="00441031">
        <w:rPr>
          <w:rFonts w:ascii="Times New Roman" w:hAnsi="Times New Roman"/>
          <w:spacing w:val="2"/>
          <w:sz w:val="24"/>
          <w:szCs w:val="24"/>
        </w:rPr>
        <w:t>, из разных исходных положений, с поворотами.</w:t>
      </w:r>
    </w:p>
    <w:p w:rsidR="00951472" w:rsidRPr="00441031" w:rsidRDefault="00951472" w:rsidP="00441031">
      <w:pPr>
        <w:pStyle w:val="af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441031">
        <w:rPr>
          <w:rFonts w:ascii="Times New Roman" w:hAnsi="Times New Roman"/>
          <w:sz w:val="24"/>
          <w:szCs w:val="24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441031">
          <w:rPr>
            <w:rFonts w:ascii="Times New Roman" w:hAnsi="Times New Roman"/>
            <w:sz w:val="24"/>
            <w:szCs w:val="24"/>
          </w:rPr>
          <w:t>30 м</w:t>
        </w:r>
      </w:smartTag>
      <w:r w:rsidRPr="00441031">
        <w:rPr>
          <w:rFonts w:ascii="Times New Roman" w:hAnsi="Times New Roman"/>
          <w:sz w:val="24"/>
          <w:szCs w:val="24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441031">
          <w:rPr>
            <w:rFonts w:ascii="Times New Roman" w:hAnsi="Times New Roman"/>
            <w:sz w:val="24"/>
            <w:szCs w:val="24"/>
          </w:rPr>
          <w:t>400 м</w:t>
        </w:r>
      </w:smartTag>
      <w:r w:rsidRPr="00441031">
        <w:rPr>
          <w:rFonts w:ascii="Times New Roman" w:hAnsi="Times New Roman"/>
          <w:sz w:val="24"/>
          <w:szCs w:val="24"/>
        </w:rPr>
        <w:t>; равномерный 6</w:t>
      </w:r>
      <w:r w:rsidRPr="00441031">
        <w:rPr>
          <w:rFonts w:ascii="Times New Roman" w:hAnsi="Times New Roman"/>
          <w:sz w:val="24"/>
          <w:szCs w:val="24"/>
        </w:rPr>
        <w:noBreakHyphen/>
        <w:t>минутный бег.</w:t>
      </w:r>
    </w:p>
    <w:p w:rsidR="00951472" w:rsidRPr="00441031" w:rsidRDefault="00951472" w:rsidP="00441031">
      <w:pPr>
        <w:pStyle w:val="af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proofErr w:type="gramStart"/>
      <w:r w:rsidRPr="00441031">
        <w:rPr>
          <w:rFonts w:ascii="Times New Roman" w:hAnsi="Times New Roman"/>
          <w:i/>
          <w:iCs/>
          <w:sz w:val="24"/>
          <w:szCs w:val="24"/>
        </w:rPr>
        <w:t xml:space="preserve">Развитие силовых способностей: </w:t>
      </w:r>
      <w:r w:rsidRPr="00441031">
        <w:rPr>
          <w:rFonts w:ascii="Times New Roman" w:hAnsi="Times New Roman"/>
          <w:sz w:val="24"/>
          <w:szCs w:val="24"/>
        </w:rPr>
        <w:t xml:space="preserve">повторное выполнение </w:t>
      </w:r>
      <w:proofErr w:type="spellStart"/>
      <w:r w:rsidRPr="00441031">
        <w:rPr>
          <w:rFonts w:ascii="Times New Roman" w:hAnsi="Times New Roman"/>
          <w:spacing w:val="-2"/>
          <w:sz w:val="24"/>
          <w:szCs w:val="24"/>
        </w:rPr>
        <w:t>многоскоков</w:t>
      </w:r>
      <w:proofErr w:type="spellEnd"/>
      <w:r w:rsidRPr="00441031">
        <w:rPr>
          <w:rFonts w:ascii="Times New Roman" w:hAnsi="Times New Roman"/>
          <w:spacing w:val="-2"/>
          <w:sz w:val="24"/>
          <w:szCs w:val="24"/>
        </w:rPr>
        <w:t xml:space="preserve">; повторное преодоление препятствий (15—20 см); </w:t>
      </w:r>
      <w:r w:rsidRPr="00441031">
        <w:rPr>
          <w:rFonts w:ascii="Times New Roman" w:hAnsi="Times New Roman"/>
          <w:sz w:val="24"/>
          <w:szCs w:val="24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441031">
          <w:rPr>
            <w:rFonts w:ascii="Times New Roman" w:hAnsi="Times New Roman"/>
            <w:sz w:val="24"/>
            <w:szCs w:val="24"/>
          </w:rPr>
          <w:t>1 кг</w:t>
        </w:r>
      </w:smartTag>
      <w:r w:rsidRPr="00441031">
        <w:rPr>
          <w:rFonts w:ascii="Times New Roman" w:hAnsi="Times New Roman"/>
          <w:sz w:val="24"/>
          <w:szCs w:val="24"/>
        </w:rPr>
        <w:t xml:space="preserve">) в максимальном темпе, по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441031">
        <w:rPr>
          <w:rFonts w:ascii="Times New Roman" w:hAnsi="Times New Roman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Pr="00441031">
        <w:rPr>
          <w:rFonts w:ascii="Times New Roman" w:hAnsi="Times New Roman"/>
          <w:sz w:val="24"/>
          <w:szCs w:val="24"/>
        </w:rPr>
        <w:t>в горку;</w:t>
      </w:r>
      <w:proofErr w:type="gramEnd"/>
      <w:r w:rsidRPr="00441031">
        <w:rPr>
          <w:rFonts w:ascii="Times New Roman" w:hAnsi="Times New Roman"/>
          <w:sz w:val="24"/>
          <w:szCs w:val="24"/>
        </w:rPr>
        <w:t xml:space="preserve">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 w:rsidRPr="00441031">
        <w:rPr>
          <w:rFonts w:ascii="Times New Roman" w:hAnsi="Times New Roman"/>
          <w:sz w:val="24"/>
          <w:szCs w:val="24"/>
        </w:rPr>
        <w:t>полуприседе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 и приседе.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41031">
        <w:rPr>
          <w:rFonts w:ascii="Times New Roman" w:hAnsi="Times New Roman"/>
          <w:bCs/>
          <w:sz w:val="24"/>
          <w:szCs w:val="24"/>
        </w:rPr>
        <w:t>На материале лыжных гонок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41031"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 w:rsidRPr="00441031">
        <w:rPr>
          <w:rFonts w:ascii="Times New Roman" w:hAnsi="Times New Roman"/>
          <w:sz w:val="24"/>
          <w:szCs w:val="24"/>
        </w:rPr>
        <w:t xml:space="preserve">перенос тяжести тела с лыжи на лыжу (на месте); комплексы общеразвивающих упражнений с изменением поз тела, стоя на лыжах; скольжение на правой </w:t>
      </w:r>
      <w:r w:rsidRPr="00441031">
        <w:rPr>
          <w:rFonts w:ascii="Times New Roman" w:hAnsi="Times New Roman"/>
          <w:sz w:val="24"/>
          <w:szCs w:val="24"/>
        </w:rPr>
        <w:lastRenderedPageBreak/>
        <w:t xml:space="preserve">(левой) ноге после </w:t>
      </w:r>
      <w:proofErr w:type="spellStart"/>
      <w:r w:rsidRPr="00441031">
        <w:rPr>
          <w:rFonts w:ascii="Times New Roman" w:hAnsi="Times New Roman"/>
          <w:sz w:val="24"/>
          <w:szCs w:val="24"/>
        </w:rPr>
        <w:t>двух­трёх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 шагов; спуск с горы с изменяющимися стой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441031">
        <w:rPr>
          <w:rFonts w:ascii="Times New Roman" w:hAnsi="Times New Roman"/>
          <w:sz w:val="24"/>
          <w:szCs w:val="24"/>
        </w:rPr>
        <w:t>низкой стойке.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41031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441031">
        <w:rPr>
          <w:rFonts w:ascii="Times New Roman" w:hAnsi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441031">
        <w:rPr>
          <w:rFonts w:ascii="Times New Roman" w:hAnsi="Times New Roman"/>
          <w:bCs/>
          <w:sz w:val="24"/>
          <w:szCs w:val="24"/>
        </w:rPr>
        <w:t>На материале плавания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441031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441031">
        <w:rPr>
          <w:rFonts w:ascii="Times New Roman" w:hAnsi="Times New Roman"/>
          <w:iCs/>
          <w:sz w:val="24"/>
          <w:szCs w:val="24"/>
        </w:rPr>
        <w:t>работа ног у вертикальной</w:t>
      </w:r>
      <w:r w:rsidRPr="0044103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41031">
        <w:rPr>
          <w:rFonts w:ascii="Times New Roman" w:hAnsi="Times New Roman"/>
          <w:sz w:val="24"/>
          <w:szCs w:val="24"/>
        </w:rPr>
        <w:t xml:space="preserve">поверхности, </w:t>
      </w:r>
      <w:proofErr w:type="spellStart"/>
      <w:r w:rsidRPr="00441031">
        <w:rPr>
          <w:rFonts w:ascii="Times New Roman" w:hAnsi="Times New Roman"/>
          <w:sz w:val="24"/>
          <w:szCs w:val="24"/>
        </w:rPr>
        <w:t>проплывание</w:t>
      </w:r>
      <w:proofErr w:type="spellEnd"/>
      <w:r w:rsidRPr="00441031">
        <w:rPr>
          <w:rFonts w:ascii="Times New Roman" w:hAnsi="Times New Roman"/>
          <w:sz w:val="24"/>
          <w:szCs w:val="24"/>
        </w:rPr>
        <w:t xml:space="preserve"> отрез</w:t>
      </w:r>
      <w:r w:rsidRPr="00441031">
        <w:rPr>
          <w:rFonts w:ascii="Times New Roman" w:hAnsi="Times New Roman"/>
          <w:spacing w:val="2"/>
          <w:sz w:val="24"/>
          <w:szCs w:val="24"/>
        </w:rPr>
        <w:t xml:space="preserve">ков на ногах, держась за доску; скольжение на </w:t>
      </w:r>
      <w:r w:rsidRPr="00441031">
        <w:rPr>
          <w:rFonts w:ascii="Times New Roman" w:hAnsi="Times New Roman"/>
          <w:sz w:val="24"/>
          <w:szCs w:val="24"/>
        </w:rPr>
        <w:t>груди и спине с задержкой дыхания (стрелочкой.</w:t>
      </w:r>
      <w:proofErr w:type="gramEnd"/>
    </w:p>
    <w:p w:rsidR="00951472" w:rsidRPr="00441031" w:rsidRDefault="00951472" w:rsidP="00441031">
      <w:pPr>
        <w:pStyle w:val="af"/>
        <w:spacing w:line="240" w:lineRule="auto"/>
        <w:ind w:firstLine="709"/>
        <w:rPr>
          <w:rStyle w:val="c12"/>
          <w:rFonts w:ascii="Times New Roman" w:hAnsi="Times New Roman"/>
          <w:i/>
          <w:sz w:val="24"/>
          <w:szCs w:val="24"/>
        </w:rPr>
      </w:pPr>
      <w:r w:rsidRPr="00441031">
        <w:rPr>
          <w:rStyle w:val="c12"/>
          <w:rFonts w:ascii="Times New Roman" w:hAnsi="Times New Roman"/>
          <w:i/>
          <w:sz w:val="24"/>
          <w:szCs w:val="24"/>
        </w:rPr>
        <w:t>Коррекционно-развивающие упражнения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Style w:val="c12"/>
          <w:rFonts w:ascii="Times New Roman" w:hAnsi="Times New Roman"/>
          <w:sz w:val="24"/>
          <w:szCs w:val="24"/>
        </w:rPr>
      </w:pPr>
      <w:r w:rsidRPr="00441031">
        <w:rPr>
          <w:rStyle w:val="c12"/>
          <w:rFonts w:ascii="Times New Roman" w:hAnsi="Times New Roman"/>
          <w:i/>
          <w:sz w:val="24"/>
          <w:szCs w:val="24"/>
        </w:rPr>
        <w:t>Основные положения и движения головы, конечностей и туловища</w:t>
      </w:r>
      <w:r w:rsidRPr="00441031">
        <w:rPr>
          <w:rStyle w:val="c12"/>
          <w:rFonts w:ascii="Times New Roman" w:hAnsi="Times New Roman"/>
          <w:sz w:val="24"/>
          <w:szCs w:val="24"/>
        </w:rPr>
        <w:t xml:space="preserve">, </w:t>
      </w:r>
      <w:r w:rsidRPr="00441031">
        <w:rPr>
          <w:rStyle w:val="c12"/>
          <w:rFonts w:ascii="Times New Roman" w:hAnsi="Times New Roman"/>
          <w:i/>
          <w:sz w:val="24"/>
          <w:szCs w:val="24"/>
        </w:rPr>
        <w:t>выполняемые на месте</w:t>
      </w:r>
      <w:r w:rsidRPr="00441031">
        <w:rPr>
          <w:rStyle w:val="c12"/>
          <w:rFonts w:ascii="Times New Roman" w:hAnsi="Times New Roman"/>
          <w:sz w:val="24"/>
          <w:szCs w:val="24"/>
        </w:rPr>
        <w:t>: сочетание движений туловища, ног с одноименными движениями рук; комплексы упражнений без предметов на месте и с предметами (</w:t>
      </w:r>
      <w:proofErr w:type="gramStart"/>
      <w:r w:rsidRPr="00441031">
        <w:rPr>
          <w:rStyle w:val="c12"/>
          <w:rFonts w:ascii="Times New Roman" w:hAnsi="Times New Roman"/>
          <w:sz w:val="24"/>
          <w:szCs w:val="24"/>
        </w:rPr>
        <w:t>г</w:t>
      </w:r>
      <w:proofErr w:type="gramEnd"/>
      <w:r w:rsidRPr="00441031">
        <w:rPr>
          <w:rStyle w:val="c12"/>
          <w:rFonts w:ascii="Times New Roman" w:hAnsi="Times New Roman"/>
          <w:sz w:val="24"/>
          <w:szCs w:val="24"/>
        </w:rPr>
        <w:t>/ палка, малый мяч, средний мяч, г/мяч, набивной мяч, средний обруч,</w:t>
      </w:r>
      <w:r w:rsidRPr="00441031">
        <w:rPr>
          <w:rStyle w:val="c12"/>
          <w:sz w:val="24"/>
          <w:szCs w:val="24"/>
        </w:rPr>
        <w:t xml:space="preserve"> </w:t>
      </w:r>
      <w:r w:rsidRPr="00441031">
        <w:rPr>
          <w:rStyle w:val="c12"/>
          <w:rFonts w:ascii="Times New Roman" w:hAnsi="Times New Roman"/>
          <w:sz w:val="24"/>
          <w:szCs w:val="24"/>
        </w:rPr>
        <w:t xml:space="preserve">большой обруч). </w:t>
      </w:r>
    </w:p>
    <w:p w:rsidR="00951472" w:rsidRPr="00441031" w:rsidRDefault="00951472" w:rsidP="00441031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441031">
        <w:rPr>
          <w:rStyle w:val="c12"/>
          <w:i/>
        </w:rPr>
        <w:t>Упражнения на дыхание</w:t>
      </w:r>
      <w:r w:rsidRPr="00441031">
        <w:rPr>
          <w:rStyle w:val="c12"/>
        </w:rPr>
        <w:t xml:space="preserve">: правильное дыхание </w:t>
      </w:r>
      <w:proofErr w:type="gramStart"/>
      <w:r w:rsidRPr="00441031">
        <w:rPr>
          <w:rStyle w:val="c12"/>
        </w:rPr>
        <w:t>в</w:t>
      </w:r>
      <w:proofErr w:type="gramEnd"/>
      <w:r w:rsidRPr="00441031">
        <w:rPr>
          <w:rStyle w:val="c12"/>
        </w:rPr>
        <w:t xml:space="preserve"> </w:t>
      </w:r>
      <w:proofErr w:type="gramStart"/>
      <w:r w:rsidRPr="00441031">
        <w:rPr>
          <w:rStyle w:val="c12"/>
        </w:rPr>
        <w:t>различных</w:t>
      </w:r>
      <w:proofErr w:type="gramEnd"/>
      <w:r w:rsidRPr="00441031">
        <w:rPr>
          <w:rStyle w:val="c12"/>
        </w:rPr>
        <w:t xml:space="preserve"> И.П. сидя, стоя, лежа; глубокое дыхание при выполнении упражнений без предметов; дыхание по подражанию ("понюхать цветок", "подуть на кашу", «согреть руки», «сдуть пушинки»), дыхание во время ходьбы с произношением звуков на выдохе, выполнение вдоха и выдоха через нос.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Style w:val="c12"/>
          <w:rFonts w:ascii="Times New Roman" w:hAnsi="Times New Roman"/>
          <w:sz w:val="24"/>
          <w:szCs w:val="24"/>
        </w:rPr>
      </w:pPr>
      <w:r w:rsidRPr="00441031">
        <w:rPr>
          <w:rStyle w:val="c12"/>
          <w:rFonts w:ascii="Times New Roman" w:hAnsi="Times New Roman"/>
          <w:i/>
          <w:sz w:val="24"/>
          <w:szCs w:val="24"/>
        </w:rPr>
        <w:t>Упражнения на коррекцию и формирование правильной осанки</w:t>
      </w:r>
      <w:r w:rsidRPr="00441031">
        <w:rPr>
          <w:rStyle w:val="c12"/>
          <w:rFonts w:ascii="Times New Roman" w:hAnsi="Times New Roman"/>
          <w:sz w:val="24"/>
          <w:szCs w:val="24"/>
        </w:rPr>
        <w:t xml:space="preserve">: 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осанки при выполнении различных движений руками; </w:t>
      </w:r>
      <w:proofErr w:type="gramStart"/>
      <w:r w:rsidRPr="00441031">
        <w:rPr>
          <w:rStyle w:val="c12"/>
          <w:rFonts w:ascii="Times New Roman" w:hAnsi="Times New Roman"/>
          <w:sz w:val="24"/>
          <w:szCs w:val="24"/>
        </w:rPr>
        <w:t>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</w:t>
      </w:r>
      <w:proofErr w:type="gramEnd"/>
      <w:r w:rsidRPr="00441031">
        <w:rPr>
          <w:rStyle w:val="c12"/>
          <w:rFonts w:ascii="Times New Roman" w:hAnsi="Times New Roman"/>
          <w:sz w:val="24"/>
          <w:szCs w:val="24"/>
        </w:rPr>
        <w:t xml:space="preserve"> </w:t>
      </w:r>
      <w:proofErr w:type="gramStart"/>
      <w:r w:rsidRPr="00441031">
        <w:rPr>
          <w:rStyle w:val="c12"/>
          <w:rFonts w:ascii="Times New Roman" w:hAnsi="Times New Roman"/>
          <w:sz w:val="24"/>
          <w:szCs w:val="24"/>
        </w:rPr>
        <w:t>ходьба с мешочком на голове; поднимание на носки и опускание на пятки с мешочком на голове; упражнения на укрепление мышц спины и брюшного пресса путем прогиба назад; упражнения для укрепления мышц спины путем складывания; упражнения для укрепления позвоночника путем поворота туловища и наклона его в стороны; упражнения на укрепление мышц тазового пояса, бедер, ног.</w:t>
      </w:r>
      <w:proofErr w:type="gramEnd"/>
    </w:p>
    <w:p w:rsidR="00951472" w:rsidRPr="00441031" w:rsidRDefault="00951472" w:rsidP="00441031">
      <w:pPr>
        <w:pStyle w:val="af"/>
        <w:spacing w:line="240" w:lineRule="auto"/>
        <w:ind w:firstLine="709"/>
        <w:rPr>
          <w:rStyle w:val="c12"/>
          <w:rFonts w:ascii="Times New Roman" w:hAnsi="Times New Roman"/>
          <w:sz w:val="24"/>
          <w:szCs w:val="24"/>
        </w:rPr>
      </w:pPr>
      <w:proofErr w:type="gramStart"/>
      <w:r w:rsidRPr="00441031">
        <w:rPr>
          <w:rStyle w:val="c12"/>
          <w:rFonts w:ascii="Times New Roman" w:hAnsi="Times New Roman"/>
          <w:i/>
          <w:sz w:val="24"/>
          <w:szCs w:val="24"/>
        </w:rPr>
        <w:t>Упражнения на коррекцию и профилактику плоскостопия:</w:t>
      </w:r>
      <w:r w:rsidRPr="00441031">
        <w:rPr>
          <w:rStyle w:val="c12"/>
          <w:rFonts w:ascii="Times New Roman" w:hAnsi="Times New Roman"/>
          <w:sz w:val="24"/>
          <w:szCs w:val="24"/>
        </w:rPr>
        <w:t> сидя («каток», «серп», «окно», «маляр», «мельница», «кораблик»,</w:t>
      </w:r>
      <w:r w:rsidRPr="00441031">
        <w:rPr>
          <w:rStyle w:val="c12"/>
          <w:sz w:val="24"/>
          <w:szCs w:val="24"/>
        </w:rPr>
        <w:t xml:space="preserve"> </w:t>
      </w:r>
      <w:r w:rsidRPr="00441031">
        <w:rPr>
          <w:rStyle w:val="c12"/>
          <w:rFonts w:ascii="Times New Roman" w:hAnsi="Times New Roman"/>
          <w:sz w:val="24"/>
          <w:szCs w:val="24"/>
        </w:rPr>
        <w:t>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</w:t>
      </w:r>
      <w:proofErr w:type="gramEnd"/>
    </w:p>
    <w:p w:rsidR="00951472" w:rsidRPr="00441031" w:rsidRDefault="00951472" w:rsidP="00441031">
      <w:pPr>
        <w:pStyle w:val="af"/>
        <w:spacing w:line="240" w:lineRule="auto"/>
        <w:ind w:firstLine="709"/>
        <w:rPr>
          <w:rStyle w:val="c12"/>
          <w:rFonts w:ascii="Times New Roman" w:hAnsi="Times New Roman"/>
          <w:sz w:val="24"/>
          <w:szCs w:val="24"/>
        </w:rPr>
      </w:pPr>
      <w:proofErr w:type="gramStart"/>
      <w:r w:rsidRPr="00441031">
        <w:rPr>
          <w:rStyle w:val="c12"/>
          <w:rFonts w:ascii="Times New Roman" w:hAnsi="Times New Roman"/>
          <w:i/>
          <w:sz w:val="24"/>
          <w:szCs w:val="24"/>
        </w:rPr>
        <w:t>Упражнения на развитие общей и мелкой моторики:</w:t>
      </w:r>
      <w:r w:rsidRPr="00441031">
        <w:rPr>
          <w:rStyle w:val="c12"/>
          <w:rFonts w:ascii="Times New Roman" w:hAnsi="Times New Roman"/>
          <w:sz w:val="24"/>
          <w:szCs w:val="24"/>
        </w:rPr>
        <w:t> с сенсорными набивными мячами разного диаметра  (прокатывание, перекатывание партнеру); со средними мячами (перекатывание партнеру сидя, подбрасывание мяча над собой  и ловля, броски мяча в стену); с малыми мячами (перекладывания из руки в руку, подбрасывание  двумя, удары мяча в стену в квадраты и ловля с отскоком от пола двумя;</w:t>
      </w:r>
      <w:proofErr w:type="gramEnd"/>
      <w:r w:rsidRPr="00441031">
        <w:rPr>
          <w:rStyle w:val="c12"/>
          <w:rFonts w:ascii="Times New Roman" w:hAnsi="Times New Roman"/>
          <w:sz w:val="24"/>
          <w:szCs w:val="24"/>
        </w:rPr>
        <w:t xml:space="preserve">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вправо, влево).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Style w:val="c12"/>
          <w:rFonts w:ascii="Times New Roman" w:hAnsi="Times New Roman"/>
          <w:sz w:val="24"/>
          <w:szCs w:val="24"/>
        </w:rPr>
      </w:pPr>
      <w:r w:rsidRPr="00441031">
        <w:rPr>
          <w:rStyle w:val="c12"/>
          <w:rFonts w:ascii="Times New Roman" w:hAnsi="Times New Roman"/>
          <w:i/>
          <w:sz w:val="24"/>
          <w:szCs w:val="24"/>
        </w:rPr>
        <w:t>Упражнения на развитие точности и координации движений</w:t>
      </w:r>
      <w:r w:rsidRPr="00441031">
        <w:rPr>
          <w:rStyle w:val="c12"/>
          <w:rFonts w:ascii="Times New Roman" w:hAnsi="Times New Roman"/>
          <w:sz w:val="24"/>
          <w:szCs w:val="24"/>
        </w:rPr>
        <w:t>: построение в шеренгу и в колонну с изменением места построения; ходьба между различными ориентирами; бег по начерченным на полу ориентирам (все задания выполняются вместе с учителем);  несколько поворотов подряд по показу,</w:t>
      </w:r>
      <w:r w:rsidRPr="00441031">
        <w:rPr>
          <w:rStyle w:val="c12"/>
          <w:sz w:val="24"/>
          <w:szCs w:val="24"/>
        </w:rPr>
        <w:t xml:space="preserve"> </w:t>
      </w:r>
      <w:r w:rsidRPr="00441031">
        <w:rPr>
          <w:rStyle w:val="c12"/>
          <w:rFonts w:ascii="Times New Roman" w:hAnsi="Times New Roman"/>
          <w:sz w:val="24"/>
          <w:szCs w:val="24"/>
        </w:rPr>
        <w:t>ходьба по двум параллельно поставленным скамейкам с помощью.</w:t>
      </w:r>
    </w:p>
    <w:p w:rsidR="00951472" w:rsidRPr="00441031" w:rsidRDefault="00951472" w:rsidP="00441031">
      <w:pPr>
        <w:pStyle w:val="af"/>
        <w:spacing w:line="240" w:lineRule="auto"/>
        <w:ind w:firstLine="709"/>
        <w:rPr>
          <w:rStyle w:val="c12"/>
          <w:rFonts w:ascii="Times New Roman" w:hAnsi="Times New Roman"/>
          <w:i/>
          <w:sz w:val="24"/>
          <w:szCs w:val="24"/>
        </w:rPr>
      </w:pPr>
      <w:r w:rsidRPr="00441031">
        <w:rPr>
          <w:rStyle w:val="c12"/>
          <w:rFonts w:ascii="Times New Roman" w:hAnsi="Times New Roman"/>
          <w:i/>
          <w:sz w:val="24"/>
          <w:szCs w:val="24"/>
        </w:rPr>
        <w:t>Упражнения на развитие двигательных умений и навыков</w:t>
      </w:r>
    </w:p>
    <w:p w:rsidR="00951472" w:rsidRPr="00441031" w:rsidRDefault="00951472" w:rsidP="00441031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441031">
        <w:rPr>
          <w:rStyle w:val="c12"/>
          <w:i/>
        </w:rPr>
        <w:lastRenderedPageBreak/>
        <w:t>Построения и перестроения</w:t>
      </w:r>
      <w:r w:rsidRPr="00441031">
        <w:rPr>
          <w:rStyle w:val="c12"/>
        </w:rPr>
        <w:t>: выполнение команд «Становись!», «Равняйсь!», «Смирно!», «Вольно!», «Шагом марш!», «Класс стой!» с помощью; размыкание в 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</w:t>
      </w:r>
    </w:p>
    <w:p w:rsidR="00951472" w:rsidRPr="00441031" w:rsidRDefault="00951472" w:rsidP="00441031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proofErr w:type="gramStart"/>
      <w:r w:rsidRPr="00441031">
        <w:rPr>
          <w:rStyle w:val="c12"/>
          <w:i/>
        </w:rPr>
        <w:t>Ходьба и бег</w:t>
      </w:r>
      <w:r w:rsidRPr="00441031">
        <w:rPr>
          <w:rStyle w:val="c12"/>
        </w:rPr>
        <w:t xml:space="preserve">: 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</w:t>
      </w:r>
      <w:smartTag w:uri="urn:schemas-microsoft-com:office:smarttags" w:element="metricconverter">
        <w:smartTagPr>
          <w:attr w:name="ProductID" w:val="10 метров"/>
        </w:smartTagPr>
        <w:r w:rsidRPr="00441031">
          <w:rPr>
            <w:rStyle w:val="c12"/>
          </w:rPr>
          <w:t>10 метров</w:t>
        </w:r>
      </w:smartTag>
      <w:r w:rsidRPr="00441031">
        <w:rPr>
          <w:rStyle w:val="c12"/>
        </w:rPr>
        <w:t xml:space="preserve">; высокий старт; бег на </w:t>
      </w:r>
      <w:smartTag w:uri="urn:schemas-microsoft-com:office:smarttags" w:element="metricconverter">
        <w:smartTagPr>
          <w:attr w:name="ProductID" w:val="30 метров"/>
        </w:smartTagPr>
        <w:r w:rsidRPr="00441031">
          <w:rPr>
            <w:rStyle w:val="c12"/>
          </w:rPr>
          <w:t>30 метров</w:t>
        </w:r>
      </w:smartTag>
      <w:r w:rsidRPr="00441031">
        <w:rPr>
          <w:rStyle w:val="c12"/>
        </w:rPr>
        <w:t xml:space="preserve"> с высокого старта на скорость.</w:t>
      </w:r>
      <w:proofErr w:type="gramEnd"/>
    </w:p>
    <w:p w:rsidR="00951472" w:rsidRPr="00441031" w:rsidRDefault="00951472" w:rsidP="00441031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proofErr w:type="gramStart"/>
      <w:r w:rsidRPr="00441031">
        <w:rPr>
          <w:rStyle w:val="c12"/>
          <w:i/>
        </w:rPr>
        <w:t>Прыжки</w:t>
      </w:r>
      <w:r w:rsidRPr="00441031">
        <w:rPr>
          <w:rStyle w:val="c12"/>
        </w:rPr>
        <w:t xml:space="preserve">: прыжки на двух (одной) ноге на месте с поворотами на 180° и 360°; прыжки на одной ноге с продвижением вперед; прыжки в длину с места толчком двух ног; прыжки в глубину с высоты </w:t>
      </w:r>
      <w:smartTag w:uri="urn:schemas-microsoft-com:office:smarttags" w:element="metricconverter">
        <w:smartTagPr>
          <w:attr w:name="ProductID" w:val="50 см"/>
        </w:smartTagPr>
        <w:r w:rsidRPr="00441031">
          <w:rPr>
            <w:rStyle w:val="c12"/>
          </w:rPr>
          <w:t>50 см</w:t>
        </w:r>
      </w:smartTag>
      <w:r w:rsidRPr="00441031">
        <w:rPr>
          <w:rStyle w:val="c12"/>
        </w:rPr>
        <w:t>;  в длину с двух-трех шагов, толчком одной с приземлением на две через ров; прыжки боком через г/скамейку с опорой на руки;</w:t>
      </w:r>
      <w:proofErr w:type="gramEnd"/>
      <w:r w:rsidRPr="00441031">
        <w:rPr>
          <w:rStyle w:val="c12"/>
        </w:rPr>
        <w:t xml:space="preserve"> прыжки, наступая на </w:t>
      </w:r>
      <w:proofErr w:type="gramStart"/>
      <w:r w:rsidRPr="00441031">
        <w:rPr>
          <w:rStyle w:val="c12"/>
        </w:rPr>
        <w:t>г</w:t>
      </w:r>
      <w:proofErr w:type="gramEnd"/>
      <w:r w:rsidRPr="00441031">
        <w:rPr>
          <w:rStyle w:val="c12"/>
        </w:rPr>
        <w:t>/скамейку; прыжки в высоту с шага.</w:t>
      </w:r>
    </w:p>
    <w:p w:rsidR="00951472" w:rsidRPr="00441031" w:rsidRDefault="00951472" w:rsidP="00441031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proofErr w:type="gramStart"/>
      <w:r w:rsidRPr="00441031">
        <w:rPr>
          <w:rStyle w:val="c12"/>
          <w:i/>
        </w:rPr>
        <w:t>Броски, ловля, метание мяча и передача предметов</w:t>
      </w:r>
      <w:r w:rsidRPr="00441031">
        <w:rPr>
          <w:rStyle w:val="c12"/>
        </w:rPr>
        <w:t>: метание малого мяча правой (левой) рукой на дальность способом «из-за головы через плечо»; метание малого мяча в горизонтальную цель (мишени на г/стенке); метание 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</w:t>
      </w:r>
      <w:proofErr w:type="gramEnd"/>
      <w:r w:rsidRPr="00441031">
        <w:rPr>
          <w:rStyle w:val="c12"/>
        </w:rPr>
        <w:t xml:space="preserve"> </w:t>
      </w:r>
      <w:proofErr w:type="gramStart"/>
      <w:r w:rsidRPr="00441031">
        <w:rPr>
          <w:rStyle w:val="c12"/>
        </w:rPr>
        <w:t xml:space="preserve">броски большого мяча друг другу в парах двумя руками снизу; броски набивного мяча весом </w:t>
      </w:r>
      <w:smartTag w:uri="urn:schemas-microsoft-com:office:smarttags" w:element="metricconverter">
        <w:smartTagPr>
          <w:attr w:name="ProductID" w:val="1 кг"/>
        </w:smartTagPr>
        <w:r w:rsidRPr="00441031">
          <w:rPr>
            <w:rStyle w:val="c12"/>
          </w:rPr>
          <w:t>1 кг</w:t>
        </w:r>
      </w:smartTag>
      <w:r w:rsidRPr="00441031">
        <w:rPr>
          <w:rStyle w:val="c12"/>
        </w:rPr>
        <w:t xml:space="preserve">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на расстояние до </w:t>
      </w:r>
      <w:smartTag w:uri="urn:schemas-microsoft-com:office:smarttags" w:element="metricconverter">
        <w:smartTagPr>
          <w:attr w:name="ProductID" w:val="20 метров"/>
        </w:smartTagPr>
        <w:r w:rsidRPr="00441031">
          <w:rPr>
            <w:rStyle w:val="c12"/>
          </w:rPr>
          <w:t>20 метров</w:t>
        </w:r>
      </w:smartTag>
      <w:r w:rsidRPr="00441031">
        <w:rPr>
          <w:rStyle w:val="c12"/>
        </w:rPr>
        <w:t xml:space="preserve"> (набивных мячей </w:t>
      </w:r>
      <w:smartTag w:uri="urn:schemas-microsoft-com:office:smarttags" w:element="metricconverter">
        <w:smartTagPr>
          <w:attr w:name="ProductID" w:val="-1 кг"/>
        </w:smartTagPr>
        <w:r w:rsidRPr="00441031">
          <w:rPr>
            <w:rStyle w:val="c12"/>
          </w:rPr>
          <w:t>-1 кг</w:t>
        </w:r>
      </w:smartTag>
      <w:r w:rsidRPr="00441031">
        <w:rPr>
          <w:rStyle w:val="c12"/>
        </w:rPr>
        <w:t>, г/палок, больших мячей и т.д.).</w:t>
      </w:r>
      <w:proofErr w:type="gramEnd"/>
    </w:p>
    <w:p w:rsidR="00951472" w:rsidRPr="00441031" w:rsidRDefault="00951472" w:rsidP="00441031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proofErr w:type="gramStart"/>
      <w:r w:rsidRPr="00441031">
        <w:rPr>
          <w:rStyle w:val="c12"/>
          <w:i/>
        </w:rPr>
        <w:t>Равновесие</w:t>
      </w:r>
      <w:r w:rsidRPr="00441031">
        <w:rPr>
          <w:rStyle w:val="c12"/>
        </w:rPr>
        <w:t>: ходьба по г/скамейке с предметом (флажок, г/мяч, г/палка); ходьба по г/скамейке с различными положениями рук; ходьба по г/скамейке с опусканием на одно колено; ходьба по г/скамейке с перешагиванием через предметы высотой 15-</w:t>
      </w:r>
      <w:smartTag w:uri="urn:schemas-microsoft-com:office:smarttags" w:element="metricconverter">
        <w:smartTagPr>
          <w:attr w:name="ProductID" w:val="20 см"/>
        </w:smartTagPr>
        <w:r w:rsidRPr="00441031">
          <w:rPr>
            <w:rStyle w:val="c12"/>
          </w:rPr>
          <w:t>20 см</w:t>
        </w:r>
      </w:smartTag>
      <w:r w:rsidRPr="00441031">
        <w:rPr>
          <w:rStyle w:val="c12"/>
        </w:rPr>
        <w:t>; поворот кругом переступанием на г/скамейке; расхождение вдвоем при встрече на г/скамейке;</w:t>
      </w:r>
      <w:proofErr w:type="gramEnd"/>
      <w:r w:rsidRPr="00441031">
        <w:rPr>
          <w:rStyle w:val="c12"/>
        </w:rPr>
        <w:t xml:space="preserve"> «Петушок», «Ласточка» на полу.</w:t>
      </w:r>
    </w:p>
    <w:p w:rsidR="00951472" w:rsidRPr="00441031" w:rsidRDefault="00951472" w:rsidP="00441031">
      <w:pPr>
        <w:pStyle w:val="c11"/>
        <w:spacing w:before="0" w:beforeAutospacing="0" w:after="0" w:afterAutospacing="0"/>
        <w:ind w:firstLine="709"/>
        <w:jc w:val="both"/>
        <w:rPr>
          <w:rStyle w:val="c12"/>
        </w:rPr>
      </w:pPr>
      <w:r w:rsidRPr="00441031">
        <w:rPr>
          <w:rStyle w:val="c12"/>
          <w:i/>
        </w:rPr>
        <w:t xml:space="preserve">Лазание, </w:t>
      </w:r>
      <w:proofErr w:type="spellStart"/>
      <w:r w:rsidRPr="00441031">
        <w:rPr>
          <w:rStyle w:val="c12"/>
          <w:i/>
        </w:rPr>
        <w:t>перелезание</w:t>
      </w:r>
      <w:proofErr w:type="spellEnd"/>
      <w:r w:rsidRPr="00441031">
        <w:rPr>
          <w:rStyle w:val="c12"/>
          <w:i/>
        </w:rPr>
        <w:t xml:space="preserve">, </w:t>
      </w:r>
      <w:proofErr w:type="spellStart"/>
      <w:r w:rsidRPr="00441031">
        <w:rPr>
          <w:rStyle w:val="c12"/>
          <w:i/>
        </w:rPr>
        <w:t>подлезание</w:t>
      </w:r>
      <w:proofErr w:type="spellEnd"/>
      <w:r w:rsidRPr="00441031">
        <w:rPr>
          <w:rStyle w:val="c12"/>
        </w:rPr>
        <w:t xml:space="preserve">: ползанье на четвереньках по наклонной </w:t>
      </w:r>
      <w:proofErr w:type="gramStart"/>
      <w:r w:rsidRPr="00441031">
        <w:rPr>
          <w:rStyle w:val="c12"/>
        </w:rPr>
        <w:t>г</w:t>
      </w:r>
      <w:proofErr w:type="gramEnd"/>
      <w:r w:rsidRPr="00441031">
        <w:rPr>
          <w:rStyle w:val="c12"/>
        </w:rPr>
        <w:t xml:space="preserve">/скамейке с переходом на г/стенку; лазанье по г/стенке одновременным способом, не пропуская реек,  с поддержкой; передвижение по г/стенки в сторону; </w:t>
      </w:r>
      <w:proofErr w:type="spellStart"/>
      <w:r w:rsidRPr="00441031">
        <w:rPr>
          <w:rStyle w:val="c12"/>
        </w:rPr>
        <w:t>подлезание</w:t>
      </w:r>
      <w:proofErr w:type="spellEnd"/>
      <w:r w:rsidRPr="00441031">
        <w:rPr>
          <w:rStyle w:val="c12"/>
        </w:rPr>
        <w:t xml:space="preserve"> и </w:t>
      </w:r>
      <w:proofErr w:type="spellStart"/>
      <w:r w:rsidRPr="00441031">
        <w:rPr>
          <w:rStyle w:val="c12"/>
        </w:rPr>
        <w:t>перелезание</w:t>
      </w:r>
      <w:proofErr w:type="spellEnd"/>
      <w:r w:rsidRPr="00441031">
        <w:rPr>
          <w:rStyle w:val="c12"/>
        </w:rPr>
        <w:t xml:space="preserve"> под препятствия разной высоты (мягкие модули, г/скамейка, обручи, г/скакалка, стойки и т.д.); </w:t>
      </w:r>
      <w:proofErr w:type="spellStart"/>
      <w:r w:rsidRPr="00441031">
        <w:rPr>
          <w:rStyle w:val="c12"/>
        </w:rPr>
        <w:t>подлезание</w:t>
      </w:r>
      <w:proofErr w:type="spellEnd"/>
      <w:r w:rsidRPr="00441031">
        <w:rPr>
          <w:rStyle w:val="c12"/>
        </w:rPr>
        <w:t xml:space="preserve"> под препятствием с предметом в руках; </w:t>
      </w:r>
      <w:proofErr w:type="spellStart"/>
      <w:r w:rsidRPr="00441031">
        <w:rPr>
          <w:rStyle w:val="c12"/>
        </w:rPr>
        <w:t>пролезание</w:t>
      </w:r>
      <w:proofErr w:type="spellEnd"/>
      <w:r w:rsidRPr="00441031">
        <w:rPr>
          <w:rStyle w:val="c12"/>
        </w:rPr>
        <w:t xml:space="preserve"> в модуль-тоннель; перешагивание через предметы: кубики, кегли, набивные мячи, большие мячи; вис на руках на </w:t>
      </w:r>
      <w:proofErr w:type="gramStart"/>
      <w:r w:rsidRPr="00441031">
        <w:rPr>
          <w:rStyle w:val="c12"/>
        </w:rPr>
        <w:t>г</w:t>
      </w:r>
      <w:proofErr w:type="gramEnd"/>
      <w:r w:rsidRPr="00441031">
        <w:rPr>
          <w:rStyle w:val="c12"/>
        </w:rPr>
        <w:t xml:space="preserve">/стенке 1-2 секунды; полоса препятствий из 5-6 заданий в </w:t>
      </w:r>
      <w:proofErr w:type="spellStart"/>
      <w:r w:rsidRPr="00441031">
        <w:rPr>
          <w:rStyle w:val="c12"/>
        </w:rPr>
        <w:t>подлезании</w:t>
      </w:r>
      <w:proofErr w:type="spellEnd"/>
      <w:r w:rsidRPr="00441031">
        <w:rPr>
          <w:rStyle w:val="c12"/>
        </w:rPr>
        <w:t xml:space="preserve">, </w:t>
      </w:r>
      <w:proofErr w:type="spellStart"/>
      <w:r w:rsidRPr="00441031">
        <w:rPr>
          <w:rStyle w:val="c12"/>
        </w:rPr>
        <w:t>перелезании</w:t>
      </w:r>
      <w:proofErr w:type="spellEnd"/>
      <w:r w:rsidRPr="00441031">
        <w:rPr>
          <w:rStyle w:val="c12"/>
        </w:rPr>
        <w:t xml:space="preserve"> и равновесии.</w:t>
      </w:r>
    </w:p>
    <w:p w:rsidR="00C161E4" w:rsidRPr="00441031" w:rsidRDefault="00C161E4" w:rsidP="00441031">
      <w:pPr>
        <w:pStyle w:val="c11"/>
        <w:spacing w:before="0" w:beforeAutospacing="0" w:after="0" w:afterAutospacing="0"/>
        <w:jc w:val="center"/>
        <w:rPr>
          <w:rStyle w:val="c12"/>
        </w:rPr>
      </w:pPr>
      <w:r w:rsidRPr="00441031">
        <w:rPr>
          <w:rStyle w:val="c12"/>
        </w:rPr>
        <w:t>Содержание курсов коррекционно-развивающей области</w:t>
      </w:r>
    </w:p>
    <w:p w:rsidR="00C66184" w:rsidRPr="00441031" w:rsidRDefault="00441031" w:rsidP="00441031">
      <w:pPr>
        <w:pStyle w:val="af2"/>
        <w:shd w:val="clear" w:color="auto" w:fill="FFFFFF"/>
        <w:spacing w:line="240" w:lineRule="auto"/>
        <w:ind w:left="0" w:firstLine="709"/>
        <w:jc w:val="both"/>
      </w:pPr>
      <w:r>
        <w:rPr>
          <w:bCs/>
          <w:iCs/>
          <w:caps w:val="0"/>
        </w:rPr>
        <w:t>Содержание коррекционно-</w:t>
      </w:r>
      <w:r w:rsidR="00C66184" w:rsidRPr="00441031">
        <w:rPr>
          <w:bCs/>
          <w:iCs/>
          <w:caps w:val="0"/>
        </w:rPr>
        <w:t xml:space="preserve">развивающей области представлено следующими обязательными коррекционными курсами: </w:t>
      </w:r>
      <w:r w:rsidR="00C66184" w:rsidRPr="00441031">
        <w:t>«К</w:t>
      </w:r>
      <w:r w:rsidR="00C66184" w:rsidRPr="00441031">
        <w:rPr>
          <w:caps w:val="0"/>
        </w:rPr>
        <w:t xml:space="preserve">оррекционно-развивающие занятия (логопедические и </w:t>
      </w:r>
      <w:proofErr w:type="spellStart"/>
      <w:r w:rsidR="00C66184" w:rsidRPr="00441031">
        <w:rPr>
          <w:caps w:val="0"/>
        </w:rPr>
        <w:t>психокоррекционные</w:t>
      </w:r>
      <w:proofErr w:type="spellEnd"/>
      <w:r w:rsidR="00C66184" w:rsidRPr="00441031">
        <w:rPr>
          <w:caps w:val="0"/>
        </w:rPr>
        <w:t xml:space="preserve">)» (фронтальные и/или индивидуальные занятия), «Ритмика» (фронтальные и/или индивидуальные занятия). </w:t>
      </w:r>
    </w:p>
    <w:p w:rsidR="00C66184" w:rsidRPr="00441031" w:rsidRDefault="00C66184" w:rsidP="0044103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0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Коррекционный курс </w:t>
      </w:r>
      <w:r w:rsidRPr="00441031">
        <w:rPr>
          <w:rFonts w:ascii="Times New Roman" w:hAnsi="Times New Roman" w:cs="Times New Roman"/>
          <w:sz w:val="24"/>
          <w:szCs w:val="24"/>
        </w:rPr>
        <w:t xml:space="preserve">«Коррекционно-развивающие занятия </w:t>
      </w:r>
      <w:r w:rsidR="00AB3A89" w:rsidRPr="00441031">
        <w:rPr>
          <w:rFonts w:ascii="Times New Roman" w:hAnsi="Times New Roman" w:cs="Times New Roman"/>
          <w:sz w:val="24"/>
          <w:szCs w:val="24"/>
        </w:rPr>
        <w:br/>
      </w:r>
      <w:r w:rsidRPr="00441031">
        <w:rPr>
          <w:rFonts w:ascii="Times New Roman" w:hAnsi="Times New Roman" w:cs="Times New Roman"/>
          <w:sz w:val="24"/>
          <w:szCs w:val="24"/>
        </w:rPr>
        <w:t xml:space="preserve">(логопедические и </w:t>
      </w:r>
      <w:proofErr w:type="spellStart"/>
      <w:r w:rsidRPr="00441031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441031">
        <w:rPr>
          <w:rFonts w:ascii="Times New Roman" w:hAnsi="Times New Roman" w:cs="Times New Roman"/>
          <w:sz w:val="24"/>
          <w:szCs w:val="24"/>
        </w:rPr>
        <w:t>)»</w:t>
      </w:r>
    </w:p>
    <w:p w:rsidR="008D1B93" w:rsidRPr="00441031" w:rsidRDefault="008D1B93" w:rsidP="00441031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41031">
        <w:rPr>
          <w:rFonts w:ascii="Times New Roman" w:hAnsi="Times New Roman" w:cs="Times New Roman"/>
          <w:color w:val="auto"/>
          <w:sz w:val="24"/>
          <w:szCs w:val="24"/>
        </w:rPr>
        <w:t>Логопедические занятия</w:t>
      </w:r>
    </w:p>
    <w:p w:rsidR="008D1B93" w:rsidRPr="00441031" w:rsidRDefault="00F35122" w:rsidP="00441031">
      <w:pPr>
        <w:pStyle w:val="af2"/>
        <w:shd w:val="clear" w:color="auto" w:fill="FFFFFF"/>
        <w:spacing w:line="240" w:lineRule="auto"/>
        <w:ind w:left="0" w:firstLine="709"/>
        <w:jc w:val="both"/>
      </w:pPr>
      <w:r w:rsidRPr="00441031">
        <w:rPr>
          <w:caps w:val="0"/>
        </w:rPr>
        <w:t>Цель 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</w:t>
      </w:r>
      <w:r w:rsidR="008D1B93" w:rsidRPr="00441031">
        <w:t xml:space="preserve">. </w:t>
      </w:r>
    </w:p>
    <w:p w:rsidR="008D1B93" w:rsidRPr="00441031" w:rsidRDefault="00F35122" w:rsidP="00441031">
      <w:pPr>
        <w:pStyle w:val="af2"/>
        <w:shd w:val="clear" w:color="auto" w:fill="FFFFFF"/>
        <w:spacing w:line="240" w:lineRule="auto"/>
        <w:ind w:left="0" w:firstLine="709"/>
        <w:jc w:val="both"/>
      </w:pPr>
      <w:r w:rsidRPr="00441031">
        <w:rPr>
          <w:caps w:val="0"/>
        </w:rPr>
        <w:t>Основными направлениями логопедической работы является</w:t>
      </w:r>
      <w:r w:rsidR="008D1B93" w:rsidRPr="00441031">
        <w:t>:</w:t>
      </w:r>
    </w:p>
    <w:p w:rsidR="008D1B93" w:rsidRPr="00441031" w:rsidRDefault="00F35122" w:rsidP="00441031">
      <w:pPr>
        <w:pStyle w:val="af2"/>
        <w:shd w:val="clear" w:color="auto" w:fill="FFFFFF"/>
        <w:spacing w:line="240" w:lineRule="auto"/>
        <w:ind w:left="0" w:firstLine="709"/>
        <w:jc w:val="both"/>
      </w:pPr>
      <w:r w:rsidRPr="00441031">
        <w:rPr>
          <w:caps w:val="0"/>
        </w:rPr>
        <w:t>диагностика и коррекция звукопроизношения (постановка, автоматизация и дифференциация звуков речи);</w:t>
      </w:r>
      <w:r w:rsidR="008D1B93" w:rsidRPr="00441031">
        <w:t xml:space="preserve"> </w:t>
      </w:r>
    </w:p>
    <w:p w:rsidR="008D1B93" w:rsidRPr="00441031" w:rsidRDefault="00F35122" w:rsidP="00441031">
      <w:pPr>
        <w:pStyle w:val="af2"/>
        <w:shd w:val="clear" w:color="auto" w:fill="FFFFFF"/>
        <w:spacing w:line="240" w:lineRule="auto"/>
        <w:ind w:left="0" w:firstLine="709"/>
        <w:jc w:val="both"/>
      </w:pPr>
      <w:r w:rsidRPr="00441031">
        <w:rPr>
          <w:caps w:val="0"/>
        </w:rPr>
        <w:t>диагностика и коррекция лексической стороны речи (обогащени</w:t>
      </w:r>
      <w:r w:rsidR="00E0076D" w:rsidRPr="00441031">
        <w:rPr>
          <w:caps w:val="0"/>
        </w:rPr>
        <w:t>е</w:t>
      </w:r>
      <w:r w:rsidRPr="00441031">
        <w:rPr>
          <w:caps w:val="0"/>
        </w:rPr>
        <w:t xml:space="preserve"> словаря, его расширени</w:t>
      </w:r>
      <w:r w:rsidR="00E0076D" w:rsidRPr="00441031">
        <w:rPr>
          <w:caps w:val="0"/>
        </w:rPr>
        <w:t>е</w:t>
      </w:r>
      <w:r w:rsidRPr="00441031">
        <w:rPr>
          <w:caps w:val="0"/>
        </w:rPr>
        <w:t xml:space="preserve"> и уточнени</w:t>
      </w:r>
      <w:r w:rsidR="00E0076D" w:rsidRPr="00441031">
        <w:rPr>
          <w:caps w:val="0"/>
        </w:rPr>
        <w:t>е)</w:t>
      </w:r>
      <w:r w:rsidR="008D1B93" w:rsidRPr="00441031">
        <w:t>;</w:t>
      </w:r>
    </w:p>
    <w:p w:rsidR="008D1B93" w:rsidRPr="00441031" w:rsidRDefault="00E0076D" w:rsidP="00441031">
      <w:pPr>
        <w:pStyle w:val="af2"/>
        <w:shd w:val="clear" w:color="auto" w:fill="FFFFFF"/>
        <w:spacing w:line="240" w:lineRule="auto"/>
        <w:ind w:left="0" w:firstLine="709"/>
        <w:jc w:val="both"/>
      </w:pPr>
      <w:r w:rsidRPr="00441031">
        <w:rPr>
          <w:caps w:val="0"/>
        </w:rPr>
        <w:lastRenderedPageBreak/>
        <w:t>диагностика и коррекция грамматического строя речи (синтаксической структуры речевых высказываний, словоизменения и словообразования);</w:t>
      </w:r>
    </w:p>
    <w:p w:rsidR="008D1B93" w:rsidRPr="00441031" w:rsidRDefault="00E0076D" w:rsidP="00441031">
      <w:pPr>
        <w:pStyle w:val="af2"/>
        <w:shd w:val="clear" w:color="auto" w:fill="FFFFFF"/>
        <w:spacing w:line="240" w:lineRule="auto"/>
        <w:ind w:left="0" w:firstLine="709"/>
        <w:jc w:val="both"/>
        <w:rPr>
          <w:caps w:val="0"/>
        </w:rPr>
      </w:pPr>
      <w:r w:rsidRPr="00441031">
        <w:rPr>
          <w:caps w:val="0"/>
        </w:rPr>
        <w:t>коррекция диалогической и формирование монологической форм речи, развитие коммуникативной функции речи (</w:t>
      </w:r>
      <w:r w:rsidR="000916F5" w:rsidRPr="00441031">
        <w:rPr>
          <w:caps w:val="0"/>
        </w:rPr>
        <w:t xml:space="preserve">развитие навыков диалогической и монологической речи, формирование связной речи, </w:t>
      </w:r>
      <w:r w:rsidR="00947887" w:rsidRPr="00441031">
        <w:rPr>
          <w:caps w:val="0"/>
        </w:rPr>
        <w:t xml:space="preserve">повышение речевой мотивации, </w:t>
      </w:r>
      <w:r w:rsidR="000916F5" w:rsidRPr="00441031">
        <w:rPr>
          <w:caps w:val="0"/>
        </w:rPr>
        <w:t>обогащение речевого опыта</w:t>
      </w:r>
      <w:r w:rsidRPr="00441031">
        <w:rPr>
          <w:caps w:val="0"/>
        </w:rPr>
        <w:t>);</w:t>
      </w:r>
    </w:p>
    <w:p w:rsidR="008D1B93" w:rsidRPr="00441031" w:rsidRDefault="00947887" w:rsidP="00441031">
      <w:pPr>
        <w:pStyle w:val="af2"/>
        <w:shd w:val="clear" w:color="auto" w:fill="FFFFFF"/>
        <w:spacing w:line="240" w:lineRule="auto"/>
        <w:ind w:left="0" w:firstLine="709"/>
        <w:jc w:val="both"/>
      </w:pPr>
      <w:r w:rsidRPr="00441031">
        <w:rPr>
          <w:caps w:val="0"/>
        </w:rPr>
        <w:t>коррекция нарушений чтения и письма</w:t>
      </w:r>
      <w:r w:rsidR="008D1B93" w:rsidRPr="00441031">
        <w:t xml:space="preserve">; </w:t>
      </w:r>
    </w:p>
    <w:p w:rsidR="008D1B93" w:rsidRPr="00441031" w:rsidRDefault="008A00CF" w:rsidP="00441031">
      <w:pPr>
        <w:pStyle w:val="af2"/>
        <w:shd w:val="clear" w:color="auto" w:fill="FFFFFF"/>
        <w:spacing w:line="240" w:lineRule="auto"/>
        <w:ind w:left="0" w:firstLine="709"/>
        <w:jc w:val="both"/>
      </w:pPr>
      <w:r w:rsidRPr="00441031">
        <w:rPr>
          <w:caps w:val="0"/>
        </w:rPr>
        <w:t>расширение представлений об окружающей действительности</w:t>
      </w:r>
      <w:r w:rsidR="008D1B93" w:rsidRPr="00441031">
        <w:t xml:space="preserve">; </w:t>
      </w:r>
    </w:p>
    <w:p w:rsidR="008D1B93" w:rsidRPr="00441031" w:rsidRDefault="008A00CF" w:rsidP="00441031">
      <w:pPr>
        <w:pStyle w:val="af2"/>
        <w:shd w:val="clear" w:color="auto" w:fill="FFFFFF"/>
        <w:spacing w:line="240" w:lineRule="auto"/>
        <w:ind w:left="0" w:firstLine="709"/>
        <w:jc w:val="both"/>
      </w:pPr>
      <w:r w:rsidRPr="00441031">
        <w:rPr>
          <w:caps w:val="0"/>
        </w:rPr>
        <w:t>развитие познавательной сферы (мышления, памяти, внимания и др</w:t>
      </w:r>
      <w:r w:rsidR="0067395A" w:rsidRPr="00441031">
        <w:rPr>
          <w:caps w:val="0"/>
        </w:rPr>
        <w:t>.</w:t>
      </w:r>
      <w:r w:rsidRPr="00441031">
        <w:rPr>
          <w:caps w:val="0"/>
        </w:rPr>
        <w:t xml:space="preserve"> познавательных процессов)</w:t>
      </w:r>
      <w:r w:rsidR="008D1B93" w:rsidRPr="00441031">
        <w:t>.</w:t>
      </w:r>
    </w:p>
    <w:p w:rsidR="008D1B93" w:rsidRPr="00441031" w:rsidRDefault="008D1B93" w:rsidP="00441031">
      <w:pPr>
        <w:pStyle w:val="Default"/>
        <w:jc w:val="center"/>
        <w:rPr>
          <w:color w:val="auto"/>
        </w:rPr>
      </w:pPr>
      <w:proofErr w:type="spellStart"/>
      <w:r w:rsidRPr="00441031">
        <w:rPr>
          <w:color w:val="auto"/>
        </w:rPr>
        <w:t>Психокоррекционные</w:t>
      </w:r>
      <w:proofErr w:type="spellEnd"/>
      <w:r w:rsidRPr="00441031">
        <w:rPr>
          <w:color w:val="auto"/>
        </w:rPr>
        <w:t xml:space="preserve"> занятия</w:t>
      </w:r>
    </w:p>
    <w:p w:rsidR="008D1B93" w:rsidRPr="00441031" w:rsidRDefault="008D1B93" w:rsidP="00441031">
      <w:pPr>
        <w:pStyle w:val="Default"/>
        <w:ind w:firstLine="720"/>
        <w:jc w:val="both"/>
        <w:rPr>
          <w:color w:val="auto"/>
        </w:rPr>
      </w:pPr>
      <w:r w:rsidRPr="00441031">
        <w:rPr>
          <w:color w:val="auto"/>
        </w:rPr>
        <w:t xml:space="preserve">Цель </w:t>
      </w:r>
      <w:proofErr w:type="spellStart"/>
      <w:r w:rsidRPr="00441031">
        <w:rPr>
          <w:color w:val="auto"/>
        </w:rPr>
        <w:t>психокорреционных</w:t>
      </w:r>
      <w:proofErr w:type="spellEnd"/>
      <w:r w:rsidRPr="00441031">
        <w:rPr>
          <w:color w:val="auto"/>
        </w:rPr>
        <w:t xml:space="preserve"> занятий заключается в применении</w:t>
      </w:r>
      <w:r w:rsidR="00B77057">
        <w:rPr>
          <w:color w:val="auto"/>
        </w:rPr>
        <w:t xml:space="preserve"> разных форм взаимодействия с уча</w:t>
      </w:r>
      <w:r w:rsidRPr="00441031">
        <w:rPr>
          <w:color w:val="auto"/>
        </w:rPr>
        <w:t xml:space="preserve">щимися, направленными на преодоление или ослабление проблем в психическом и личностном развитии, гармонизацию личности и межличностных отношений. </w:t>
      </w:r>
    </w:p>
    <w:p w:rsidR="008D1B93" w:rsidRPr="00441031" w:rsidRDefault="008D1B93" w:rsidP="00441031">
      <w:pPr>
        <w:pStyle w:val="Default"/>
        <w:ind w:firstLine="720"/>
        <w:jc w:val="both"/>
        <w:rPr>
          <w:color w:val="auto"/>
        </w:rPr>
      </w:pPr>
      <w:r w:rsidRPr="00441031">
        <w:rPr>
          <w:color w:val="auto"/>
        </w:rPr>
        <w:t xml:space="preserve">Основные направления работы: </w:t>
      </w:r>
    </w:p>
    <w:p w:rsidR="008D1B93" w:rsidRPr="00441031" w:rsidRDefault="008D1B93" w:rsidP="00441031">
      <w:pPr>
        <w:pStyle w:val="Default"/>
        <w:ind w:firstLine="720"/>
        <w:jc w:val="both"/>
        <w:rPr>
          <w:color w:val="auto"/>
        </w:rPr>
      </w:pPr>
      <w:r w:rsidRPr="00441031">
        <w:rPr>
          <w:color w:val="auto"/>
        </w:rPr>
        <w:t xml:space="preserve">диагностика и развитие познавательной </w:t>
      </w:r>
      <w:proofErr w:type="gramStart"/>
      <w:r w:rsidRPr="00441031">
        <w:rPr>
          <w:color w:val="auto"/>
        </w:rPr>
        <w:t>сферы</w:t>
      </w:r>
      <w:proofErr w:type="gramEnd"/>
      <w:r w:rsidRPr="00441031">
        <w:rPr>
          <w:color w:val="auto"/>
        </w:rPr>
        <w:t xml:space="preserve"> </w:t>
      </w:r>
      <w:r w:rsidR="00C00FF1" w:rsidRPr="00441031">
        <w:t>и целенаправленное формирование высших психических функций</w:t>
      </w:r>
      <w:r w:rsidR="00C00FF1" w:rsidRPr="00441031">
        <w:rPr>
          <w:color w:val="auto"/>
        </w:rPr>
        <w:t xml:space="preserve"> </w:t>
      </w:r>
      <w:r w:rsidRPr="00441031">
        <w:rPr>
          <w:color w:val="auto"/>
        </w:rPr>
        <w:t xml:space="preserve">(формирование учебной мотивации, активизация сенсорно-перцептивной, </w:t>
      </w:r>
      <w:proofErr w:type="spellStart"/>
      <w:r w:rsidRPr="00441031">
        <w:rPr>
          <w:color w:val="auto"/>
        </w:rPr>
        <w:t>мнемической</w:t>
      </w:r>
      <w:proofErr w:type="spellEnd"/>
      <w:r w:rsidRPr="00441031">
        <w:rPr>
          <w:color w:val="auto"/>
        </w:rPr>
        <w:t xml:space="preserve"> и мыслительной деятельности</w:t>
      </w:r>
      <w:r w:rsidR="00547632" w:rsidRPr="00441031">
        <w:rPr>
          <w:color w:val="auto"/>
        </w:rPr>
        <w:t xml:space="preserve">, </w:t>
      </w:r>
      <w:r w:rsidR="00547632" w:rsidRPr="00441031">
        <w:rPr>
          <w:rStyle w:val="submenu-table"/>
          <w:bCs/>
          <w:iCs/>
        </w:rPr>
        <w:t>развития пространственно-временных представлений</w:t>
      </w:r>
      <w:r w:rsidRPr="00441031">
        <w:rPr>
          <w:color w:val="auto"/>
        </w:rPr>
        <w:t xml:space="preserve">); </w:t>
      </w:r>
    </w:p>
    <w:p w:rsidR="008D1B93" w:rsidRPr="00441031" w:rsidRDefault="008D1B93" w:rsidP="00441031">
      <w:pPr>
        <w:pStyle w:val="Default"/>
        <w:ind w:firstLine="720"/>
        <w:jc w:val="both"/>
        <w:rPr>
          <w:color w:val="auto"/>
        </w:rPr>
      </w:pPr>
      <w:r w:rsidRPr="00441031">
        <w:rPr>
          <w:color w:val="auto"/>
        </w:rPr>
        <w:t xml:space="preserve">диагностика и развитие эмоционально-личностной сферы </w:t>
      </w:r>
      <w:r w:rsidR="00C00FF1" w:rsidRPr="00441031">
        <w:t>и коррекция ее недостатков</w:t>
      </w:r>
      <w:r w:rsidR="00C00FF1" w:rsidRPr="00441031">
        <w:rPr>
          <w:color w:val="auto"/>
        </w:rPr>
        <w:t xml:space="preserve"> </w:t>
      </w:r>
      <w:r w:rsidRPr="00441031">
        <w:rPr>
          <w:color w:val="auto"/>
        </w:rPr>
        <w:t xml:space="preserve">(гармонизация </w:t>
      </w:r>
      <w:proofErr w:type="spellStart"/>
      <w:r w:rsidRPr="00441031">
        <w:rPr>
          <w:color w:val="auto"/>
        </w:rPr>
        <w:t>пихоэмоционального</w:t>
      </w:r>
      <w:proofErr w:type="spellEnd"/>
      <w:r w:rsidRPr="00441031">
        <w:rPr>
          <w:color w:val="auto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</w:t>
      </w:r>
      <w:r w:rsidR="00813673" w:rsidRPr="00441031">
        <w:rPr>
          <w:color w:val="auto"/>
        </w:rPr>
        <w:t xml:space="preserve">, </w:t>
      </w:r>
      <w:r w:rsidR="00813673" w:rsidRPr="00441031">
        <w:t>создание ситуации успешной деятельности</w:t>
      </w:r>
      <w:r w:rsidRPr="00441031">
        <w:rPr>
          <w:color w:val="auto"/>
        </w:rPr>
        <w:t xml:space="preserve">); </w:t>
      </w:r>
    </w:p>
    <w:p w:rsidR="008D1B93" w:rsidRPr="00441031" w:rsidRDefault="008D1B93" w:rsidP="00441031">
      <w:pPr>
        <w:pStyle w:val="Default"/>
        <w:ind w:firstLine="720"/>
        <w:jc w:val="both"/>
        <w:rPr>
          <w:color w:val="auto"/>
        </w:rPr>
      </w:pPr>
      <w:r w:rsidRPr="00441031">
        <w:rPr>
          <w:color w:val="auto"/>
        </w:rPr>
        <w:t xml:space="preserve">диагностика и развитие коммуникативной сферы и социальная интеграции (развитие способности к </w:t>
      </w:r>
      <w:proofErr w:type="spellStart"/>
      <w:r w:rsidRPr="00441031">
        <w:rPr>
          <w:color w:val="auto"/>
        </w:rPr>
        <w:t>эмпатии</w:t>
      </w:r>
      <w:proofErr w:type="spellEnd"/>
      <w:r w:rsidRPr="00441031">
        <w:rPr>
          <w:color w:val="auto"/>
        </w:rPr>
        <w:t>, сопереживанию</w:t>
      </w:r>
      <w:r w:rsidR="00C00FF1" w:rsidRPr="00441031">
        <w:rPr>
          <w:color w:val="auto"/>
        </w:rPr>
        <w:t>)</w:t>
      </w:r>
      <w:r w:rsidRPr="00441031">
        <w:rPr>
          <w:color w:val="auto"/>
        </w:rPr>
        <w:t xml:space="preserve">; </w:t>
      </w:r>
    </w:p>
    <w:p w:rsidR="008D1B93" w:rsidRPr="00441031" w:rsidRDefault="008D1B93" w:rsidP="00441031">
      <w:pPr>
        <w:pStyle w:val="Default"/>
        <w:ind w:firstLine="720"/>
        <w:jc w:val="both"/>
        <w:rPr>
          <w:color w:val="auto"/>
        </w:rPr>
      </w:pPr>
      <w:r w:rsidRPr="00441031">
        <w:rPr>
          <w:color w:val="auto"/>
        </w:rPr>
        <w:t xml:space="preserve">формирование продуктивных видов взаимодействия с окружающими (в семье, классе), повышение социального статуса </w:t>
      </w:r>
      <w:r w:rsidR="00765ADE" w:rsidRPr="00441031">
        <w:rPr>
          <w:color w:val="auto"/>
        </w:rPr>
        <w:t>обучающегося</w:t>
      </w:r>
      <w:r w:rsidRPr="00441031">
        <w:rPr>
          <w:color w:val="auto"/>
        </w:rPr>
        <w:t xml:space="preserve"> в коллективе, формирование и развитие навыков социального  поведения</w:t>
      </w:r>
      <w:r w:rsidR="00813673" w:rsidRPr="00441031">
        <w:rPr>
          <w:color w:val="auto"/>
        </w:rPr>
        <w:t xml:space="preserve"> (</w:t>
      </w:r>
      <w:r w:rsidR="00813673" w:rsidRPr="00441031">
        <w:t>формирование правил и норм поведения в группе, адекватное понимание социальных ролей в значимых ситуациях</w:t>
      </w:r>
      <w:r w:rsidR="00813673" w:rsidRPr="00441031">
        <w:rPr>
          <w:color w:val="auto"/>
        </w:rPr>
        <w:t>)</w:t>
      </w:r>
      <w:r w:rsidR="00C00FF1" w:rsidRPr="00441031">
        <w:rPr>
          <w:color w:val="auto"/>
        </w:rPr>
        <w:t>;</w:t>
      </w:r>
      <w:r w:rsidRPr="00441031">
        <w:rPr>
          <w:color w:val="auto"/>
        </w:rPr>
        <w:t xml:space="preserve"> </w:t>
      </w:r>
    </w:p>
    <w:p w:rsidR="00C00FF1" w:rsidRPr="00441031" w:rsidRDefault="00C00FF1" w:rsidP="00441031">
      <w:pPr>
        <w:pStyle w:val="Default"/>
        <w:ind w:firstLine="720"/>
        <w:jc w:val="both"/>
      </w:pPr>
      <w:r w:rsidRPr="00441031">
        <w:t>формирование произвольной регуляции деятельности и поведения</w:t>
      </w:r>
      <w:r w:rsidR="00AB3A89" w:rsidRPr="00441031">
        <w:t xml:space="preserve"> (развитие произвольной регуляции деятельности и поведения, формирование способности к планированию и контролю)</w:t>
      </w:r>
      <w:r w:rsidRPr="00441031">
        <w:t>.</w:t>
      </w:r>
    </w:p>
    <w:p w:rsidR="00C66184" w:rsidRPr="0073332D" w:rsidRDefault="00C66184" w:rsidP="0044103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Коррекционный курс </w:t>
      </w:r>
      <w:r w:rsidRPr="0073332D">
        <w:rPr>
          <w:rFonts w:ascii="Times New Roman" w:hAnsi="Times New Roman" w:cs="Times New Roman"/>
          <w:sz w:val="24"/>
          <w:szCs w:val="24"/>
        </w:rPr>
        <w:t>«Ритмика</w:t>
      </w:r>
      <w:r w:rsidR="00AB3A89" w:rsidRPr="0073332D">
        <w:rPr>
          <w:rFonts w:ascii="Times New Roman" w:hAnsi="Times New Roman" w:cs="Times New Roman"/>
          <w:sz w:val="24"/>
          <w:szCs w:val="24"/>
        </w:rPr>
        <w:t>»</w:t>
      </w:r>
    </w:p>
    <w:p w:rsidR="008D1B93" w:rsidRPr="00441031" w:rsidRDefault="008D1B93" w:rsidP="00441031">
      <w:pPr>
        <w:tabs>
          <w:tab w:val="num" w:pos="72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41031">
        <w:rPr>
          <w:rFonts w:ascii="Times New Roman" w:hAnsi="Times New Roman" w:cs="Times New Roman"/>
          <w:kern w:val="2"/>
          <w:sz w:val="24"/>
          <w:szCs w:val="24"/>
        </w:rPr>
        <w:t>Целью занятий по ритмике является развитие двигательной активности обучающегося с ЗПР в процессе восприятия музыки.</w:t>
      </w:r>
    </w:p>
    <w:p w:rsidR="008D1B93" w:rsidRPr="00441031" w:rsidRDefault="008D1B93" w:rsidP="00441031">
      <w:pPr>
        <w:tabs>
          <w:tab w:val="num" w:pos="72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41031">
        <w:rPr>
          <w:rFonts w:ascii="Times New Roman" w:hAnsi="Times New Roman" w:cs="Times New Roman"/>
          <w:color w:val="auto"/>
          <w:sz w:val="24"/>
          <w:szCs w:val="24"/>
        </w:rPr>
        <w:t xml:space="preserve">Коррекционная работа на занятиях ритмикой базируется на постоянном взаимодействии музыки, движений и устной речи: музыка и движения, музыка и речь, движения и речь, музыка, движения и речь. </w:t>
      </w:r>
      <w:r w:rsidRPr="00441031">
        <w:rPr>
          <w:rFonts w:ascii="Times New Roman" w:hAnsi="Times New Roman" w:cs="Times New Roman"/>
          <w:kern w:val="2"/>
          <w:sz w:val="24"/>
          <w:szCs w:val="24"/>
        </w:rPr>
        <w:t xml:space="preserve">На занятиях осуществляется коррекция недостатков двигательной, эмоционально-волевой, познавательной сфер.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</w:t>
      </w:r>
      <w:proofErr w:type="gramStart"/>
      <w:r w:rsidRPr="00441031">
        <w:rPr>
          <w:rFonts w:ascii="Times New Roman" w:hAnsi="Times New Roman" w:cs="Times New Roman"/>
          <w:kern w:val="2"/>
          <w:sz w:val="24"/>
          <w:szCs w:val="24"/>
        </w:rPr>
        <w:t>у</w:t>
      </w:r>
      <w:proofErr w:type="gramEnd"/>
      <w:r w:rsidRPr="00441031">
        <w:rPr>
          <w:rFonts w:ascii="Times New Roman" w:hAnsi="Times New Roman" w:cs="Times New Roman"/>
          <w:kern w:val="2"/>
          <w:sz w:val="24"/>
          <w:szCs w:val="24"/>
        </w:rPr>
        <w:t xml:space="preserve"> обучающихся.</w:t>
      </w:r>
    </w:p>
    <w:p w:rsidR="008D1B93" w:rsidRPr="00441031" w:rsidRDefault="008D1B93" w:rsidP="00441031">
      <w:pPr>
        <w:pStyle w:val="a5"/>
        <w:spacing w:before="0" w:after="0" w:line="240" w:lineRule="auto"/>
        <w:ind w:firstLine="720"/>
        <w:jc w:val="both"/>
      </w:pPr>
      <w:r w:rsidRPr="00441031">
        <w:t>Основные направления работы по ритмике:</w:t>
      </w:r>
    </w:p>
    <w:p w:rsidR="008D1B93" w:rsidRPr="00441031" w:rsidRDefault="00F35122" w:rsidP="00441031">
      <w:pPr>
        <w:pStyle w:val="a5"/>
        <w:spacing w:before="0" w:after="0" w:line="240" w:lineRule="auto"/>
        <w:ind w:firstLine="720"/>
        <w:jc w:val="both"/>
      </w:pPr>
      <w:r w:rsidRPr="00441031">
        <w:t>в</w:t>
      </w:r>
      <w:r w:rsidR="008D1B93" w:rsidRPr="00441031">
        <w:t xml:space="preserve">осприятие музыки (в исполнении педагога и </w:t>
      </w:r>
      <w:proofErr w:type="spellStart"/>
      <w:r w:rsidR="008D1B93" w:rsidRPr="00441031">
        <w:t>аудиозапси</w:t>
      </w:r>
      <w:proofErr w:type="spellEnd"/>
      <w:r w:rsidR="008D1B93" w:rsidRPr="00441031">
        <w:t>): определение на слух начала и окончания звучания музыки; различение и опознавание на слух громкой, тихой, негромкой музыки; быстрого, медленного, умеренного темпа; различение и опознавание на слух музыки двухдольного, трехдольного, четырехдольного метра (полька, марш, вальс); плавной и отрывистой музыки</w:t>
      </w:r>
      <w:r w:rsidRPr="00441031">
        <w:t>;</w:t>
      </w:r>
    </w:p>
    <w:p w:rsidR="008D1B93" w:rsidRPr="00441031" w:rsidRDefault="00F35122" w:rsidP="00441031">
      <w:pPr>
        <w:pStyle w:val="a5"/>
        <w:spacing w:before="0" w:after="0" w:line="240" w:lineRule="auto"/>
        <w:ind w:firstLine="720"/>
        <w:jc w:val="both"/>
      </w:pPr>
      <w:proofErr w:type="gramStart"/>
      <w:r w:rsidRPr="00441031">
        <w:t>у</w:t>
      </w:r>
      <w:r w:rsidR="008D1B93" w:rsidRPr="00441031">
        <w:t>пражнения на ориентировку в пространстве</w:t>
      </w:r>
      <w:r w:rsidR="00FD303D" w:rsidRPr="00441031">
        <w:t xml:space="preserve">: простейшие построения </w:t>
      </w:r>
      <w:r w:rsidR="001B0294" w:rsidRPr="00441031">
        <w:t xml:space="preserve">и перестроения </w:t>
      </w:r>
      <w:r w:rsidR="00FD303D" w:rsidRPr="00441031">
        <w:t>(в одну</w:t>
      </w:r>
      <w:r w:rsidR="009046FD" w:rsidRPr="00441031">
        <w:t xml:space="preserve"> и</w:t>
      </w:r>
      <w:r w:rsidR="00FD303D" w:rsidRPr="00441031">
        <w:t xml:space="preserve"> две линии</w:t>
      </w:r>
      <w:r w:rsidR="009046FD" w:rsidRPr="00441031">
        <w:t>,</w:t>
      </w:r>
      <w:r w:rsidR="00FD303D" w:rsidRPr="00441031">
        <w:t xml:space="preserve"> в колонну</w:t>
      </w:r>
      <w:r w:rsidR="009046FD" w:rsidRPr="00441031">
        <w:t>,</w:t>
      </w:r>
      <w:r w:rsidR="00FD303D" w:rsidRPr="00441031">
        <w:t xml:space="preserve"> </w:t>
      </w:r>
      <w:r w:rsidR="001B0294" w:rsidRPr="00441031">
        <w:t>в</w:t>
      </w:r>
      <w:r w:rsidR="00605948" w:rsidRPr="00441031">
        <w:t xml:space="preserve"> </w:t>
      </w:r>
      <w:r w:rsidR="001B0294" w:rsidRPr="00441031">
        <w:t>цепочку</w:t>
      </w:r>
      <w:r w:rsidR="009046FD" w:rsidRPr="00441031">
        <w:t>,</w:t>
      </w:r>
      <w:r w:rsidR="001B0294" w:rsidRPr="00441031">
        <w:t xml:space="preserve"> </w:t>
      </w:r>
      <w:r w:rsidR="009046FD" w:rsidRPr="00441031">
        <w:t xml:space="preserve">в одну и две шеренги друг напротив друга, </w:t>
      </w:r>
      <w:r w:rsidR="00FD303D" w:rsidRPr="00441031">
        <w:t>в круг</w:t>
      </w:r>
      <w:r w:rsidR="009046FD" w:rsidRPr="00441031">
        <w:t>,</w:t>
      </w:r>
      <w:r w:rsidR="00FD303D" w:rsidRPr="00441031">
        <w:t xml:space="preserve"> </w:t>
      </w:r>
      <w:r w:rsidR="001B0294" w:rsidRPr="00441031">
        <w:t>сужение и расширение круга</w:t>
      </w:r>
      <w:r w:rsidR="009046FD" w:rsidRPr="00441031">
        <w:t>,</w:t>
      </w:r>
      <w:r w:rsidR="001B0294" w:rsidRPr="00441031">
        <w:t xml:space="preserve"> </w:t>
      </w:r>
      <w:r w:rsidR="00FD303D" w:rsidRPr="00441031">
        <w:t>свободное размещение в классе</w:t>
      </w:r>
      <w:r w:rsidR="009046FD" w:rsidRPr="00441031">
        <w:t>,</w:t>
      </w:r>
      <w:r w:rsidR="001B0294" w:rsidRPr="00441031">
        <w:t xml:space="preserve"> различные положения в парах</w:t>
      </w:r>
      <w:r w:rsidR="009046FD" w:rsidRPr="00441031">
        <w:t xml:space="preserve"> и т. </w:t>
      </w:r>
      <w:r w:rsidR="00FD303D" w:rsidRPr="00441031">
        <w:t>д.)</w:t>
      </w:r>
      <w:r w:rsidR="001B0294" w:rsidRPr="00441031">
        <w:t xml:space="preserve">; ходьба </w:t>
      </w:r>
      <w:r w:rsidR="002C3882" w:rsidRPr="00441031">
        <w:t xml:space="preserve">в шеренге (вперед, назад), </w:t>
      </w:r>
      <w:r w:rsidR="001B0294" w:rsidRPr="00441031">
        <w:t>по кругу, в заданном направлении, разными видами шага</w:t>
      </w:r>
      <w:r w:rsidR="009046FD" w:rsidRPr="00441031">
        <w:t>;</w:t>
      </w:r>
      <w:proofErr w:type="gramEnd"/>
      <w:r w:rsidR="009046FD" w:rsidRPr="00441031">
        <w:t xml:space="preserve"> повороты</w:t>
      </w:r>
      <w:r w:rsidRPr="00441031">
        <w:t>;</w:t>
      </w:r>
    </w:p>
    <w:p w:rsidR="008D1B93" w:rsidRPr="00441031" w:rsidRDefault="00F35122" w:rsidP="00441031">
      <w:pPr>
        <w:pStyle w:val="a5"/>
        <w:spacing w:before="0" w:after="0" w:line="240" w:lineRule="auto"/>
        <w:ind w:firstLine="720"/>
        <w:jc w:val="both"/>
      </w:pPr>
      <w:r w:rsidRPr="00441031">
        <w:lastRenderedPageBreak/>
        <w:t>р</w:t>
      </w:r>
      <w:r w:rsidR="008D1B93" w:rsidRPr="00441031">
        <w:t>итмико-гимнастические упражнения</w:t>
      </w:r>
      <w:r w:rsidR="00E811AC" w:rsidRPr="00441031">
        <w:t>:</w:t>
      </w:r>
      <w:r w:rsidR="008D1B93" w:rsidRPr="00441031">
        <w:t xml:space="preserve"> </w:t>
      </w:r>
      <w:r w:rsidR="008D1B93" w:rsidRPr="00441031">
        <w:rPr>
          <w:kern w:val="2"/>
        </w:rPr>
        <w:t>о</w:t>
      </w:r>
      <w:r w:rsidR="008D1B93" w:rsidRPr="00441031">
        <w:rPr>
          <w:iCs/>
        </w:rPr>
        <w:t>бщеразвивающие упражнения, упражнения на координацию движений, упражнение на расслабление мышц</w:t>
      </w:r>
      <w:r w:rsidR="008D1B93" w:rsidRPr="00441031">
        <w:t xml:space="preserve">; </w:t>
      </w:r>
    </w:p>
    <w:p w:rsidR="008D1B93" w:rsidRPr="00441031" w:rsidRDefault="008D1B93" w:rsidP="00441031">
      <w:pPr>
        <w:pStyle w:val="a5"/>
        <w:spacing w:before="0" w:after="0" w:line="240" w:lineRule="auto"/>
        <w:ind w:firstLine="720"/>
        <w:jc w:val="both"/>
      </w:pPr>
      <w:proofErr w:type="gramStart"/>
      <w:r w:rsidRPr="00441031">
        <w:t>упражнения с детскими музыкальными инструментами</w:t>
      </w:r>
      <w:r w:rsidR="00353884" w:rsidRPr="00441031">
        <w:t xml:space="preserve">: </w:t>
      </w:r>
      <w:r w:rsidR="00000B1A" w:rsidRPr="00441031">
        <w:t>игра на элементарных музыкальных инструментах (</w:t>
      </w:r>
      <w:r w:rsidR="00CF55C5" w:rsidRPr="00441031">
        <w:t>погремушка, металлофон</w:t>
      </w:r>
      <w:r w:rsidR="00000B1A" w:rsidRPr="00441031">
        <w:t>, буб</w:t>
      </w:r>
      <w:r w:rsidR="00CF55C5" w:rsidRPr="00441031">
        <w:t>ен</w:t>
      </w:r>
      <w:r w:rsidR="00000B1A" w:rsidRPr="00441031">
        <w:t>, ксилофон, барабан, румба, маракас, треугольник, тарелк</w:t>
      </w:r>
      <w:r w:rsidR="00CF55C5" w:rsidRPr="00441031">
        <w:t>и</w:t>
      </w:r>
      <w:r w:rsidR="00000B1A" w:rsidRPr="00441031">
        <w:t xml:space="preserve"> и др.)</w:t>
      </w:r>
      <w:r w:rsidRPr="00441031">
        <w:t xml:space="preserve">; </w:t>
      </w:r>
      <w:proofErr w:type="gramEnd"/>
    </w:p>
    <w:p w:rsidR="00502CE5" w:rsidRPr="00441031" w:rsidRDefault="008D1B93" w:rsidP="00441031">
      <w:pPr>
        <w:pStyle w:val="a5"/>
        <w:spacing w:before="0" w:after="0" w:line="240" w:lineRule="auto"/>
        <w:ind w:firstLine="720"/>
        <w:jc w:val="both"/>
      </w:pPr>
      <w:r w:rsidRPr="00441031">
        <w:t>игры под музыку</w:t>
      </w:r>
      <w:r w:rsidR="00870C99" w:rsidRPr="00441031">
        <w:t xml:space="preserve">: </w:t>
      </w:r>
      <w:r w:rsidR="00502CE5" w:rsidRPr="00441031">
        <w:t>музыкальные игры и игровые ситуации с музыкально-двигательными заданиями с элементами занимательности, соревнования (кто скорее, кто лучше, кто более и т.д.)</w:t>
      </w:r>
      <w:proofErr w:type="gramStart"/>
      <w:r w:rsidR="002F5529" w:rsidRPr="00441031">
        <w:t>,и</w:t>
      </w:r>
      <w:proofErr w:type="gramEnd"/>
      <w:r w:rsidR="002F5529" w:rsidRPr="00441031">
        <w:t>гры по ориентировке в пространстве</w:t>
      </w:r>
      <w:r w:rsidR="00502CE5" w:rsidRPr="00441031">
        <w:t>;</w:t>
      </w:r>
    </w:p>
    <w:p w:rsidR="008D1B93" w:rsidRPr="00441031" w:rsidRDefault="008D1B93" w:rsidP="00441031">
      <w:pPr>
        <w:pStyle w:val="a5"/>
        <w:spacing w:before="0" w:after="0" w:line="240" w:lineRule="auto"/>
        <w:ind w:firstLine="720"/>
        <w:jc w:val="both"/>
      </w:pPr>
      <w:r w:rsidRPr="00441031">
        <w:t>танцевальные упражнения</w:t>
      </w:r>
      <w:r w:rsidR="007D3B55" w:rsidRPr="00441031">
        <w:t xml:space="preserve">: </w:t>
      </w:r>
      <w:r w:rsidR="00C302BE" w:rsidRPr="00441031">
        <w:t>выполнение под музыку элементов танца и пляски, несложных композиций народных, бальных и современных танцев</w:t>
      </w:r>
      <w:r w:rsidR="00353884" w:rsidRPr="00441031">
        <w:t>;</w:t>
      </w:r>
    </w:p>
    <w:p w:rsidR="008D1B93" w:rsidRPr="00441031" w:rsidRDefault="00000B1A" w:rsidP="00441031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 w:rsidRPr="00441031">
        <w:rPr>
          <w:rFonts w:ascii="Times New Roman" w:hAnsi="Times New Roman" w:cs="Times New Roman"/>
          <w:color w:val="auto"/>
        </w:rPr>
        <w:t>д</w:t>
      </w:r>
      <w:r w:rsidR="00353884" w:rsidRPr="00441031">
        <w:rPr>
          <w:rFonts w:ascii="Times New Roman" w:hAnsi="Times New Roman" w:cs="Times New Roman"/>
          <w:color w:val="auto"/>
        </w:rPr>
        <w:t xml:space="preserve">екламация песен под музыку: выразительная декламация песен </w:t>
      </w:r>
      <w:r w:rsidR="00FD303D" w:rsidRPr="00441031">
        <w:rPr>
          <w:rFonts w:ascii="Times New Roman" w:hAnsi="Times New Roman" w:cs="Times New Roman"/>
          <w:color w:val="auto"/>
        </w:rPr>
        <w:t xml:space="preserve"> </w:t>
      </w:r>
      <w:r w:rsidR="00353884" w:rsidRPr="00441031">
        <w:rPr>
          <w:rFonts w:ascii="Times New Roman" w:hAnsi="Times New Roman" w:cs="Times New Roman"/>
          <w:color w:val="auto"/>
        </w:rPr>
        <w:t xml:space="preserve">под музыкальное сопровождение и управление педагога, воспроизведение ритмического рисунка мелодии, ее темпа, динамических оттенков, характера </w:t>
      </w:r>
      <w:proofErr w:type="spellStart"/>
      <w:r w:rsidR="00353884" w:rsidRPr="00441031">
        <w:rPr>
          <w:rFonts w:ascii="Times New Roman" w:hAnsi="Times New Roman" w:cs="Times New Roman"/>
          <w:color w:val="auto"/>
        </w:rPr>
        <w:t>звуковедения</w:t>
      </w:r>
      <w:proofErr w:type="spellEnd"/>
      <w:r w:rsidR="00353884" w:rsidRPr="00441031">
        <w:rPr>
          <w:rFonts w:ascii="Times New Roman" w:hAnsi="Times New Roman" w:cs="Times New Roman"/>
          <w:color w:val="auto"/>
        </w:rPr>
        <w:t xml:space="preserve"> (плавно, отрывисто), соответствующей манере исполнения (легко, более твердо и др.)</w:t>
      </w:r>
      <w:r w:rsidR="00F35122" w:rsidRPr="00441031">
        <w:rPr>
          <w:rFonts w:ascii="Times New Roman" w:hAnsi="Times New Roman" w:cs="Times New Roman"/>
          <w:color w:val="auto"/>
        </w:rPr>
        <w:t>.</w:t>
      </w:r>
    </w:p>
    <w:p w:rsidR="00C66184" w:rsidRPr="00441031" w:rsidRDefault="00C66184" w:rsidP="00441031">
      <w:pPr>
        <w:pStyle w:val="af2"/>
        <w:shd w:val="clear" w:color="auto" w:fill="FFFFFF"/>
        <w:spacing w:line="240" w:lineRule="auto"/>
        <w:ind w:left="0" w:firstLine="709"/>
        <w:jc w:val="both"/>
        <w:rPr>
          <w:caps w:val="0"/>
        </w:rPr>
      </w:pPr>
      <w:r w:rsidRPr="00441031">
        <w:rPr>
          <w:caps w:val="0"/>
        </w:rPr>
        <w:t xml:space="preserve">Содержание </w:t>
      </w:r>
      <w:r w:rsidR="00F35122" w:rsidRPr="00441031">
        <w:rPr>
          <w:caps w:val="0"/>
        </w:rPr>
        <w:t xml:space="preserve">коррекционно-развивающей </w:t>
      </w:r>
      <w:r w:rsidRPr="00441031">
        <w:rPr>
          <w:caps w:val="0"/>
        </w:rPr>
        <w:t xml:space="preserve">области </w:t>
      </w:r>
      <w:r w:rsidR="0073332D">
        <w:rPr>
          <w:caps w:val="0"/>
        </w:rPr>
        <w:t xml:space="preserve">дополняется </w:t>
      </w:r>
      <w:r w:rsidRPr="00441031">
        <w:rPr>
          <w:caps w:val="0"/>
        </w:rPr>
        <w:t>на основании рекомендаций ПМПК, ИПР</w:t>
      </w:r>
      <w:r w:rsidR="00DB62E5">
        <w:rPr>
          <w:caps w:val="0"/>
        </w:rPr>
        <w:t>А</w:t>
      </w:r>
      <w:r w:rsidRPr="00441031">
        <w:rPr>
          <w:caps w:val="0"/>
        </w:rPr>
        <w:t xml:space="preserve"> обучающихся с ЗПР. </w:t>
      </w:r>
    </w:p>
    <w:p w:rsidR="00C66184" w:rsidRPr="00441031" w:rsidRDefault="00C66184" w:rsidP="00441031">
      <w:pPr>
        <w:pStyle w:val="af2"/>
        <w:shd w:val="clear" w:color="auto" w:fill="FFFFFF"/>
        <w:spacing w:line="240" w:lineRule="auto"/>
        <w:ind w:left="0" w:firstLine="709"/>
        <w:jc w:val="both"/>
        <w:rPr>
          <w:bCs/>
          <w:i/>
          <w:iCs/>
        </w:rPr>
      </w:pPr>
      <w:r w:rsidRPr="00441031">
        <w:rPr>
          <w:caps w:val="0"/>
        </w:rPr>
        <w:t>Выбор коррекционно-развивающих курсов для индивидуальных и групповых занятий, их количественное соотношение, содержание определяется, исходя из психофизических особенностей и особых образовательных потребностей обучающихся с ЗПР.</w:t>
      </w:r>
    </w:p>
    <w:p w:rsidR="00C2345F" w:rsidRDefault="00C2345F" w:rsidP="00441031">
      <w:pPr>
        <w:pStyle w:val="14TexstOSNOVA1012"/>
        <w:spacing w:line="240" w:lineRule="auto"/>
        <w:ind w:firstLine="0"/>
        <w:jc w:val="center"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bookmarkStart w:id="10" w:name="_Toc415833131"/>
    </w:p>
    <w:p w:rsidR="00FE360E" w:rsidRPr="00441031" w:rsidRDefault="00156ECB" w:rsidP="00156ECB">
      <w:pPr>
        <w:pStyle w:val="14TexstOSNOVA1012"/>
        <w:spacing w:line="240" w:lineRule="auto"/>
        <w:ind w:firstLine="0"/>
        <w:jc w:val="left"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ab/>
      </w:r>
      <w:r w:rsidR="00FE360E" w:rsidRPr="00441031">
        <w:rPr>
          <w:rFonts w:ascii="Times New Roman" w:hAnsi="Times New Roman" w:cs="Times New Roman"/>
          <w:color w:val="auto"/>
          <w:spacing w:val="2"/>
          <w:sz w:val="24"/>
          <w:szCs w:val="24"/>
        </w:rPr>
        <w:t>2.3. П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РОГРАММА ДУХОВНО-НРАВСТВЕННОГО РАЗВИТИЯ И ВОСПИТАНИЯ</w:t>
      </w:r>
      <w:bookmarkEnd w:id="10"/>
    </w:p>
    <w:p w:rsidR="00AB6A10" w:rsidRPr="00441031" w:rsidRDefault="00AB6A10" w:rsidP="00441031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1031">
        <w:rPr>
          <w:rFonts w:ascii="Times New Roman" w:hAnsi="Times New Roman"/>
          <w:sz w:val="24"/>
          <w:szCs w:val="24"/>
        </w:rPr>
        <w:t xml:space="preserve">Программа духовно-нравственного развития и воспитания направлена на организацию нравственного уклада школьной жизни, включающего воспитательную, учебную, </w:t>
      </w:r>
      <w:proofErr w:type="spellStart"/>
      <w:r w:rsidRPr="00441031">
        <w:rPr>
          <w:rFonts w:ascii="Times New Roman" w:hAnsi="Times New Roman"/>
          <w:sz w:val="24"/>
          <w:szCs w:val="24"/>
        </w:rPr>
        <w:t>внеучебную</w:t>
      </w:r>
      <w:proofErr w:type="spellEnd"/>
      <w:r w:rsidRPr="00441031">
        <w:rPr>
          <w:rFonts w:ascii="Times New Roman" w:hAnsi="Times New Roman"/>
          <w:sz w:val="24"/>
          <w:szCs w:val="24"/>
        </w:rPr>
        <w:t>, социально значимую деятельность обучающихся с ЗПР, основанного на системе духовных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AB6A10" w:rsidRPr="007A6355" w:rsidRDefault="00AB6A10" w:rsidP="007A6355">
      <w:pPr>
        <w:pStyle w:val="14TexstOSNOVA1012"/>
        <w:spacing w:line="240" w:lineRule="auto"/>
        <w:ind w:firstLine="567"/>
        <w:rPr>
          <w:rFonts w:ascii="Times New Roman" w:hAnsi="Times New Roman" w:cs="Times New Roman"/>
          <w:kern w:val="2"/>
          <w:sz w:val="24"/>
          <w:szCs w:val="24"/>
        </w:rPr>
      </w:pPr>
      <w:r w:rsidRPr="007A635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Программа духовно-нравственного развития </w:t>
      </w:r>
      <w:r w:rsidRPr="007A6355">
        <w:rPr>
          <w:rFonts w:ascii="Times New Roman" w:hAnsi="Times New Roman" w:cs="Times New Roman"/>
          <w:color w:val="auto"/>
          <w:sz w:val="24"/>
          <w:szCs w:val="24"/>
        </w:rPr>
        <w:t xml:space="preserve">призвана направлять образовательный процесс на воспитание обучающихся с ЗПР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 </w:t>
      </w:r>
      <w:r w:rsidRPr="007A6355">
        <w:rPr>
          <w:rFonts w:ascii="Times New Roman" w:hAnsi="Times New Roman" w:cs="Times New Roman"/>
          <w:kern w:val="2"/>
          <w:sz w:val="24"/>
          <w:szCs w:val="24"/>
        </w:rPr>
        <w:t>В основу программы положены ключевые воспитательные задачи, базовые национальные ценности российского общества и общечеловеческие ценности.</w:t>
      </w:r>
    </w:p>
    <w:p w:rsidR="00AB6A10" w:rsidRPr="007A6355" w:rsidRDefault="00AB6A10" w:rsidP="007A63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7A6355">
        <w:rPr>
          <w:rFonts w:ascii="Times New Roman" w:hAnsi="Times New Roman" w:cs="Times New Roman"/>
          <w:color w:val="auto"/>
          <w:sz w:val="24"/>
          <w:szCs w:val="24"/>
        </w:rPr>
        <w:t>Целью</w:t>
      </w:r>
      <w:r w:rsidRPr="007A635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A6355">
        <w:rPr>
          <w:rFonts w:ascii="Times New Roman" w:hAnsi="Times New Roman" w:cs="Times New Roman"/>
          <w:color w:val="auto"/>
          <w:sz w:val="24"/>
          <w:szCs w:val="24"/>
        </w:rPr>
        <w:t>духовно</w:t>
      </w:r>
      <w:r w:rsidRPr="007A6355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7A6355">
        <w:rPr>
          <w:rFonts w:ascii="Times New Roman" w:hAnsi="Times New Roman" w:cs="Times New Roman"/>
          <w:color w:val="auto"/>
          <w:sz w:val="24"/>
          <w:szCs w:val="24"/>
        </w:rPr>
        <w:t xml:space="preserve">нравственного развития и </w:t>
      </w:r>
      <w:proofErr w:type="gramStart"/>
      <w:r w:rsidRPr="007A6355">
        <w:rPr>
          <w:rFonts w:ascii="Times New Roman" w:hAnsi="Times New Roman" w:cs="Times New Roman"/>
          <w:color w:val="auto"/>
          <w:sz w:val="24"/>
          <w:szCs w:val="24"/>
        </w:rPr>
        <w:t>воспитания</w:t>
      </w:r>
      <w:proofErr w:type="gramEnd"/>
      <w:r w:rsidRPr="007A6355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с ЗПР на </w:t>
      </w:r>
      <w:r w:rsidR="007A6355">
        <w:rPr>
          <w:rFonts w:ascii="Times New Roman" w:hAnsi="Times New Roman" w:cs="Times New Roman"/>
          <w:color w:val="auto"/>
          <w:sz w:val="24"/>
          <w:szCs w:val="24"/>
        </w:rPr>
        <w:t>уровне</w:t>
      </w:r>
      <w:r w:rsidRPr="007A6355">
        <w:rPr>
          <w:rFonts w:ascii="Times New Roman" w:hAnsi="Times New Roman" w:cs="Times New Roman"/>
          <w:color w:val="auto"/>
          <w:sz w:val="24"/>
          <w:szCs w:val="24"/>
        </w:rPr>
        <w:t xml:space="preserve"> начального общего образования является социально-педагогическая поддержка и </w:t>
      </w:r>
      <w:r w:rsidRPr="007A6355">
        <w:rPr>
          <w:rFonts w:ascii="Times New Roman" w:hAnsi="Times New Roman" w:cs="Times New Roman"/>
          <w:color w:val="auto"/>
          <w:kern w:val="2"/>
          <w:sz w:val="24"/>
          <w:szCs w:val="24"/>
        </w:rPr>
        <w:t>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</w:t>
      </w:r>
      <w:r w:rsidR="003037B4" w:rsidRPr="007A6355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и</w:t>
      </w:r>
      <w:r w:rsidRPr="007A6355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нравственного поведения.</w:t>
      </w:r>
    </w:p>
    <w:p w:rsidR="00AB6A10" w:rsidRPr="007A6355" w:rsidRDefault="00AB6A10" w:rsidP="007A63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355">
        <w:rPr>
          <w:rFonts w:ascii="Times New Roman" w:hAnsi="Times New Roman" w:cs="Times New Roman"/>
          <w:color w:val="auto"/>
          <w:sz w:val="24"/>
          <w:szCs w:val="24"/>
        </w:rPr>
        <w:t xml:space="preserve">Задачи духовно-нравственного развития </w:t>
      </w:r>
      <w:proofErr w:type="gramStart"/>
      <w:r w:rsidRPr="007A6355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7A6355">
        <w:rPr>
          <w:rFonts w:ascii="Times New Roman" w:hAnsi="Times New Roman" w:cs="Times New Roman"/>
          <w:color w:val="auto"/>
          <w:sz w:val="24"/>
          <w:szCs w:val="24"/>
        </w:rPr>
        <w:t xml:space="preserve"> с ЗПР на ступени начального общего образования:</w:t>
      </w:r>
    </w:p>
    <w:p w:rsidR="00AB6A10" w:rsidRPr="007A6355" w:rsidRDefault="00AB6A10" w:rsidP="007A63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A6355">
        <w:rPr>
          <w:rFonts w:ascii="Times New Roman" w:hAnsi="Times New Roman" w:cs="Times New Roman"/>
          <w:i/>
          <w:iCs/>
          <w:color w:val="auto"/>
          <w:sz w:val="24"/>
          <w:szCs w:val="24"/>
        </w:rPr>
        <w:t>в области формирования личностной культуры:</w:t>
      </w:r>
    </w:p>
    <w:p w:rsidR="00AB6A10" w:rsidRPr="007A6355" w:rsidRDefault="00AB6A10" w:rsidP="007A6355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355">
        <w:rPr>
          <w:rFonts w:ascii="Times New Roman" w:hAnsi="Times New Roman" w:cs="Times New Roman"/>
          <w:color w:val="auto"/>
          <w:sz w:val="24"/>
          <w:szCs w:val="24"/>
        </w:rPr>
        <w:t>формирование мотивации универсальной нравственной компетенции — «становиться лучше», активности в учебно-игровой, предметно</w:t>
      </w:r>
      <w:r w:rsidRPr="007A6355">
        <w:rPr>
          <w:rFonts w:ascii="Times New Roman" w:eastAsia="PMingLiU" w:hAnsi="Times New Roman" w:cs="Times New Roman"/>
          <w:color w:val="auto"/>
          <w:sz w:val="24"/>
          <w:szCs w:val="24"/>
        </w:rPr>
        <w:t>-</w:t>
      </w:r>
      <w:r w:rsidRPr="007A6355">
        <w:rPr>
          <w:rFonts w:ascii="Times New Roman" w:hAnsi="Times New Roman" w:cs="Times New Roman"/>
          <w:color w:val="auto"/>
          <w:sz w:val="24"/>
          <w:szCs w:val="24"/>
        </w:rPr>
        <w:t xml:space="preserve">продуктивной, социально ориентированной деятельности на основе нравственных установок и моральных норм;  </w:t>
      </w:r>
    </w:p>
    <w:p w:rsidR="00AB6A10" w:rsidRPr="007A6355" w:rsidRDefault="00AB6A10" w:rsidP="007A6355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355">
        <w:rPr>
          <w:rFonts w:ascii="Times New Roman" w:hAnsi="Times New Roman" w:cs="Times New Roman"/>
          <w:color w:val="auto"/>
          <w:sz w:val="24"/>
          <w:szCs w:val="24"/>
        </w:rPr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:rsidR="00AB6A10" w:rsidRPr="007A6355" w:rsidRDefault="00AB6A10" w:rsidP="007A6355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355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</w:t>
      </w:r>
      <w:r w:rsidR="002F71D5" w:rsidRPr="007A6355">
        <w:rPr>
          <w:rFonts w:ascii="Times New Roman" w:hAnsi="Times New Roman" w:cs="Times New Roman"/>
          <w:color w:val="auto"/>
          <w:sz w:val="24"/>
          <w:szCs w:val="24"/>
        </w:rPr>
        <w:t xml:space="preserve">элементарную </w:t>
      </w:r>
      <w:r w:rsidRPr="007A6355">
        <w:rPr>
          <w:rFonts w:ascii="Times New Roman" w:hAnsi="Times New Roman" w:cs="Times New Roman"/>
          <w:color w:val="auto"/>
          <w:sz w:val="24"/>
          <w:szCs w:val="24"/>
        </w:rPr>
        <w:t xml:space="preserve">нравственную оценку своим и чужим поступкам; </w:t>
      </w:r>
    </w:p>
    <w:p w:rsidR="00AB6A10" w:rsidRPr="007A6355" w:rsidRDefault="00AB6A10" w:rsidP="007A6355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355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в сознании школьников нравственного смысла учения; </w:t>
      </w:r>
    </w:p>
    <w:p w:rsidR="00AB6A10" w:rsidRPr="007A6355" w:rsidRDefault="00AB6A10" w:rsidP="007A6355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355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недопустимом;  </w:t>
      </w:r>
    </w:p>
    <w:p w:rsidR="009A6EAD" w:rsidRPr="007A6355" w:rsidRDefault="009A6EAD" w:rsidP="007A6355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355">
        <w:rPr>
          <w:rFonts w:ascii="Times New Roman" w:hAnsi="Times New Roman" w:cs="Times New Roman"/>
          <w:color w:val="auto"/>
          <w:sz w:val="24"/>
          <w:szCs w:val="24"/>
        </w:rPr>
        <w:t>формирование представлений о базовых общечеловеческих ценностях;</w:t>
      </w:r>
    </w:p>
    <w:p w:rsidR="00AB6A10" w:rsidRPr="007A6355" w:rsidRDefault="00AB6A10" w:rsidP="007A6355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355">
        <w:rPr>
          <w:rFonts w:ascii="Times New Roman" w:hAnsi="Times New Roman" w:cs="Times New Roman"/>
          <w:color w:val="auto"/>
          <w:sz w:val="24"/>
          <w:szCs w:val="24"/>
        </w:rPr>
        <w:lastRenderedPageBreak/>
        <w:t>формирование представлений о базовых национальных, этнических и духовных традициях;</w:t>
      </w:r>
    </w:p>
    <w:p w:rsidR="00AB6A10" w:rsidRPr="007A6355" w:rsidRDefault="00AB6A10" w:rsidP="007A6355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355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эстетических потребностей, ценностей и чувств; </w:t>
      </w:r>
    </w:p>
    <w:p w:rsidR="00AB6A10" w:rsidRPr="007A6355" w:rsidRDefault="00AB6A10" w:rsidP="007A6355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355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критичности к собственным намерениям, мыслям и поступкам; </w:t>
      </w:r>
    </w:p>
    <w:p w:rsidR="00AB6A10" w:rsidRPr="007A6355" w:rsidRDefault="00AB6A10" w:rsidP="007A6355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355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способности к самостоятельным поступкам и действиям, совершаемым на основе морального выбора, </w:t>
      </w:r>
      <w:r w:rsidR="00D87A82" w:rsidRPr="007A6355">
        <w:rPr>
          <w:rFonts w:ascii="Times New Roman" w:hAnsi="Times New Roman" w:cs="Times New Roman"/>
          <w:color w:val="auto"/>
          <w:sz w:val="24"/>
          <w:szCs w:val="24"/>
        </w:rPr>
        <w:t>осознание ответственности за результаты собственных действий и поступков</w:t>
      </w:r>
      <w:r w:rsidRPr="007A6355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B6A10" w:rsidRPr="007A6355" w:rsidRDefault="00AB6A10" w:rsidP="007A6355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355">
        <w:rPr>
          <w:rFonts w:ascii="Times New Roman" w:hAnsi="Times New Roman" w:cs="Times New Roman"/>
          <w:color w:val="auto"/>
          <w:sz w:val="24"/>
          <w:szCs w:val="24"/>
        </w:rPr>
        <w:t>развитие трудолюбия, способности к преодолению трудностей,   настойчивости в достижении результата</w:t>
      </w:r>
      <w:r w:rsidR="00D87A82" w:rsidRPr="007A6355"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7A635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B6A10" w:rsidRPr="007A6355" w:rsidRDefault="00AB6A10" w:rsidP="007A6355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A6355">
        <w:rPr>
          <w:rFonts w:ascii="Times New Roman" w:hAnsi="Times New Roman"/>
          <w:i/>
          <w:iCs/>
          <w:sz w:val="24"/>
          <w:szCs w:val="24"/>
        </w:rPr>
        <w:t>в области формирования социальной культуры:</w:t>
      </w:r>
    </w:p>
    <w:p w:rsidR="00AB6A10" w:rsidRPr="007A6355" w:rsidRDefault="00AB6A10" w:rsidP="007A6355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355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основ российской гражданской идентичности – </w:t>
      </w:r>
      <w:r w:rsidR="00522C48" w:rsidRPr="007A6355">
        <w:rPr>
          <w:rFonts w:ascii="Times New Roman" w:hAnsi="Times New Roman" w:cs="Times New Roman"/>
          <w:sz w:val="24"/>
          <w:szCs w:val="24"/>
        </w:rPr>
        <w:t>осознание себя как гражданина России</w:t>
      </w:r>
      <w:r w:rsidRPr="007A6355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AB6A10" w:rsidRPr="007A6355" w:rsidRDefault="00AB6A10" w:rsidP="007A6355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355">
        <w:rPr>
          <w:rFonts w:ascii="Times New Roman" w:hAnsi="Times New Roman" w:cs="Times New Roman"/>
          <w:color w:val="auto"/>
          <w:sz w:val="24"/>
          <w:szCs w:val="24"/>
        </w:rPr>
        <w:t xml:space="preserve">пробуждение чувства </w:t>
      </w:r>
      <w:r w:rsidR="00522C48" w:rsidRPr="007A6355">
        <w:rPr>
          <w:rFonts w:ascii="Times New Roman" w:hAnsi="Times New Roman" w:cs="Times New Roman"/>
          <w:color w:val="auto"/>
          <w:sz w:val="24"/>
          <w:szCs w:val="24"/>
        </w:rPr>
        <w:t>г</w:t>
      </w:r>
      <w:r w:rsidR="00522C48" w:rsidRPr="007A6355">
        <w:rPr>
          <w:rFonts w:ascii="Times New Roman" w:hAnsi="Times New Roman" w:cs="Times New Roman"/>
          <w:sz w:val="24"/>
          <w:szCs w:val="24"/>
        </w:rPr>
        <w:t>ордости за свою Родину, российский народ и историю России</w:t>
      </w:r>
      <w:r w:rsidRPr="007A6355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AB6A10" w:rsidRPr="007A6355" w:rsidRDefault="00522C48" w:rsidP="007A6355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355">
        <w:rPr>
          <w:rFonts w:ascii="Times New Roman" w:hAnsi="Times New Roman" w:cs="Times New Roman"/>
          <w:sz w:val="24"/>
          <w:szCs w:val="24"/>
        </w:rPr>
        <w:t>осознание своей этнической и национальной принадлежности,</w:t>
      </w:r>
      <w:r w:rsidRPr="007A635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B6A10" w:rsidRPr="007A6355">
        <w:rPr>
          <w:rFonts w:ascii="Times New Roman" w:hAnsi="Times New Roman" w:cs="Times New Roman"/>
          <w:color w:val="auto"/>
          <w:sz w:val="24"/>
          <w:szCs w:val="24"/>
        </w:rPr>
        <w:t xml:space="preserve">воспитание положительного отношения к своему национальному языку и культуре; </w:t>
      </w:r>
    </w:p>
    <w:p w:rsidR="00AB6A10" w:rsidRPr="007A6355" w:rsidRDefault="00AB6A10" w:rsidP="007A6355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355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патриотизма и чувства причастности к коллективным делам; </w:t>
      </w:r>
    </w:p>
    <w:p w:rsidR="00F8113F" w:rsidRPr="007A6355" w:rsidRDefault="00F8113F" w:rsidP="007A6355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355">
        <w:rPr>
          <w:rFonts w:ascii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 w:rsidRPr="007A6355">
        <w:rPr>
          <w:rFonts w:ascii="Times New Roman" w:hAnsi="Times New Roman"/>
          <w:sz w:val="24"/>
          <w:szCs w:val="24"/>
        </w:rPr>
        <w:t>со</w:t>
      </w:r>
      <w:proofErr w:type="gramEnd"/>
      <w:r w:rsidRPr="007A6355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ситуациях;</w:t>
      </w:r>
    </w:p>
    <w:p w:rsidR="00AB6A10" w:rsidRPr="007A6355" w:rsidRDefault="00AB6A10" w:rsidP="007A6355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355">
        <w:rPr>
          <w:rFonts w:ascii="Times New Roman" w:hAnsi="Times New Roman" w:cs="Times New Roman"/>
          <w:color w:val="auto"/>
          <w:sz w:val="24"/>
          <w:szCs w:val="24"/>
        </w:rPr>
        <w:t xml:space="preserve">укрепление доверия к другим людям; </w:t>
      </w:r>
    </w:p>
    <w:p w:rsidR="00F8113F" w:rsidRPr="007A6355" w:rsidRDefault="00F8113F" w:rsidP="007A6355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355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B6A10" w:rsidRPr="007A6355" w:rsidRDefault="00AB6A10" w:rsidP="007A6355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355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уважительного отношения к традиционным российским религиям и религиозным организациям, к вере и религиозным убеждениям; </w:t>
      </w:r>
    </w:p>
    <w:p w:rsidR="00AB6A10" w:rsidRPr="007A6355" w:rsidRDefault="00F8113F" w:rsidP="007A6355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355"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</w:t>
      </w:r>
      <w:r w:rsidR="00AB6A10" w:rsidRPr="007A635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B6A10" w:rsidRPr="007A6355" w:rsidRDefault="00AB6A10" w:rsidP="007A6355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A6355">
        <w:rPr>
          <w:rFonts w:ascii="Times New Roman" w:hAnsi="Times New Roman"/>
          <w:i/>
          <w:iCs/>
          <w:sz w:val="24"/>
          <w:szCs w:val="24"/>
        </w:rPr>
        <w:t>в области формирования семейной культуры:</w:t>
      </w:r>
    </w:p>
    <w:p w:rsidR="00AB6A10" w:rsidRPr="007A6355" w:rsidRDefault="00AB6A10" w:rsidP="007A6355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355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отношения к семье как основе российского общества; </w:t>
      </w:r>
    </w:p>
    <w:p w:rsidR="00AB6A10" w:rsidRPr="007A6355" w:rsidRDefault="00AB6A10" w:rsidP="007A6355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355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у </w:t>
      </w:r>
      <w:proofErr w:type="gramStart"/>
      <w:r w:rsidRPr="007A6355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7A6355">
        <w:rPr>
          <w:rFonts w:ascii="Times New Roman" w:hAnsi="Times New Roman" w:cs="Times New Roman"/>
          <w:color w:val="auto"/>
          <w:sz w:val="24"/>
          <w:szCs w:val="24"/>
        </w:rPr>
        <w:t xml:space="preserve"> уважительного отношения к родителям, осознанного, заботливого отношения к старшим и младшим; </w:t>
      </w:r>
    </w:p>
    <w:p w:rsidR="00AB6A10" w:rsidRPr="007A6355" w:rsidRDefault="00AB6A10" w:rsidP="007A6355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355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представления о семейных ценностях, гендерных семейных ролях и уважения к ним; </w:t>
      </w:r>
    </w:p>
    <w:p w:rsidR="00AB6A10" w:rsidRPr="007A6355" w:rsidRDefault="00AB6A10" w:rsidP="007A6355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355">
        <w:rPr>
          <w:rFonts w:ascii="Times New Roman" w:hAnsi="Times New Roman" w:cs="Times New Roman"/>
          <w:color w:val="auto"/>
          <w:sz w:val="24"/>
          <w:szCs w:val="24"/>
        </w:rPr>
        <w:t xml:space="preserve">знакомство </w:t>
      </w:r>
      <w:proofErr w:type="gramStart"/>
      <w:r w:rsidRPr="007A6355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7A6355">
        <w:rPr>
          <w:rFonts w:ascii="Times New Roman" w:hAnsi="Times New Roman" w:cs="Times New Roman"/>
          <w:color w:val="auto"/>
          <w:sz w:val="24"/>
          <w:szCs w:val="24"/>
        </w:rPr>
        <w:t xml:space="preserve"> с культурно-историческими и этническими традициями российской семьи.</w:t>
      </w:r>
    </w:p>
    <w:p w:rsidR="002736C7" w:rsidRPr="007A6355" w:rsidRDefault="002736C7" w:rsidP="007A63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A6355">
        <w:rPr>
          <w:rFonts w:ascii="Times New Roman" w:hAnsi="Times New Roman" w:cs="Times New Roman"/>
          <w:color w:val="auto"/>
          <w:sz w:val="24"/>
          <w:szCs w:val="24"/>
        </w:rPr>
        <w:t>Общие задачи духовно-нравственного развития обучающихся с ЗПР классифицированы по направлениям, каждое из которых, будучи тесно свя</w:t>
      </w:r>
      <w:r w:rsidRPr="007A6355">
        <w:rPr>
          <w:rFonts w:ascii="Times New Roman" w:hAnsi="Times New Roman" w:cs="Times New Roman"/>
          <w:color w:val="auto"/>
          <w:sz w:val="24"/>
          <w:szCs w:val="24"/>
        </w:rPr>
        <w:softHyphen/>
        <w:t>занным с другими, раскрывает одну из существенных сторон духовно-нравственного развития личности гражданина России.</w:t>
      </w:r>
      <w:proofErr w:type="gramEnd"/>
    </w:p>
    <w:p w:rsidR="00AB6A10" w:rsidRPr="007A6355" w:rsidRDefault="00AB6A10" w:rsidP="007A6355">
      <w:pPr>
        <w:pStyle w:val="14TexstOSNOVA1012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A6355">
        <w:rPr>
          <w:rFonts w:ascii="Times New Roman" w:hAnsi="Times New Roman" w:cs="Times New Roman"/>
          <w:color w:val="auto"/>
          <w:sz w:val="24"/>
          <w:szCs w:val="24"/>
        </w:rPr>
        <w:t>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процесса, а также потребностей обучающихся с ЗПР и их родителей (законных представителей).</w:t>
      </w:r>
    </w:p>
    <w:p w:rsidR="00281781" w:rsidRPr="007A6355" w:rsidRDefault="00281781" w:rsidP="007A63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7A6355">
        <w:rPr>
          <w:rFonts w:ascii="Times New Roman" w:hAnsi="Times New Roman" w:cs="Times New Roman"/>
          <w:color w:val="auto"/>
          <w:spacing w:val="2"/>
          <w:sz w:val="24"/>
          <w:szCs w:val="24"/>
        </w:rPr>
        <w:t>Реализация программы духовно-нравственного развития, воспитания осуществляется по следующим направлениям, включающим духовные, нравственные и культурные традиции нашей страны:</w:t>
      </w:r>
    </w:p>
    <w:p w:rsidR="00281781" w:rsidRPr="007A6355" w:rsidRDefault="00281781" w:rsidP="007A63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355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воспитание гражданственности, патриотизма, уважения </w:t>
      </w:r>
      <w:r w:rsidRPr="007A6355">
        <w:rPr>
          <w:rFonts w:ascii="Times New Roman" w:hAnsi="Times New Roman" w:cs="Times New Roman"/>
          <w:color w:val="auto"/>
          <w:sz w:val="24"/>
          <w:szCs w:val="24"/>
        </w:rPr>
        <w:t>к правам, свободам и обязанностям человека;</w:t>
      </w:r>
    </w:p>
    <w:p w:rsidR="00281781" w:rsidRPr="007A6355" w:rsidRDefault="00281781" w:rsidP="007A63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355">
        <w:rPr>
          <w:rFonts w:ascii="Times New Roman" w:hAnsi="Times New Roman" w:cs="Times New Roman"/>
          <w:color w:val="auto"/>
          <w:sz w:val="24"/>
          <w:szCs w:val="24"/>
        </w:rPr>
        <w:t>воспитание нравственных чувств и этического сознания;</w:t>
      </w:r>
    </w:p>
    <w:p w:rsidR="00281781" w:rsidRPr="007A6355" w:rsidRDefault="00281781" w:rsidP="007A635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7A6355">
        <w:rPr>
          <w:rFonts w:ascii="Times New Roman" w:hAnsi="Times New Roman" w:cs="Times New Roman"/>
          <w:iCs/>
          <w:color w:val="auto"/>
          <w:sz w:val="24"/>
          <w:szCs w:val="24"/>
        </w:rPr>
        <w:t>формирование ценностного отношения к семье, здоровью и здоровому образу жизни;</w:t>
      </w:r>
    </w:p>
    <w:p w:rsidR="00281781" w:rsidRPr="007A6355" w:rsidRDefault="00281781" w:rsidP="007A63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355">
        <w:rPr>
          <w:rFonts w:ascii="Times New Roman" w:hAnsi="Times New Roman" w:cs="Times New Roman"/>
          <w:color w:val="auto"/>
          <w:sz w:val="24"/>
          <w:szCs w:val="24"/>
        </w:rPr>
        <w:t>воспитание трудолюбия, творческого отношения к учению, труду, жизни;</w:t>
      </w:r>
    </w:p>
    <w:p w:rsidR="00281781" w:rsidRPr="007A6355" w:rsidRDefault="00281781" w:rsidP="007A63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6355">
        <w:rPr>
          <w:rFonts w:ascii="Times New Roman" w:hAnsi="Times New Roman" w:cs="Times New Roman"/>
          <w:color w:val="auto"/>
          <w:sz w:val="24"/>
          <w:szCs w:val="24"/>
        </w:rPr>
        <w:t>воспитание положительного отношения к природе, окружающей среде (экологическое воспитание);</w:t>
      </w:r>
    </w:p>
    <w:p w:rsidR="00281781" w:rsidRPr="007A6355" w:rsidRDefault="00281781" w:rsidP="007A6355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7A6355">
        <w:rPr>
          <w:rFonts w:ascii="Times New Roman" w:hAnsi="Times New Roman" w:cs="Times New Roman"/>
          <w:color w:val="auto"/>
          <w:spacing w:val="-2"/>
          <w:sz w:val="24"/>
          <w:szCs w:val="24"/>
        </w:rPr>
        <w:lastRenderedPageBreak/>
        <w:t xml:space="preserve">воспитание эмоционально-положительного отношения к </w:t>
      </w:r>
      <w:proofErr w:type="gramStart"/>
      <w:r w:rsidRPr="007A6355">
        <w:rPr>
          <w:rFonts w:ascii="Times New Roman" w:hAnsi="Times New Roman" w:cs="Times New Roman"/>
          <w:color w:val="auto"/>
          <w:spacing w:val="-2"/>
          <w:sz w:val="24"/>
          <w:szCs w:val="24"/>
        </w:rPr>
        <w:t>прекрасному</w:t>
      </w:r>
      <w:proofErr w:type="gramEnd"/>
      <w:r w:rsidRPr="007A6355">
        <w:rPr>
          <w:rFonts w:ascii="Times New Roman" w:hAnsi="Times New Roman" w:cs="Times New Roman"/>
          <w:color w:val="auto"/>
          <w:spacing w:val="-2"/>
          <w:sz w:val="24"/>
          <w:szCs w:val="24"/>
        </w:rPr>
        <w:t>, фор</w:t>
      </w:r>
      <w:r w:rsidRPr="007A6355">
        <w:rPr>
          <w:rFonts w:ascii="Times New Roman" w:hAnsi="Times New Roman" w:cs="Times New Roman"/>
          <w:color w:val="auto"/>
          <w:sz w:val="24"/>
          <w:szCs w:val="24"/>
        </w:rPr>
        <w:t>мирование представлений об эстетических идеалах и ценностях (эстетическое воспитание).</w:t>
      </w:r>
    </w:p>
    <w:p w:rsidR="00281781" w:rsidRPr="007A6355" w:rsidRDefault="00281781" w:rsidP="007A6355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7A6355">
        <w:rPr>
          <w:rFonts w:ascii="Times New Roman" w:hAnsi="Times New Roman"/>
          <w:sz w:val="24"/>
          <w:szCs w:val="24"/>
        </w:rPr>
        <w:t>Образовательная организация может расширить сектор представленных направлений, отдать приоритет тому или иному направлению, конкретизировать направления различными видами, формами деятельности.</w:t>
      </w:r>
    </w:p>
    <w:p w:rsidR="00CC6FB5" w:rsidRPr="007A6355" w:rsidRDefault="00CC6FB5" w:rsidP="007A6355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7A6355">
        <w:rPr>
          <w:rFonts w:ascii="Times New Roman" w:hAnsi="Times New Roman"/>
          <w:kern w:val="22"/>
          <w:sz w:val="24"/>
          <w:szCs w:val="24"/>
        </w:rPr>
        <w:t xml:space="preserve">Программа духовно-нравственного развития, воспитания </w:t>
      </w:r>
      <w:proofErr w:type="gramStart"/>
      <w:r w:rsidRPr="007A6355">
        <w:rPr>
          <w:rFonts w:ascii="Times New Roman" w:hAnsi="Times New Roman"/>
          <w:kern w:val="22"/>
          <w:sz w:val="24"/>
          <w:szCs w:val="24"/>
        </w:rPr>
        <w:t>обучающихся</w:t>
      </w:r>
      <w:proofErr w:type="gramEnd"/>
      <w:r w:rsidRPr="007A6355">
        <w:rPr>
          <w:rFonts w:ascii="Times New Roman" w:hAnsi="Times New Roman"/>
          <w:kern w:val="22"/>
          <w:sz w:val="24"/>
          <w:szCs w:val="24"/>
        </w:rPr>
        <w:t xml:space="preserve"> с ЗПР реализуется посредством:</w:t>
      </w:r>
    </w:p>
    <w:p w:rsidR="00CC6FB5" w:rsidRPr="007A6355" w:rsidRDefault="00CC6FB5" w:rsidP="007A6355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A6355">
        <w:rPr>
          <w:rFonts w:ascii="Times New Roman" w:hAnsi="Times New Roman"/>
          <w:i/>
          <w:sz w:val="24"/>
          <w:szCs w:val="24"/>
        </w:rPr>
        <w:t>духовно-нравственного воспитания</w:t>
      </w:r>
      <w:r w:rsidRPr="007A6355">
        <w:rPr>
          <w:rFonts w:ascii="Times New Roman" w:hAnsi="Times New Roman"/>
          <w:sz w:val="24"/>
          <w:szCs w:val="24"/>
        </w:rPr>
        <w:t xml:space="preserve"> - педагогически организованного процесса усвоения и принятия обучающимися базовых национальных ценностей, освоение ими системы общечеловеческих ценностей и культурных, духовных и нравственных ценностей многонационального народа Российской Федерации; </w:t>
      </w:r>
    </w:p>
    <w:p w:rsidR="00CC6FB5" w:rsidRPr="007A6355" w:rsidRDefault="00CC6FB5" w:rsidP="007A6355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A6355">
        <w:rPr>
          <w:rFonts w:ascii="Times New Roman" w:hAnsi="Times New Roman"/>
          <w:i/>
          <w:sz w:val="24"/>
          <w:szCs w:val="24"/>
        </w:rPr>
        <w:t>духовно-нравственного развития</w:t>
      </w:r>
      <w:r w:rsidRPr="007A6355">
        <w:rPr>
          <w:rFonts w:ascii="Times New Roman" w:hAnsi="Times New Roman"/>
          <w:sz w:val="24"/>
          <w:szCs w:val="24"/>
        </w:rPr>
        <w:t xml:space="preserve"> - осуществления в процессе социализации последовательного расширения и укрепления ценностно-смысловой сферы личности,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AB6A10" w:rsidRPr="007A6355" w:rsidRDefault="00AB6A10" w:rsidP="007A6355">
      <w:pPr>
        <w:pStyle w:val="14TexstOSNOVA101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A6355">
        <w:rPr>
          <w:rFonts w:ascii="Times New Roman" w:hAnsi="Times New Roman" w:cs="Times New Roman"/>
          <w:color w:val="auto"/>
          <w:sz w:val="24"/>
          <w:szCs w:val="24"/>
        </w:rPr>
        <w:t>Реализация программы должна проходить в единстве урочной</w:t>
      </w:r>
      <w:r w:rsidRPr="007A6355">
        <w:rPr>
          <w:rFonts w:ascii="Times New Roman" w:hAnsi="Times New Roman" w:cs="Times New Roman"/>
          <w:sz w:val="24"/>
          <w:szCs w:val="24"/>
        </w:rPr>
        <w:t>, внеурочной и внешкольной деятельности, в совместной педагогической работе образовательно</w:t>
      </w:r>
      <w:r w:rsidR="00D17279" w:rsidRPr="007A6355">
        <w:rPr>
          <w:rFonts w:ascii="Times New Roman" w:hAnsi="Times New Roman" w:cs="Times New Roman"/>
          <w:sz w:val="24"/>
          <w:szCs w:val="24"/>
        </w:rPr>
        <w:t>й организации</w:t>
      </w:r>
      <w:r w:rsidRPr="007A6355">
        <w:rPr>
          <w:rFonts w:ascii="Times New Roman" w:hAnsi="Times New Roman" w:cs="Times New Roman"/>
          <w:sz w:val="24"/>
          <w:szCs w:val="24"/>
        </w:rPr>
        <w:t>, семьи и других институтов общества.</w:t>
      </w:r>
    </w:p>
    <w:p w:rsidR="00AB6A10" w:rsidRPr="007A6355" w:rsidRDefault="00AB6A10" w:rsidP="007A6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355"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предполагает создание социально открытого пространства, где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:rsidR="00AB6A10" w:rsidRPr="007A6355" w:rsidRDefault="00AB6A10" w:rsidP="007A6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355">
        <w:rPr>
          <w:rFonts w:ascii="Times New Roman" w:eastAsia="Calibri" w:hAnsi="Times New Roman" w:cs="Times New Roman"/>
          <w:sz w:val="24"/>
          <w:szCs w:val="24"/>
        </w:rPr>
        <w:t xml:space="preserve">в содержании и построении уроков; </w:t>
      </w:r>
    </w:p>
    <w:p w:rsidR="00AB6A10" w:rsidRPr="007A6355" w:rsidRDefault="00AB6A10" w:rsidP="007A6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355">
        <w:rPr>
          <w:rFonts w:ascii="Times New Roman" w:eastAsia="Calibri" w:hAnsi="Times New Roman" w:cs="Times New Roman"/>
          <w:sz w:val="24"/>
          <w:szCs w:val="24"/>
        </w:rPr>
        <w:t xml:space="preserve">в способах организации совместной деятельности взрослых и детей в учебной и </w:t>
      </w:r>
      <w:proofErr w:type="spellStart"/>
      <w:r w:rsidRPr="007A6355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7A6355">
        <w:rPr>
          <w:rFonts w:ascii="Times New Roman" w:eastAsia="Calibri" w:hAnsi="Times New Roman" w:cs="Times New Roman"/>
          <w:sz w:val="24"/>
          <w:szCs w:val="24"/>
        </w:rPr>
        <w:t xml:space="preserve"> деятельности; </w:t>
      </w:r>
    </w:p>
    <w:p w:rsidR="00AB6A10" w:rsidRPr="007A6355" w:rsidRDefault="00AB6A10" w:rsidP="007A6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355">
        <w:rPr>
          <w:rFonts w:ascii="Times New Roman" w:eastAsia="Calibri" w:hAnsi="Times New Roman" w:cs="Times New Roman"/>
          <w:sz w:val="24"/>
          <w:szCs w:val="24"/>
        </w:rPr>
        <w:t>в характере общения и сотрудничества взрослого и ребенка;</w:t>
      </w:r>
    </w:p>
    <w:p w:rsidR="00AB6A10" w:rsidRPr="007A6355" w:rsidRDefault="00AB6A10" w:rsidP="007A6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355">
        <w:rPr>
          <w:rFonts w:ascii="Times New Roman" w:eastAsia="Calibri" w:hAnsi="Times New Roman" w:cs="Times New Roman"/>
          <w:sz w:val="24"/>
          <w:szCs w:val="24"/>
        </w:rPr>
        <w:t xml:space="preserve">в опыте организации индивидуальной, групповой, коллективной деятельности </w:t>
      </w:r>
      <w:proofErr w:type="gramStart"/>
      <w:r w:rsidRPr="007A635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A635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B6A10" w:rsidRPr="007A6355" w:rsidRDefault="00AB6A10" w:rsidP="007A6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355">
        <w:rPr>
          <w:rFonts w:ascii="Times New Roman" w:eastAsia="Calibri" w:hAnsi="Times New Roman" w:cs="Times New Roman"/>
          <w:sz w:val="24"/>
          <w:szCs w:val="24"/>
        </w:rPr>
        <w:t>в специальных событиях, спроектированных с учетом определенной ценности и смысла;</w:t>
      </w:r>
    </w:p>
    <w:p w:rsidR="00AB6A10" w:rsidRPr="007A6355" w:rsidRDefault="00AB6A10" w:rsidP="007A6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355">
        <w:rPr>
          <w:rFonts w:ascii="Times New Roman" w:eastAsia="Calibri" w:hAnsi="Times New Roman" w:cs="Times New Roman"/>
          <w:sz w:val="24"/>
          <w:szCs w:val="24"/>
        </w:rPr>
        <w:t xml:space="preserve">в личном примере ученикам. </w:t>
      </w:r>
    </w:p>
    <w:p w:rsidR="00AB6A10" w:rsidRPr="007A6355" w:rsidRDefault="00AB6A10" w:rsidP="007A6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55">
        <w:rPr>
          <w:rFonts w:ascii="Times New Roman" w:eastAsia="Calibri" w:hAnsi="Times New Roman" w:cs="Times New Roman"/>
          <w:sz w:val="24"/>
          <w:szCs w:val="24"/>
        </w:rPr>
        <w:t xml:space="preserve">Для организации такого пространства и его полноценного функционирования требуются согласованные усилия </w:t>
      </w:r>
      <w:r w:rsidRPr="007A6355">
        <w:rPr>
          <w:rFonts w:ascii="Times New Roman" w:eastAsia="Calibri" w:hAnsi="Times New Roman" w:cs="Times New Roman"/>
          <w:color w:val="000000"/>
          <w:sz w:val="24"/>
          <w:szCs w:val="24"/>
        </w:rPr>
        <w:t>всех социальных субъектов - участников воспитания: семьи, общественн</w:t>
      </w:r>
      <w:r w:rsidRPr="007A6355">
        <w:rPr>
          <w:rFonts w:ascii="Times New Roman" w:eastAsia="Calibri" w:hAnsi="Times New Roman" w:cs="Times New Roman"/>
          <w:sz w:val="24"/>
          <w:szCs w:val="24"/>
        </w:rPr>
        <w:t>ых организаций, включая и детско-юношеские движения и организации, учреждений дополнительного образования, культуры и спорта, средств массовой информации, традиционных российских религиозных объединений.</w:t>
      </w:r>
    </w:p>
    <w:p w:rsidR="00AB6A10" w:rsidRPr="007A6355" w:rsidRDefault="007A6355" w:rsidP="007A635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Программа </w:t>
      </w:r>
      <w:r w:rsidR="00AB6A10" w:rsidRPr="007A6355">
        <w:rPr>
          <w:rFonts w:ascii="Times New Roman" w:hAnsi="Times New Roman" w:cs="Times New Roman"/>
          <w:kern w:val="2"/>
          <w:sz w:val="24"/>
          <w:szCs w:val="24"/>
        </w:rPr>
        <w:t>обеспечива</w:t>
      </w:r>
      <w:r>
        <w:rPr>
          <w:rFonts w:ascii="Times New Roman" w:hAnsi="Times New Roman" w:cs="Times New Roman"/>
          <w:kern w:val="2"/>
          <w:sz w:val="24"/>
          <w:szCs w:val="24"/>
        </w:rPr>
        <w:t>е</w:t>
      </w:r>
      <w:r w:rsidR="00AB6A10" w:rsidRPr="007A6355">
        <w:rPr>
          <w:rFonts w:ascii="Times New Roman" w:hAnsi="Times New Roman" w:cs="Times New Roman"/>
          <w:kern w:val="2"/>
          <w:sz w:val="24"/>
          <w:szCs w:val="24"/>
        </w:rPr>
        <w:t>т:</w:t>
      </w:r>
    </w:p>
    <w:p w:rsidR="00AB6A10" w:rsidRPr="0051308D" w:rsidRDefault="00AB6A10" w:rsidP="0051308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08D">
        <w:rPr>
          <w:rFonts w:ascii="Times New Roman" w:hAnsi="Times New Roman" w:cs="Times New Roman"/>
          <w:kern w:val="2"/>
          <w:sz w:val="24"/>
          <w:szCs w:val="24"/>
        </w:rPr>
        <w:t xml:space="preserve">организацию системы воспитательных мероприятий, позволяющих </w:t>
      </w:r>
      <w:r w:rsidRPr="0051308D">
        <w:rPr>
          <w:rFonts w:ascii="Times New Roman" w:hAnsi="Times New Roman" w:cs="Times New Roman"/>
          <w:color w:val="auto"/>
          <w:kern w:val="2"/>
          <w:sz w:val="24"/>
          <w:szCs w:val="24"/>
        </w:rPr>
        <w:t>каждому обучающемуся</w:t>
      </w:r>
      <w:r w:rsidRPr="0051308D">
        <w:rPr>
          <w:rFonts w:ascii="Times New Roman" w:hAnsi="Times New Roman" w:cs="Times New Roman"/>
          <w:kern w:val="2"/>
          <w:sz w:val="24"/>
          <w:szCs w:val="24"/>
        </w:rPr>
        <w:t xml:space="preserve"> с ЗПР использовать на практике полученные знания, усвоенные модели и нормы поведения;</w:t>
      </w:r>
    </w:p>
    <w:p w:rsidR="00AB6A10" w:rsidRPr="0051308D" w:rsidRDefault="00AB6A10" w:rsidP="0051308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08D">
        <w:rPr>
          <w:rFonts w:ascii="Times New Roman" w:hAnsi="Times New Roman" w:cs="Times New Roman"/>
          <w:kern w:val="2"/>
          <w:sz w:val="24"/>
          <w:szCs w:val="24"/>
        </w:rPr>
        <w:t xml:space="preserve"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 </w:t>
      </w:r>
    </w:p>
    <w:p w:rsidR="00AB6A10" w:rsidRPr="0051308D" w:rsidRDefault="00AB6A10" w:rsidP="0051308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08D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Программа </w:t>
      </w:r>
      <w:r w:rsidRPr="0051308D">
        <w:rPr>
          <w:rFonts w:ascii="Times New Roman" w:hAnsi="Times New Roman" w:cs="Times New Roman"/>
          <w:color w:val="auto"/>
          <w:sz w:val="24"/>
          <w:szCs w:val="24"/>
        </w:rPr>
        <w:t xml:space="preserve">духовно-нравственного развития </w:t>
      </w:r>
      <w:r w:rsidRPr="0051308D">
        <w:rPr>
          <w:rFonts w:ascii="Times New Roman" w:hAnsi="Times New Roman" w:cs="Times New Roman"/>
          <w:color w:val="auto"/>
          <w:kern w:val="2"/>
          <w:sz w:val="24"/>
          <w:szCs w:val="24"/>
        </w:rPr>
        <w:t>должна</w:t>
      </w:r>
      <w:r w:rsidRPr="0051308D">
        <w:rPr>
          <w:rFonts w:ascii="Times New Roman" w:hAnsi="Times New Roman" w:cs="Times New Roman"/>
          <w:kern w:val="2"/>
          <w:sz w:val="24"/>
          <w:szCs w:val="24"/>
        </w:rPr>
        <w:t xml:space="preserve"> включать </w:t>
      </w:r>
      <w:r w:rsidRPr="0051308D">
        <w:rPr>
          <w:rFonts w:ascii="Times New Roman" w:hAnsi="Times New Roman" w:cs="Times New Roman"/>
          <w:color w:val="auto"/>
          <w:kern w:val="2"/>
          <w:sz w:val="24"/>
          <w:szCs w:val="24"/>
        </w:rPr>
        <w:t>описание: цели и задач, основных направлений</w:t>
      </w:r>
      <w:r w:rsidRPr="0051308D">
        <w:rPr>
          <w:rFonts w:ascii="Times New Roman" w:hAnsi="Times New Roman" w:cs="Times New Roman"/>
          <w:kern w:val="2"/>
          <w:sz w:val="24"/>
          <w:szCs w:val="24"/>
        </w:rPr>
        <w:t xml:space="preserve"> работы, перечень планируемых результатов воспитания (социальных компетенций, моделей поведения обучающихся с ЗПР), формы организации работы. </w:t>
      </w:r>
    </w:p>
    <w:p w:rsidR="00DE5408" w:rsidRDefault="00DE5408" w:rsidP="00B704C1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1" w:name="_Toc415833132"/>
    </w:p>
    <w:p w:rsidR="00DE5408" w:rsidRDefault="00DE5408" w:rsidP="00B704C1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E5408" w:rsidRDefault="00DE5408" w:rsidP="00DE5408">
      <w:pPr>
        <w:pStyle w:val="14TexstOSNOVA1012"/>
        <w:spacing w:before="120" w:after="120" w:line="240" w:lineRule="auto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5026A" w:rsidRPr="00DE5408" w:rsidRDefault="00DE5408" w:rsidP="00DE5408">
      <w:pPr>
        <w:pStyle w:val="14TexstOSNOVA1012"/>
        <w:spacing w:before="120" w:after="120" w:line="240" w:lineRule="auto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5026A" w:rsidRPr="00DE5408">
        <w:rPr>
          <w:rFonts w:ascii="Times New Roman" w:hAnsi="Times New Roman" w:cs="Times New Roman"/>
          <w:sz w:val="24"/>
          <w:szCs w:val="24"/>
        </w:rPr>
        <w:t>2.4.</w:t>
      </w:r>
      <w:r w:rsidR="00F5026A" w:rsidRPr="00DE5408">
        <w:rPr>
          <w:rFonts w:cs="Times New Roman"/>
          <w:sz w:val="24"/>
          <w:szCs w:val="24"/>
        </w:rPr>
        <w:t xml:space="preserve"> </w:t>
      </w:r>
      <w:r w:rsidR="00F5026A" w:rsidRPr="00DE540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РОГРАММА ФОРМИРОВАНИЯ ЭКОЛОГИЧЕСКОЙ КУЛЬТУРЫ, ЗДОРОВОГО И БЕЗОПАСНОГО ОБРАЗА ЖИЗНИ</w:t>
      </w:r>
      <w:bookmarkEnd w:id="11"/>
    </w:p>
    <w:p w:rsidR="00047416" w:rsidRPr="006D626A" w:rsidRDefault="00047416" w:rsidP="006D626A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626A">
        <w:rPr>
          <w:rFonts w:ascii="Times New Roman" w:hAnsi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в соответствии с определением </w:t>
      </w:r>
      <w:r w:rsidR="004E4357" w:rsidRPr="006D626A">
        <w:rPr>
          <w:rFonts w:ascii="Times New Roman" w:hAnsi="Times New Roman"/>
          <w:sz w:val="24"/>
          <w:szCs w:val="24"/>
        </w:rPr>
        <w:t>ФГОС НОО обучающихся с ОВЗ</w:t>
      </w:r>
      <w:r w:rsidRPr="006D626A">
        <w:rPr>
          <w:rFonts w:ascii="Times New Roman" w:hAnsi="Times New Roman"/>
          <w:sz w:val="24"/>
          <w:szCs w:val="24"/>
        </w:rPr>
        <w:t xml:space="preserve"> — комплексная программа формирования у обучающихся с ЗПР знаний, установок, личностных ориентиров 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ребёнка.</w:t>
      </w:r>
      <w:proofErr w:type="gramEnd"/>
    </w:p>
    <w:p w:rsidR="00047416" w:rsidRPr="006D626A" w:rsidRDefault="00047416" w:rsidP="006D626A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26A"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 разрабатывается </w:t>
      </w:r>
      <w:r w:rsidRPr="006D626A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 основе системно-деятельностного и культурно-исторического подходов,</w:t>
      </w:r>
      <w:r w:rsidRPr="006D626A">
        <w:rPr>
          <w:rFonts w:ascii="Times New Roman" w:hAnsi="Times New Roman" w:cs="Times New Roman"/>
          <w:sz w:val="24"/>
          <w:szCs w:val="24"/>
        </w:rPr>
        <w:t xml:space="preserve"> с учётом этнических, социально-экономических, природно-территориальных и иных особенностей региона, запросов семей и других субъектов образовательного процесса и подразумевает конкретизацию задач, содержания, условий, планируемых результатов, а также форм ее реализации, взаимодействия с семьёй, учреждениями дополнительного образования и другими общественными организациями.   </w:t>
      </w:r>
    </w:p>
    <w:p w:rsidR="00047416" w:rsidRPr="006D626A" w:rsidRDefault="00047416" w:rsidP="006D626A">
      <w:pPr>
        <w:pStyle w:val="14TexstOSNOVA1012"/>
        <w:spacing w:line="24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6D626A">
        <w:rPr>
          <w:rFonts w:ascii="Times New Roman" w:hAnsi="Times New Roman"/>
          <w:spacing w:val="-4"/>
          <w:sz w:val="24"/>
          <w:szCs w:val="24"/>
        </w:rPr>
        <w:t xml:space="preserve">Программа формирования экологической культуры, здорового и безопасного образа жизни должна вносить вклад в достижение требований к личностным результатам освоения АООП НОО обучающихся с ЗПР: </w:t>
      </w:r>
      <w:r w:rsidR="00D445C2" w:rsidRPr="006D626A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мире </w:t>
      </w:r>
      <w:r w:rsidRPr="006D626A">
        <w:rPr>
          <w:rFonts w:ascii="Times New Roman" w:hAnsi="Times New Roman"/>
          <w:spacing w:val="-4"/>
          <w:sz w:val="24"/>
          <w:szCs w:val="24"/>
        </w:rPr>
        <w:t>в его органичном единстве и разнообразии природы, народов, культур и религий</w:t>
      </w:r>
      <w:r w:rsidR="00D445C2" w:rsidRPr="006D626A">
        <w:rPr>
          <w:rFonts w:ascii="Times New Roman" w:hAnsi="Times New Roman"/>
          <w:spacing w:val="-4"/>
          <w:sz w:val="24"/>
          <w:szCs w:val="24"/>
        </w:rPr>
        <w:t>;</w:t>
      </w:r>
      <w:r w:rsidRPr="006D626A">
        <w:rPr>
          <w:rFonts w:ascii="Times New Roman" w:hAnsi="Times New Roman"/>
          <w:spacing w:val="-4"/>
          <w:sz w:val="24"/>
          <w:szCs w:val="24"/>
        </w:rPr>
        <w:t xml:space="preserve"> овладение начальными навыками адаптации </w:t>
      </w:r>
      <w:r w:rsidR="00D445C2" w:rsidRPr="006D626A">
        <w:rPr>
          <w:rFonts w:ascii="Times New Roman" w:hAnsi="Times New Roman" w:cs="Times New Roman"/>
          <w:sz w:val="24"/>
          <w:szCs w:val="24"/>
        </w:rPr>
        <w:t>в окружающем мире</w:t>
      </w:r>
      <w:r w:rsidRPr="006D626A">
        <w:rPr>
          <w:rFonts w:ascii="Times New Roman" w:hAnsi="Times New Roman"/>
          <w:spacing w:val="-4"/>
          <w:sz w:val="24"/>
          <w:szCs w:val="24"/>
        </w:rPr>
        <w:t>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80E2B" w:rsidRPr="006D626A" w:rsidRDefault="00E80E2B" w:rsidP="006D626A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626A">
        <w:rPr>
          <w:rFonts w:ascii="Times New Roman" w:hAnsi="Times New Roman"/>
          <w:kern w:val="36"/>
          <w:sz w:val="24"/>
          <w:szCs w:val="24"/>
        </w:rPr>
        <w:t>Программа построена на основе общенациональных ценностей российского общества, таких, как гражданственность, здоровье, природа, экологическая культура, безопасность человека и государства.</w:t>
      </w:r>
      <w:r w:rsidRPr="006D626A">
        <w:rPr>
          <w:rFonts w:ascii="Times New Roman" w:hAnsi="Times New Roman"/>
          <w:sz w:val="24"/>
          <w:szCs w:val="24"/>
        </w:rPr>
        <w:t xml:space="preserve"> Она направлена на развитие мотивации и </w:t>
      </w:r>
      <w:proofErr w:type="gramStart"/>
      <w:r w:rsidRPr="006D626A">
        <w:rPr>
          <w:rFonts w:ascii="Times New Roman" w:hAnsi="Times New Roman"/>
          <w:sz w:val="24"/>
          <w:szCs w:val="24"/>
        </w:rPr>
        <w:t>готовности</w:t>
      </w:r>
      <w:proofErr w:type="gramEnd"/>
      <w:r w:rsidRPr="006D626A">
        <w:rPr>
          <w:rFonts w:ascii="Times New Roman" w:hAnsi="Times New Roman"/>
          <w:sz w:val="24"/>
          <w:szCs w:val="24"/>
        </w:rPr>
        <w:t xml:space="preserve"> обучающихся с ЗПР</w:t>
      </w:r>
      <w:r w:rsidRPr="006D626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D626A">
        <w:rPr>
          <w:rFonts w:ascii="Times New Roman" w:hAnsi="Times New Roman"/>
          <w:sz w:val="24"/>
          <w:szCs w:val="24"/>
        </w:rPr>
        <w:t>действовать предусмотрительно, придерживаться здорового и экологически безопасного образа жизни, ценить природу как источник духовного развития, информации, красоты, здоровья, материального благополучия.</w:t>
      </w:r>
    </w:p>
    <w:p w:rsidR="00F26F28" w:rsidRPr="006D626A" w:rsidRDefault="00F26F28" w:rsidP="006D62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D62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Программа формирования экологической культуры, здорового и безопасного образа жизни на ступени начального общего образования формируется с учётом </w:t>
      </w:r>
      <w:r w:rsidRPr="006D626A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>факторов, оказывающих существенное влияние на состояние здоровья обучающихся</w:t>
      </w:r>
      <w:r w:rsidRPr="006D62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: </w:t>
      </w:r>
    </w:p>
    <w:p w:rsidR="00F26F28" w:rsidRPr="006D626A" w:rsidRDefault="00F26F28" w:rsidP="006D62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D62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неблагоприятные социальные, экономические и экологические условия; </w:t>
      </w:r>
    </w:p>
    <w:p w:rsidR="00F26F28" w:rsidRPr="006D626A" w:rsidRDefault="00F26F28" w:rsidP="006D62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D62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факторы риска, имеющие место в образовательных организациях, которые приводят к ухудшению здоровья обучающихся; </w:t>
      </w:r>
    </w:p>
    <w:p w:rsidR="00F26F28" w:rsidRPr="006D626A" w:rsidRDefault="00F26F28" w:rsidP="006D62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D62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чувствительность к различным воздействиям при одновременной инертности реакции на них, обусловливающей временной разрыв между воздействием и результатом, между начальным и существенным проявлением неблагополучных сдвигов в здоровье обучающихся; </w:t>
      </w:r>
    </w:p>
    <w:p w:rsidR="00F26F28" w:rsidRPr="006D626A" w:rsidRDefault="00F26F28" w:rsidP="006D62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D62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формируемые в младшем школьном возрасте правила поведения, привычки; </w:t>
      </w:r>
    </w:p>
    <w:p w:rsidR="00F26F28" w:rsidRPr="006D626A" w:rsidRDefault="00F26F28" w:rsidP="006D62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D62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особенности отношения обучающихся младшего школьного возраста к своему здоровью, что связано с отсутствием у обучающихся опыта «нездоровья» (за исключением обучающихся с серьёзными хроническими заболеваниями) и </w:t>
      </w:r>
      <w:proofErr w:type="gramStart"/>
      <w:r w:rsidRPr="006D62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восприятием</w:t>
      </w:r>
      <w:proofErr w:type="gramEnd"/>
      <w:r w:rsidRPr="006D62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обучающимся состояния болезни главным образом как ограничения свободы;</w:t>
      </w:r>
    </w:p>
    <w:p w:rsidR="00F26F28" w:rsidRPr="006D626A" w:rsidRDefault="00F26F28" w:rsidP="006D62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6D626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неспособность прогнозировать последствия своего отношения к здоровью.</w:t>
      </w:r>
    </w:p>
    <w:p w:rsidR="009D4048" w:rsidRPr="006D626A" w:rsidRDefault="009D4048" w:rsidP="006D626A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626A">
        <w:rPr>
          <w:rFonts w:ascii="Times New Roman" w:hAnsi="Times New Roman"/>
          <w:sz w:val="24"/>
          <w:szCs w:val="24"/>
        </w:rPr>
        <w:t xml:space="preserve">При выборе стратегии реализации настоящей программы необходимо исходить из того, что формирование культуры здорового и безопасного образа жизни — необходимый и обязательный компонент </w:t>
      </w:r>
      <w:proofErr w:type="spellStart"/>
      <w:r w:rsidRPr="006D626A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6D626A">
        <w:rPr>
          <w:rFonts w:ascii="Times New Roman" w:hAnsi="Times New Roman"/>
          <w:sz w:val="24"/>
          <w:szCs w:val="24"/>
        </w:rPr>
        <w:t xml:space="preserve"> работы общеобразовательной организации, требующий создание соответствующей инфраструктуры, благоприятного психологического климата, обеспечение рациональной организации учебного процесса.</w:t>
      </w:r>
    </w:p>
    <w:p w:rsidR="00047416" w:rsidRPr="006D626A" w:rsidRDefault="00047416" w:rsidP="006D626A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D626A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формирования экологической культуры, здорового и безопасного образа жизни должна обеспечивать: </w:t>
      </w:r>
    </w:p>
    <w:p w:rsidR="00047416" w:rsidRPr="006D626A" w:rsidRDefault="00047416" w:rsidP="006D626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626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формирование представлений об основах экологической культуры на примере экологически сообразного поведения в быту и в природе, безопасного для человека и окружающей среды; </w:t>
      </w:r>
    </w:p>
    <w:p w:rsidR="00047416" w:rsidRPr="006D626A" w:rsidRDefault="00047416" w:rsidP="006D626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626A">
        <w:rPr>
          <w:rFonts w:ascii="Times New Roman" w:hAnsi="Times New Roman" w:cs="Times New Roman"/>
          <w:color w:val="auto"/>
          <w:sz w:val="24"/>
          <w:szCs w:val="24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6D626A">
        <w:rPr>
          <w:rFonts w:ascii="Times New Roman" w:hAnsi="Times New Roman" w:cs="Times New Roman"/>
          <w:color w:val="auto"/>
          <w:sz w:val="24"/>
          <w:szCs w:val="24"/>
        </w:rPr>
        <w:t>здоровьесберегающего</w:t>
      </w:r>
      <w:proofErr w:type="spellEnd"/>
      <w:r w:rsidRPr="006D626A">
        <w:rPr>
          <w:rFonts w:ascii="Times New Roman" w:hAnsi="Times New Roman" w:cs="Times New Roman"/>
          <w:color w:val="auto"/>
          <w:sz w:val="24"/>
          <w:szCs w:val="24"/>
        </w:rPr>
        <w:t xml:space="preserve"> характера учебной деятельности и общения; </w:t>
      </w:r>
    </w:p>
    <w:p w:rsidR="00047416" w:rsidRPr="006D626A" w:rsidRDefault="00047416" w:rsidP="006D626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626A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познавательного интереса и бережного отношения к природе; </w:t>
      </w:r>
    </w:p>
    <w:p w:rsidR="00047416" w:rsidRPr="006D626A" w:rsidRDefault="00047416" w:rsidP="006D626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626A">
        <w:rPr>
          <w:rFonts w:ascii="Times New Roman" w:hAnsi="Times New Roman" w:cs="Times New Roman"/>
          <w:color w:val="auto"/>
          <w:sz w:val="24"/>
          <w:szCs w:val="24"/>
        </w:rPr>
        <w:t>формирование установок на использование здорового питания;</w:t>
      </w:r>
    </w:p>
    <w:p w:rsidR="00047416" w:rsidRPr="006D626A" w:rsidRDefault="00047416" w:rsidP="006D626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626A">
        <w:rPr>
          <w:rFonts w:ascii="Times New Roman" w:hAnsi="Times New Roman" w:cs="Times New Roman"/>
          <w:color w:val="auto"/>
          <w:sz w:val="24"/>
          <w:szCs w:val="24"/>
        </w:rPr>
        <w:t xml:space="preserve">использование оптимальных двигательных режимов для обучающихся с ЗПР с учетом их возрастных, психофизических особенностей, развитие потребности в занятиях физической культурой и спортом; </w:t>
      </w:r>
    </w:p>
    <w:p w:rsidR="00047416" w:rsidRPr="006D626A" w:rsidRDefault="00047416" w:rsidP="006D626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626A">
        <w:rPr>
          <w:rFonts w:ascii="Times New Roman" w:hAnsi="Times New Roman" w:cs="Times New Roman"/>
          <w:color w:val="auto"/>
          <w:sz w:val="24"/>
          <w:szCs w:val="24"/>
        </w:rPr>
        <w:t xml:space="preserve">соблюдение </w:t>
      </w:r>
      <w:proofErr w:type="spellStart"/>
      <w:r w:rsidRPr="006D626A">
        <w:rPr>
          <w:rFonts w:ascii="Times New Roman" w:hAnsi="Times New Roman" w:cs="Times New Roman"/>
          <w:color w:val="auto"/>
          <w:sz w:val="24"/>
          <w:szCs w:val="24"/>
        </w:rPr>
        <w:t>здоровьесозидающих</w:t>
      </w:r>
      <w:proofErr w:type="spellEnd"/>
      <w:r w:rsidRPr="006D626A">
        <w:rPr>
          <w:rFonts w:ascii="Times New Roman" w:hAnsi="Times New Roman" w:cs="Times New Roman"/>
          <w:color w:val="auto"/>
          <w:sz w:val="24"/>
          <w:szCs w:val="24"/>
        </w:rPr>
        <w:t xml:space="preserve"> режимов дня; </w:t>
      </w:r>
    </w:p>
    <w:p w:rsidR="00047416" w:rsidRPr="006D626A" w:rsidRDefault="00047416" w:rsidP="006D626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626A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негативного отношения к факторам риска здоровью </w:t>
      </w:r>
      <w:proofErr w:type="gramStart"/>
      <w:r w:rsidRPr="006D626A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6D626A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047416" w:rsidRPr="006D626A" w:rsidRDefault="00047416" w:rsidP="006D626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626A">
        <w:rPr>
          <w:rFonts w:ascii="Times New Roman" w:hAnsi="Times New Roman" w:cs="Times New Roman"/>
          <w:color w:val="auto"/>
          <w:sz w:val="24"/>
          <w:szCs w:val="24"/>
        </w:rPr>
        <w:t xml:space="preserve">становление умений противостояния вовлечению в </w:t>
      </w:r>
      <w:proofErr w:type="spellStart"/>
      <w:r w:rsidRPr="006D626A">
        <w:rPr>
          <w:rFonts w:ascii="Times New Roman" w:hAnsi="Times New Roman" w:cs="Times New Roman"/>
          <w:color w:val="auto"/>
          <w:sz w:val="24"/>
          <w:szCs w:val="24"/>
        </w:rPr>
        <w:t>табакокурение</w:t>
      </w:r>
      <w:proofErr w:type="spellEnd"/>
      <w:r w:rsidRPr="006D626A">
        <w:rPr>
          <w:rFonts w:ascii="Times New Roman" w:hAnsi="Times New Roman" w:cs="Times New Roman"/>
          <w:color w:val="auto"/>
          <w:sz w:val="24"/>
          <w:szCs w:val="24"/>
        </w:rPr>
        <w:t>, употребление алкоголя, наркотических и сильнодействующих веществ;</w:t>
      </w:r>
    </w:p>
    <w:p w:rsidR="00047416" w:rsidRPr="006D626A" w:rsidRDefault="00047416" w:rsidP="006D626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626A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у обучающегося потребности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</w:t>
      </w:r>
    </w:p>
    <w:p w:rsidR="00047416" w:rsidRPr="006D626A" w:rsidRDefault="00047416" w:rsidP="006D626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626A">
        <w:rPr>
          <w:rFonts w:ascii="Times New Roman" w:hAnsi="Times New Roman" w:cs="Times New Roman"/>
          <w:color w:val="auto"/>
          <w:sz w:val="24"/>
          <w:szCs w:val="24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047416" w:rsidRPr="006D626A" w:rsidRDefault="00047416" w:rsidP="006D6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26A">
        <w:rPr>
          <w:rFonts w:ascii="Times New Roman" w:hAnsi="Times New Roman" w:cs="Times New Roman"/>
          <w:bCs/>
          <w:sz w:val="24"/>
          <w:szCs w:val="24"/>
        </w:rPr>
        <w:t xml:space="preserve">Программа формирования экологической культуры, здорового и безопасного образа жизни </w:t>
      </w:r>
      <w:proofErr w:type="gramStart"/>
      <w:r w:rsidRPr="006D626A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6D626A">
        <w:rPr>
          <w:rFonts w:ascii="Times New Roman" w:hAnsi="Times New Roman" w:cs="Times New Roman"/>
          <w:bCs/>
          <w:sz w:val="24"/>
          <w:szCs w:val="24"/>
        </w:rPr>
        <w:t xml:space="preserve"> с ЗПР реализуется по следующим направлениям</w:t>
      </w:r>
      <w:r w:rsidRPr="006D626A">
        <w:rPr>
          <w:rFonts w:ascii="Times New Roman" w:hAnsi="Times New Roman" w:cs="Times New Roman"/>
          <w:sz w:val="24"/>
          <w:szCs w:val="24"/>
        </w:rPr>
        <w:t>:</w:t>
      </w:r>
    </w:p>
    <w:p w:rsidR="00047416" w:rsidRPr="006D626A" w:rsidRDefault="00047416" w:rsidP="006D62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26A">
        <w:rPr>
          <w:rFonts w:ascii="Times New Roman" w:hAnsi="Times New Roman" w:cs="Times New Roman"/>
          <w:bCs/>
          <w:sz w:val="24"/>
          <w:szCs w:val="24"/>
        </w:rPr>
        <w:t xml:space="preserve">1. Создание </w:t>
      </w:r>
      <w:proofErr w:type="spellStart"/>
      <w:r w:rsidRPr="006D626A">
        <w:rPr>
          <w:rFonts w:ascii="Times New Roman" w:hAnsi="Times New Roman" w:cs="Times New Roman"/>
          <w:bCs/>
          <w:sz w:val="24"/>
          <w:szCs w:val="24"/>
        </w:rPr>
        <w:t>здоровьесберегающей</w:t>
      </w:r>
      <w:proofErr w:type="spellEnd"/>
      <w:r w:rsidRPr="006D626A">
        <w:rPr>
          <w:rFonts w:ascii="Times New Roman" w:hAnsi="Times New Roman" w:cs="Times New Roman"/>
          <w:bCs/>
          <w:sz w:val="24"/>
          <w:szCs w:val="24"/>
        </w:rPr>
        <w:t xml:space="preserve"> инфраструктуры образовательной организации с целью реализации необходимых условий для сбережения здоровья обучающихся с ЗПР. </w:t>
      </w:r>
    </w:p>
    <w:p w:rsidR="00047416" w:rsidRPr="006D626A" w:rsidRDefault="00047416" w:rsidP="006D62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26A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6D626A">
        <w:rPr>
          <w:rFonts w:ascii="Times New Roman" w:hAnsi="Times New Roman" w:cs="Times New Roman"/>
          <w:bCs/>
          <w:sz w:val="24"/>
          <w:szCs w:val="24"/>
        </w:rPr>
        <w:t>Формирование культуры здорового и безопасного образа жизни средствами урочной деятельности при использовании программного материала, формирующего у обучающихся с ЗПР установку</w:t>
      </w:r>
      <w:r w:rsidRPr="006D626A">
        <w:rPr>
          <w:rFonts w:ascii="Times New Roman" w:eastAsia="Calibri" w:hAnsi="Times New Roman" w:cs="Times New Roman"/>
          <w:sz w:val="24"/>
          <w:szCs w:val="24"/>
        </w:rPr>
        <w:t xml:space="preserve"> на безопасный, здоровый образ жизни, предусматривающего обсуждение проблем, связанных с безопасностью жизни, укреплением собственного физического, нравственного и  духовного здоровья, активным отдыхом.</w:t>
      </w:r>
      <w:proofErr w:type="gramEnd"/>
    </w:p>
    <w:p w:rsidR="00047416" w:rsidRPr="006D626A" w:rsidRDefault="00047416" w:rsidP="006D6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26A">
        <w:rPr>
          <w:rFonts w:ascii="Times New Roman" w:hAnsi="Times New Roman" w:cs="Times New Roman"/>
          <w:bCs/>
          <w:sz w:val="24"/>
          <w:szCs w:val="24"/>
        </w:rPr>
        <w:t xml:space="preserve">3. Организация физкультурно-оздоровительной работы, </w:t>
      </w:r>
      <w:r w:rsidRPr="006D626A">
        <w:rPr>
          <w:rFonts w:ascii="Times New Roman" w:hAnsi="Times New Roman" w:cs="Times New Roman"/>
          <w:sz w:val="24"/>
          <w:szCs w:val="24"/>
        </w:rPr>
        <w:t xml:space="preserve">направленной на обеспечение рациональной организации двигательного режима, нормального физического развития и двигательной </w:t>
      </w:r>
      <w:proofErr w:type="gramStart"/>
      <w:r w:rsidRPr="006D626A">
        <w:rPr>
          <w:rFonts w:ascii="Times New Roman" w:hAnsi="Times New Roman" w:cs="Times New Roman"/>
          <w:sz w:val="24"/>
          <w:szCs w:val="24"/>
        </w:rPr>
        <w:t>подготовленности</w:t>
      </w:r>
      <w:proofErr w:type="gramEnd"/>
      <w:r w:rsidRPr="006D626A">
        <w:rPr>
          <w:rFonts w:ascii="Times New Roman" w:hAnsi="Times New Roman" w:cs="Times New Roman"/>
          <w:sz w:val="24"/>
          <w:szCs w:val="24"/>
        </w:rPr>
        <w:t xml:space="preserve"> обучающихся с ЗПР, повышение адаптивных возможностей организма, сохранение и укрепление здоровья обучающихся и формирование культуры здоровья в различных формах (на уроках физкультуры, в секциях, при проведении динамических пауз на уроках, при проведении дней здоровья, соревнований, олимпиад, походов и т. п.).</w:t>
      </w:r>
    </w:p>
    <w:p w:rsidR="00047416" w:rsidRPr="006D626A" w:rsidRDefault="00047416" w:rsidP="006D62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62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6D62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экологической культуры в процессе усвоения элементарных представлений об </w:t>
      </w:r>
      <w:proofErr w:type="spellStart"/>
      <w:r w:rsidRPr="006D626A">
        <w:rPr>
          <w:rFonts w:ascii="Times New Roman" w:eastAsia="Calibri" w:hAnsi="Times New Roman" w:cs="Times New Roman"/>
          <w:color w:val="000000"/>
          <w:sz w:val="24"/>
          <w:szCs w:val="24"/>
        </w:rPr>
        <w:t>экокультурных</w:t>
      </w:r>
      <w:proofErr w:type="spellEnd"/>
      <w:r w:rsidRPr="006D62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ценностях, о традициях этического отношения к природе, нормах экологической этики,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деятельности (в школе и на пришкольном участке, в ходе экологических акций и т.д.);</w:t>
      </w:r>
      <w:proofErr w:type="gramEnd"/>
      <w:r w:rsidRPr="006D62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совместной экологической деятельности родителей (законных представителей), обучающихся и педагогов образовательной организации, обеспечивающей расширение опыта общения с природой.</w:t>
      </w:r>
    </w:p>
    <w:p w:rsidR="00047416" w:rsidRPr="006D626A" w:rsidRDefault="00047416" w:rsidP="006D62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62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6D62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Просветительская работа с родителями (законными представителями) по вопросам охраны и укрепления здоровья обучающихся направлена на повышение уровня их знаний в форме проведения родительского лектория, привлечения родителей (законных представителей) к совместной работе по проведению оздоровительных мероприятий и спортивных соревнований, ведения Дневников здоровья с обучающимися с ЗПР, </w:t>
      </w:r>
      <w:r w:rsidRPr="006D626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прошедшими </w:t>
      </w:r>
      <w:proofErr w:type="spellStart"/>
      <w:r w:rsidRPr="006D626A">
        <w:rPr>
          <w:rFonts w:ascii="Times New Roman" w:eastAsia="Calibri" w:hAnsi="Times New Roman" w:cs="Times New Roman"/>
          <w:color w:val="000000"/>
          <w:sz w:val="24"/>
          <w:szCs w:val="24"/>
        </w:rPr>
        <w:t>саногенетический</w:t>
      </w:r>
      <w:proofErr w:type="spellEnd"/>
      <w:r w:rsidRPr="006D62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мониторинг и получивших рекомендации по коррекции различных параметров здоровья.</w:t>
      </w:r>
      <w:proofErr w:type="gramEnd"/>
    </w:p>
    <w:p w:rsidR="009D4048" w:rsidRPr="006D626A" w:rsidRDefault="009D4048" w:rsidP="006D626A">
      <w:pPr>
        <w:tabs>
          <w:tab w:val="left" w:pos="-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D626A">
        <w:rPr>
          <w:rFonts w:ascii="Times New Roman" w:hAnsi="Times New Roman"/>
          <w:sz w:val="24"/>
          <w:szCs w:val="24"/>
        </w:rPr>
        <w:t>Наиболее эффективным путём формирования экологической культуры,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потребностей, способствующая: практическому освоению ими знаний основ здорового образа жизни; развитию потребности взаимодействия с природной средой; пониманию роли в жизнедеятельности человека режима дня, двигательной активности, правильного питания, выполнения правил личной гигиены.</w:t>
      </w:r>
      <w:proofErr w:type="gramEnd"/>
    </w:p>
    <w:p w:rsidR="006642AC" w:rsidRPr="00332D09" w:rsidRDefault="00332D09" w:rsidP="00332D09">
      <w:pPr>
        <w:autoSpaceDE w:val="0"/>
        <w:autoSpaceDN w:val="0"/>
        <w:adjustRightInd w:val="0"/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_Toc415833133"/>
      <w:r>
        <w:rPr>
          <w:rFonts w:ascii="Times New Roman" w:hAnsi="Times New Roman" w:cs="Times New Roman"/>
          <w:spacing w:val="2"/>
          <w:sz w:val="24"/>
          <w:szCs w:val="24"/>
        </w:rPr>
        <w:tab/>
      </w:r>
      <w:r w:rsidR="006642AC" w:rsidRPr="00332D09">
        <w:rPr>
          <w:rFonts w:ascii="Times New Roman" w:hAnsi="Times New Roman" w:cs="Times New Roman"/>
          <w:spacing w:val="2"/>
          <w:sz w:val="24"/>
          <w:szCs w:val="24"/>
        </w:rPr>
        <w:t>2.5. П</w:t>
      </w:r>
      <w:r>
        <w:rPr>
          <w:rFonts w:ascii="Times New Roman" w:hAnsi="Times New Roman" w:cs="Times New Roman"/>
          <w:spacing w:val="2"/>
          <w:sz w:val="24"/>
          <w:szCs w:val="24"/>
        </w:rPr>
        <w:t>РОГРАММА КОРРЕКЦИОННОЙ РАБОТЫ</w:t>
      </w:r>
      <w:bookmarkEnd w:id="12"/>
    </w:p>
    <w:p w:rsidR="001E244A" w:rsidRPr="00B82DD8" w:rsidRDefault="001E244A" w:rsidP="00B82DD8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DD8">
        <w:rPr>
          <w:rFonts w:ascii="Times New Roman" w:hAnsi="Times New Roman"/>
          <w:sz w:val="24"/>
          <w:szCs w:val="24"/>
        </w:rPr>
        <w:t xml:space="preserve">Программа коррекционной работы в соответствии с требованиями </w:t>
      </w:r>
      <w:r w:rsidR="00E010E8" w:rsidRPr="00B82DD8">
        <w:rPr>
          <w:rFonts w:ascii="Times New Roman" w:hAnsi="Times New Roman"/>
          <w:color w:val="auto"/>
          <w:kern w:val="28"/>
          <w:sz w:val="24"/>
          <w:szCs w:val="24"/>
        </w:rPr>
        <w:t>ФГОС НОО обучающихся с ОВЗ</w:t>
      </w:r>
      <w:r w:rsidRPr="00B82DD8">
        <w:rPr>
          <w:rFonts w:ascii="Times New Roman" w:hAnsi="Times New Roman"/>
          <w:sz w:val="24"/>
          <w:szCs w:val="24"/>
        </w:rPr>
        <w:t xml:space="preserve"> направлена на создание системы комплексной помощи </w:t>
      </w:r>
      <w:proofErr w:type="gramStart"/>
      <w:r w:rsidRPr="00B82DD8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B82DD8">
        <w:rPr>
          <w:rFonts w:ascii="Times New Roman" w:hAnsi="Times New Roman"/>
          <w:sz w:val="24"/>
          <w:szCs w:val="24"/>
        </w:rPr>
        <w:t xml:space="preserve"> с ЗПР в освоении АООП НОО, коррекцию недостатков в физическом</w:t>
      </w:r>
      <w:r w:rsidR="00B82DD8">
        <w:rPr>
          <w:rFonts w:ascii="Times New Roman" w:hAnsi="Times New Roman"/>
          <w:sz w:val="24"/>
          <w:szCs w:val="24"/>
        </w:rPr>
        <w:t xml:space="preserve"> и (или) психическом развитии уча</w:t>
      </w:r>
      <w:r w:rsidRPr="00B82DD8">
        <w:rPr>
          <w:rFonts w:ascii="Times New Roman" w:hAnsi="Times New Roman"/>
          <w:sz w:val="24"/>
          <w:szCs w:val="24"/>
        </w:rPr>
        <w:t>щихся, их социальную адаптацию.</w:t>
      </w:r>
    </w:p>
    <w:p w:rsidR="001E244A" w:rsidRPr="00B82DD8" w:rsidRDefault="001E244A" w:rsidP="00B82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2DD8">
        <w:rPr>
          <w:rFonts w:ascii="Times New Roman" w:hAnsi="Times New Roman" w:cs="Times New Roman"/>
          <w:sz w:val="24"/>
          <w:szCs w:val="24"/>
        </w:rPr>
        <w:t>Прогр</w:t>
      </w:r>
      <w:r w:rsidR="00B82DD8">
        <w:rPr>
          <w:rFonts w:ascii="Times New Roman" w:hAnsi="Times New Roman" w:cs="Times New Roman"/>
          <w:sz w:val="24"/>
          <w:szCs w:val="24"/>
        </w:rPr>
        <w:t xml:space="preserve">амма коррекционной работы </w:t>
      </w:r>
      <w:proofErr w:type="spellStart"/>
      <w:r w:rsidRPr="00B82DD8">
        <w:rPr>
          <w:rFonts w:ascii="Times New Roman" w:hAnsi="Times New Roman" w:cs="Times New Roman"/>
          <w:sz w:val="24"/>
          <w:szCs w:val="24"/>
        </w:rPr>
        <w:t>обеспечива</w:t>
      </w:r>
      <w:r w:rsidR="00B82DD8">
        <w:rPr>
          <w:rFonts w:ascii="Times New Roman" w:hAnsi="Times New Roman" w:cs="Times New Roman"/>
          <w:sz w:val="24"/>
          <w:szCs w:val="24"/>
        </w:rPr>
        <w:t>Е</w:t>
      </w:r>
      <w:r w:rsidRPr="00B82DD8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B82DD8">
        <w:rPr>
          <w:rFonts w:ascii="Times New Roman" w:hAnsi="Times New Roman" w:cs="Times New Roman"/>
          <w:sz w:val="24"/>
          <w:szCs w:val="24"/>
        </w:rPr>
        <w:t>:</w:t>
      </w:r>
    </w:p>
    <w:p w:rsidR="001E244A" w:rsidRPr="00B82DD8" w:rsidRDefault="00B82DD8" w:rsidP="00B82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244A" w:rsidRPr="00B82DD8">
        <w:rPr>
          <w:rFonts w:ascii="Times New Roman" w:hAnsi="Times New Roman" w:cs="Times New Roman"/>
          <w:sz w:val="24"/>
          <w:szCs w:val="24"/>
        </w:rPr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1E244A" w:rsidRPr="00B82DD8" w:rsidRDefault="00B82DD8" w:rsidP="00B82DD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244A" w:rsidRPr="00B82DD8">
        <w:rPr>
          <w:rFonts w:ascii="Times New Roman" w:hAnsi="Times New Roman" w:cs="Times New Roman"/>
          <w:sz w:val="24"/>
          <w:szCs w:val="24"/>
        </w:rPr>
        <w:t>создание адекватных условий для реализации особых образовательных потребностей обучающихся с ЗПР;</w:t>
      </w:r>
    </w:p>
    <w:p w:rsidR="001E244A" w:rsidRPr="00B82DD8" w:rsidRDefault="00B82DD8" w:rsidP="00B82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244A" w:rsidRPr="00B82DD8">
        <w:rPr>
          <w:rFonts w:ascii="Times New Roman" w:hAnsi="Times New Roman" w:cs="Times New Roman"/>
          <w:sz w:val="24"/>
          <w:szCs w:val="24"/>
        </w:rPr>
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 и индивидуальных возможностей (в соответствии с рекомендациями ПМПК);</w:t>
      </w:r>
    </w:p>
    <w:p w:rsidR="001E244A" w:rsidRPr="00B82DD8" w:rsidRDefault="00B82DD8" w:rsidP="00B82DD8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- </w:t>
      </w:r>
      <w:r w:rsidR="001E244A" w:rsidRPr="00B82DD8">
        <w:rPr>
          <w:rFonts w:ascii="Times New Roman" w:hAnsi="Times New Roman" w:cs="Times New Roman"/>
          <w:color w:val="auto"/>
          <w:kern w:val="28"/>
          <w:sz w:val="24"/>
          <w:szCs w:val="24"/>
        </w:rPr>
        <w:t>разработку и реализацию индивидуальных учебных планов, организацию индивидуальных и групповых коррекционн</w:t>
      </w:r>
      <w:r w:rsidR="00EC02A7" w:rsidRPr="00B82DD8">
        <w:rPr>
          <w:rFonts w:ascii="Times New Roman" w:hAnsi="Times New Roman" w:cs="Times New Roman"/>
          <w:color w:val="auto"/>
          <w:kern w:val="28"/>
          <w:sz w:val="24"/>
          <w:szCs w:val="24"/>
        </w:rPr>
        <w:t>ых</w:t>
      </w:r>
      <w:r w:rsidR="001E244A" w:rsidRPr="00B82DD8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занятий для обучающихся с ЗПР с</w:t>
      </w:r>
      <w:r w:rsidR="001E244A" w:rsidRPr="00B82DD8">
        <w:rPr>
          <w:rFonts w:ascii="Times New Roman" w:hAnsi="Times New Roman" w:cs="Times New Roman"/>
          <w:color w:val="auto"/>
          <w:sz w:val="24"/>
          <w:szCs w:val="24"/>
        </w:rPr>
        <w:t xml:space="preserve"> учетом индивидуальных и типологических особенностей психофизического развития и индивидуальных возможностей;</w:t>
      </w:r>
    </w:p>
    <w:p w:rsidR="001E244A" w:rsidRPr="00B82DD8" w:rsidRDefault="00B82DD8" w:rsidP="00B82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244A" w:rsidRPr="00B82DD8">
        <w:rPr>
          <w:rFonts w:ascii="Times New Roman" w:hAnsi="Times New Roman" w:cs="Times New Roman"/>
          <w:sz w:val="24"/>
          <w:szCs w:val="24"/>
        </w:rPr>
        <w:t xml:space="preserve">оказание помощи в освоении </w:t>
      </w:r>
      <w:proofErr w:type="gramStart"/>
      <w:r w:rsidR="001E244A" w:rsidRPr="00B82DD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E244A" w:rsidRPr="00B82DD8">
        <w:rPr>
          <w:rFonts w:ascii="Times New Roman" w:hAnsi="Times New Roman" w:cs="Times New Roman"/>
          <w:sz w:val="24"/>
          <w:szCs w:val="24"/>
        </w:rPr>
        <w:t xml:space="preserve"> с ЗПР АООП НОО</w:t>
      </w:r>
      <w:r w:rsidR="001E244A" w:rsidRPr="00B82DD8">
        <w:rPr>
          <w:rFonts w:ascii="Times New Roman" w:hAnsi="Times New Roman" w:cs="Times New Roman"/>
          <w:color w:val="000000"/>
          <w:sz w:val="24"/>
          <w:szCs w:val="24"/>
        </w:rPr>
        <w:t xml:space="preserve"> и их интеграции в образовательном учреждении;</w:t>
      </w:r>
    </w:p>
    <w:p w:rsidR="001E244A" w:rsidRPr="00B82DD8" w:rsidRDefault="00B82DD8" w:rsidP="00B82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244A" w:rsidRPr="00B82DD8">
        <w:rPr>
          <w:rFonts w:ascii="Times New Roman" w:hAnsi="Times New Roman" w:cs="Times New Roman"/>
          <w:sz w:val="24"/>
          <w:szCs w:val="24"/>
        </w:rPr>
        <w:t xml:space="preserve">возможность развития коммуникации, социальных и бытовых навыков, адекватного учебного поведения, взаимодействия </w:t>
      </w:r>
      <w:proofErr w:type="gramStart"/>
      <w:r w:rsidR="001E244A" w:rsidRPr="00B82DD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1E244A" w:rsidRPr="00B82DD8">
        <w:rPr>
          <w:rFonts w:ascii="Times New Roman" w:hAnsi="Times New Roman" w:cs="Times New Roman"/>
          <w:sz w:val="24"/>
          <w:szCs w:val="24"/>
        </w:rPr>
        <w:t xml:space="preserve"> взрослыми и обучающимися, формированию представлений об окружающем мире и собственных возможностях;</w:t>
      </w:r>
    </w:p>
    <w:p w:rsidR="001E244A" w:rsidRPr="00B82DD8" w:rsidRDefault="00B82DD8" w:rsidP="00B82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- </w:t>
      </w:r>
      <w:r w:rsidR="001E244A" w:rsidRPr="00B82DD8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оказание родителям (законным представителям) </w:t>
      </w:r>
      <w:proofErr w:type="gramStart"/>
      <w:r w:rsidR="001E244A" w:rsidRPr="00B82DD8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обучающихся</w:t>
      </w:r>
      <w:proofErr w:type="gramEnd"/>
      <w:r w:rsidR="001E244A" w:rsidRPr="00B82DD8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 ЗПР консультативной и методической помощи по медицинским, социальным, правовым и другим вопросам, связанным с их воспитанием и обучением</w:t>
      </w:r>
      <w:r w:rsidR="001E244A" w:rsidRPr="00B82DD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17E9F" w:rsidRPr="00B82DD8" w:rsidRDefault="00417E9F" w:rsidP="00B82D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B82DD8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Целью программы коррекционной работы является создание системы комплексного </w:t>
      </w:r>
      <w:r w:rsidR="00B82DD8">
        <w:rPr>
          <w:rFonts w:ascii="Times New Roman" w:hAnsi="Times New Roman" w:cs="Times New Roman"/>
          <w:color w:val="auto"/>
          <w:sz w:val="24"/>
          <w:szCs w:val="24"/>
        </w:rPr>
        <w:t>психолого-</w:t>
      </w:r>
      <w:r w:rsidRPr="00B82DD8">
        <w:rPr>
          <w:rFonts w:ascii="Times New Roman" w:hAnsi="Times New Roman" w:cs="Times New Roman"/>
          <w:color w:val="auto"/>
          <w:sz w:val="24"/>
          <w:szCs w:val="24"/>
        </w:rPr>
        <w:t>педагогического</w:t>
      </w:r>
      <w:r w:rsidRPr="00B82DD8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сопровождения процесса освоения АООП НОО 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:rsidR="005E76D0" w:rsidRPr="00B82DD8" w:rsidRDefault="005E76D0" w:rsidP="00B82DD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B82DD8">
        <w:rPr>
          <w:rFonts w:ascii="Times New Roman" w:hAnsi="Times New Roman" w:cs="Times New Roman"/>
          <w:color w:val="auto"/>
          <w:kern w:val="2"/>
          <w:sz w:val="24"/>
          <w:szCs w:val="24"/>
        </w:rPr>
        <w:t>Задачи программы:</w:t>
      </w:r>
    </w:p>
    <w:p w:rsidR="005E76D0" w:rsidRPr="00B82DD8" w:rsidRDefault="005E76D0" w:rsidP="00B82DD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B82DD8">
        <w:rPr>
          <w:rFonts w:ascii="Times New Roman" w:hAnsi="Times New Roman" w:cs="Times New Roman"/>
          <w:color w:val="auto"/>
          <w:kern w:val="2"/>
          <w:sz w:val="24"/>
          <w:szCs w:val="24"/>
        </w:rPr>
        <w:t>- определение особых образовательных потребностей обучающихся с ЗПР;</w:t>
      </w:r>
    </w:p>
    <w:p w:rsidR="005E76D0" w:rsidRPr="00B82DD8" w:rsidRDefault="005E76D0" w:rsidP="00B82DD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B82DD8">
        <w:rPr>
          <w:rFonts w:ascii="Times New Roman" w:hAnsi="Times New Roman" w:cs="Times New Roman"/>
          <w:color w:val="auto"/>
          <w:kern w:val="2"/>
          <w:sz w:val="24"/>
          <w:szCs w:val="24"/>
        </w:rPr>
        <w:t>- повышение возможностей обучающихся с ЗПР в освоении АООП НОО и интегрировании в образовательный процесс;</w:t>
      </w:r>
    </w:p>
    <w:p w:rsidR="005E76D0" w:rsidRPr="00B82DD8" w:rsidRDefault="00454ED2" w:rsidP="00B82DD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- своевременное выявление </w:t>
      </w:r>
      <w:r w:rsidR="005E76D0" w:rsidRPr="00B82DD8">
        <w:rPr>
          <w:rFonts w:ascii="Times New Roman" w:hAnsi="Times New Roman" w:cs="Times New Roman"/>
          <w:color w:val="auto"/>
          <w:kern w:val="2"/>
          <w:sz w:val="24"/>
          <w:szCs w:val="24"/>
        </w:rPr>
        <w:t>учащихся с трудностями адаптации в образовательно-воспитательном процессе;</w:t>
      </w:r>
    </w:p>
    <w:p w:rsidR="005E76D0" w:rsidRPr="00B82DD8" w:rsidRDefault="005E76D0" w:rsidP="00B82DD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B82DD8">
        <w:rPr>
          <w:rFonts w:ascii="Times New Roman" w:hAnsi="Times New Roman" w:cs="Times New Roman"/>
          <w:color w:val="auto"/>
          <w:kern w:val="2"/>
          <w:sz w:val="24"/>
          <w:szCs w:val="24"/>
        </w:rPr>
        <w:t>- 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педагогических, психологических и медицинских средств воздействия в процессе комплексной психолого-медико-педагогической коррекции;</w:t>
      </w:r>
    </w:p>
    <w:p w:rsidR="005E76D0" w:rsidRPr="00B82DD8" w:rsidRDefault="005E76D0" w:rsidP="00B82DD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B82DD8">
        <w:rPr>
          <w:rFonts w:ascii="Times New Roman" w:hAnsi="Times New Roman" w:cs="Times New Roman"/>
          <w:color w:val="auto"/>
          <w:kern w:val="2"/>
          <w:sz w:val="24"/>
          <w:szCs w:val="24"/>
        </w:rPr>
        <w:lastRenderedPageBreak/>
        <w:t xml:space="preserve">- оказание родителям (законным представителям) </w:t>
      </w:r>
      <w:proofErr w:type="gramStart"/>
      <w:r w:rsidRPr="00B82DD8">
        <w:rPr>
          <w:rFonts w:ascii="Times New Roman" w:hAnsi="Times New Roman" w:cs="Times New Roman"/>
          <w:color w:val="auto"/>
          <w:kern w:val="2"/>
          <w:sz w:val="24"/>
          <w:szCs w:val="24"/>
        </w:rPr>
        <w:t>обучающихся</w:t>
      </w:r>
      <w:proofErr w:type="gramEnd"/>
      <w:r w:rsidRPr="00B82DD8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с ЗПР консультативной и методической помощи по медицинским, социальным, психологическим, правовым и другим вопросам.</w:t>
      </w:r>
    </w:p>
    <w:p w:rsidR="001E244A" w:rsidRPr="00B82DD8" w:rsidRDefault="001E244A" w:rsidP="00B82DD8">
      <w:pPr>
        <w:pStyle w:val="afc"/>
        <w:spacing w:line="240" w:lineRule="auto"/>
        <w:ind w:firstLine="709"/>
        <w:rPr>
          <w:caps w:val="0"/>
          <w:color w:val="auto"/>
          <w:kern w:val="28"/>
          <w:sz w:val="24"/>
          <w:szCs w:val="24"/>
        </w:rPr>
      </w:pPr>
      <w:bookmarkStart w:id="13" w:name="bookmark188"/>
      <w:r w:rsidRPr="00B82DD8">
        <w:rPr>
          <w:caps w:val="0"/>
          <w:color w:val="auto"/>
          <w:kern w:val="28"/>
          <w:sz w:val="24"/>
          <w:szCs w:val="24"/>
        </w:rPr>
        <w:t xml:space="preserve">Коррекционная работа представляет собой систему психолого-педагогических средств, направленных на преодоление и/или ослабление недостатков в физическом и/или психическом развитии обучающихся с ЗПР.  </w:t>
      </w:r>
    </w:p>
    <w:p w:rsidR="001E244A" w:rsidRPr="000C0967" w:rsidRDefault="001E244A" w:rsidP="00B82DD8">
      <w:pPr>
        <w:pStyle w:val="afc"/>
        <w:spacing w:line="240" w:lineRule="auto"/>
        <w:ind w:firstLine="709"/>
        <w:rPr>
          <w:caps w:val="0"/>
          <w:color w:val="auto"/>
          <w:kern w:val="28"/>
          <w:sz w:val="24"/>
          <w:szCs w:val="24"/>
        </w:rPr>
      </w:pPr>
      <w:r w:rsidRPr="000C0967">
        <w:rPr>
          <w:caps w:val="0"/>
          <w:color w:val="auto"/>
          <w:sz w:val="24"/>
          <w:szCs w:val="24"/>
        </w:rPr>
        <w:t xml:space="preserve">Принципы </w:t>
      </w:r>
      <w:bookmarkEnd w:id="13"/>
      <w:r w:rsidRPr="000C0967">
        <w:rPr>
          <w:caps w:val="0"/>
          <w:color w:val="auto"/>
          <w:kern w:val="28"/>
          <w:sz w:val="24"/>
          <w:szCs w:val="24"/>
        </w:rPr>
        <w:t>коррекционной работы:</w:t>
      </w:r>
    </w:p>
    <w:p w:rsidR="001E244A" w:rsidRPr="000C0967" w:rsidRDefault="001E244A" w:rsidP="00B82DD8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B82DD8">
        <w:rPr>
          <w:rFonts w:ascii="Times New Roman" w:hAnsi="Times New Roman"/>
          <w:color w:val="auto"/>
          <w:sz w:val="24"/>
          <w:szCs w:val="24"/>
        </w:rPr>
        <w:t xml:space="preserve">Принцип </w:t>
      </w:r>
      <w:r w:rsidRPr="000C0967">
        <w:rPr>
          <w:rFonts w:ascii="Times New Roman" w:hAnsi="Times New Roman"/>
          <w:color w:val="auto"/>
          <w:sz w:val="24"/>
          <w:szCs w:val="24"/>
        </w:rPr>
        <w:t>приоритетности интересов</w:t>
      </w:r>
      <w:r w:rsidRPr="000C0967">
        <w:rPr>
          <w:rFonts w:ascii="Times New Roman" w:hAnsi="Times New Roman"/>
          <w:caps/>
          <w:color w:val="auto"/>
          <w:sz w:val="24"/>
          <w:szCs w:val="24"/>
        </w:rPr>
        <w:t xml:space="preserve"> </w:t>
      </w:r>
      <w:r w:rsidRPr="000C0967">
        <w:rPr>
          <w:rFonts w:ascii="Times New Roman" w:hAnsi="Times New Roman"/>
          <w:color w:val="auto"/>
          <w:sz w:val="24"/>
          <w:szCs w:val="24"/>
        </w:rPr>
        <w:t>обучающегося</w:t>
      </w:r>
      <w:r w:rsidRPr="000C0967">
        <w:rPr>
          <w:rFonts w:ascii="Times New Roman" w:hAnsi="Times New Roman"/>
          <w:caps/>
          <w:color w:val="auto"/>
          <w:sz w:val="24"/>
          <w:szCs w:val="24"/>
        </w:rPr>
        <w:t xml:space="preserve"> </w:t>
      </w:r>
      <w:r w:rsidRPr="000C0967">
        <w:rPr>
          <w:rFonts w:ascii="Times New Roman" w:hAnsi="Times New Roman"/>
          <w:color w:val="auto"/>
          <w:sz w:val="24"/>
          <w:szCs w:val="24"/>
        </w:rPr>
        <w:t>определяет отношение работников организации, которые призваны</w:t>
      </w:r>
      <w:r w:rsidRPr="000C0967">
        <w:rPr>
          <w:rFonts w:ascii="Times New Roman" w:hAnsi="Times New Roman"/>
          <w:caps/>
          <w:color w:val="auto"/>
          <w:sz w:val="24"/>
          <w:szCs w:val="24"/>
        </w:rPr>
        <w:t xml:space="preserve"> </w:t>
      </w:r>
      <w:r w:rsidRPr="000C0967">
        <w:rPr>
          <w:rFonts w:ascii="Times New Roman" w:hAnsi="Times New Roman"/>
          <w:color w:val="auto"/>
          <w:sz w:val="24"/>
          <w:szCs w:val="24"/>
        </w:rPr>
        <w:t>оказывать каждому обучающемуся</w:t>
      </w:r>
      <w:r w:rsidRPr="000C0967">
        <w:rPr>
          <w:rFonts w:ascii="Times New Roman" w:hAnsi="Times New Roman"/>
          <w:caps/>
          <w:color w:val="auto"/>
          <w:sz w:val="24"/>
          <w:szCs w:val="24"/>
        </w:rPr>
        <w:t xml:space="preserve"> </w:t>
      </w:r>
      <w:r w:rsidRPr="000C0967">
        <w:rPr>
          <w:rFonts w:ascii="Times New Roman" w:hAnsi="Times New Roman"/>
          <w:color w:val="auto"/>
          <w:sz w:val="24"/>
          <w:szCs w:val="24"/>
        </w:rPr>
        <w:t>помощь в развитии с учетом его индивидуальных образовательных потребностей</w:t>
      </w:r>
      <w:r w:rsidRPr="000C0967">
        <w:rPr>
          <w:rFonts w:ascii="Times New Roman" w:hAnsi="Times New Roman"/>
          <w:caps/>
          <w:color w:val="auto"/>
          <w:sz w:val="24"/>
          <w:szCs w:val="24"/>
        </w:rPr>
        <w:t>.</w:t>
      </w:r>
    </w:p>
    <w:p w:rsidR="001E244A" w:rsidRPr="000C0967" w:rsidRDefault="001E244A" w:rsidP="00B82DD8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0C0967">
        <w:rPr>
          <w:rFonts w:ascii="Times New Roman" w:hAnsi="Times New Roman"/>
          <w:color w:val="auto"/>
          <w:sz w:val="24"/>
          <w:szCs w:val="24"/>
        </w:rPr>
        <w:t>Принцип</w:t>
      </w:r>
      <w:r w:rsidRPr="000C0967">
        <w:rPr>
          <w:rStyle w:val="17"/>
          <w:iCs/>
          <w:caps w:val="0"/>
          <w:color w:val="auto"/>
          <w:sz w:val="24"/>
          <w:szCs w:val="24"/>
        </w:rPr>
        <w:t xml:space="preserve"> </w:t>
      </w:r>
      <w:r w:rsidRPr="000C0967">
        <w:rPr>
          <w:rStyle w:val="17"/>
          <w:i w:val="0"/>
          <w:iCs/>
          <w:caps w:val="0"/>
          <w:color w:val="auto"/>
          <w:sz w:val="24"/>
          <w:szCs w:val="24"/>
        </w:rPr>
        <w:t>системности -</w:t>
      </w:r>
      <w:r w:rsidRPr="000C0967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0C0967">
        <w:rPr>
          <w:rFonts w:ascii="Times New Roman" w:hAnsi="Times New Roman"/>
          <w:color w:val="auto"/>
          <w:sz w:val="24"/>
          <w:szCs w:val="24"/>
        </w:rPr>
        <w:t>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  <w:r w:rsidRPr="000C0967">
        <w:rPr>
          <w:rFonts w:ascii="Times New Roman" w:hAnsi="Times New Roman"/>
          <w:caps/>
          <w:color w:val="auto"/>
          <w:sz w:val="24"/>
          <w:szCs w:val="24"/>
        </w:rPr>
        <w:t xml:space="preserve"> </w:t>
      </w:r>
    </w:p>
    <w:p w:rsidR="001E244A" w:rsidRPr="000C0967" w:rsidRDefault="001E244A" w:rsidP="00B82DD8">
      <w:pPr>
        <w:pStyle w:val="ad"/>
        <w:spacing w:after="0" w:line="240" w:lineRule="auto"/>
        <w:ind w:firstLine="720"/>
        <w:jc w:val="both"/>
        <w:rPr>
          <w:rFonts w:ascii="Times New Roman" w:hAnsi="Times New Roman"/>
          <w:i/>
          <w:caps/>
          <w:color w:val="auto"/>
          <w:sz w:val="24"/>
          <w:szCs w:val="24"/>
        </w:rPr>
      </w:pPr>
      <w:r w:rsidRPr="000C0967">
        <w:rPr>
          <w:rFonts w:ascii="Times New Roman" w:hAnsi="Times New Roman"/>
          <w:color w:val="auto"/>
          <w:sz w:val="24"/>
          <w:szCs w:val="24"/>
        </w:rPr>
        <w:t>Принцип</w:t>
      </w:r>
      <w:r w:rsidRPr="000C0967">
        <w:rPr>
          <w:rStyle w:val="17"/>
          <w:iCs/>
          <w:caps w:val="0"/>
          <w:color w:val="auto"/>
          <w:sz w:val="24"/>
          <w:szCs w:val="24"/>
        </w:rPr>
        <w:t xml:space="preserve"> </w:t>
      </w:r>
      <w:r w:rsidRPr="000C0967">
        <w:rPr>
          <w:rStyle w:val="17"/>
          <w:i w:val="0"/>
          <w:iCs/>
          <w:caps w:val="0"/>
          <w:color w:val="auto"/>
          <w:sz w:val="24"/>
          <w:szCs w:val="24"/>
        </w:rPr>
        <w:t>непрерывности обеспечивает проведение коррекционной работы на всем протяжении обучения школьник</w:t>
      </w:r>
      <w:r w:rsidR="00513222" w:rsidRPr="000C0967">
        <w:rPr>
          <w:rStyle w:val="17"/>
          <w:i w:val="0"/>
          <w:iCs/>
          <w:caps w:val="0"/>
          <w:color w:val="auto"/>
          <w:sz w:val="24"/>
          <w:szCs w:val="24"/>
        </w:rPr>
        <w:t>ов</w:t>
      </w:r>
      <w:r w:rsidRPr="000C0967">
        <w:rPr>
          <w:rStyle w:val="17"/>
          <w:i w:val="0"/>
          <w:iCs/>
          <w:caps w:val="0"/>
          <w:color w:val="auto"/>
          <w:sz w:val="24"/>
          <w:szCs w:val="24"/>
        </w:rPr>
        <w:t xml:space="preserve"> с учетом изменений в их личности</w:t>
      </w:r>
      <w:r w:rsidRPr="000C0967">
        <w:rPr>
          <w:rFonts w:ascii="Times New Roman" w:hAnsi="Times New Roman"/>
          <w:i/>
          <w:caps/>
          <w:color w:val="auto"/>
          <w:sz w:val="24"/>
          <w:szCs w:val="24"/>
        </w:rPr>
        <w:t>.</w:t>
      </w:r>
    </w:p>
    <w:p w:rsidR="00A159B8" w:rsidRPr="000C0967" w:rsidRDefault="00A159B8" w:rsidP="00B82DD8">
      <w:pPr>
        <w:tabs>
          <w:tab w:val="left" w:pos="-180"/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proofErr w:type="gramStart"/>
      <w:r w:rsidRPr="000C0967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Принцип </w:t>
      </w:r>
      <w:r w:rsidRPr="000C0967">
        <w:rPr>
          <w:rStyle w:val="17"/>
          <w:rFonts w:cs="Times New Roman"/>
          <w:i w:val="0"/>
          <w:iCs/>
          <w:caps w:val="0"/>
          <w:color w:val="auto"/>
          <w:sz w:val="24"/>
          <w:szCs w:val="24"/>
        </w:rPr>
        <w:t>вариативности</w:t>
      </w:r>
      <w:r w:rsidRPr="000C0967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Pr="000C0967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 </w:t>
      </w:r>
      <w:proofErr w:type="gramEnd"/>
    </w:p>
    <w:p w:rsidR="00A159B8" w:rsidRPr="000C0967" w:rsidRDefault="00A159B8" w:rsidP="00B82DD8">
      <w:pPr>
        <w:tabs>
          <w:tab w:val="left" w:pos="-180"/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0967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Принцип комплексности </w:t>
      </w:r>
      <w:r w:rsidR="00727ED5" w:rsidRPr="000C0967">
        <w:rPr>
          <w:rFonts w:ascii="Times New Roman" w:hAnsi="Times New Roman" w:cs="Times New Roman"/>
          <w:color w:val="auto"/>
          <w:kern w:val="28"/>
          <w:sz w:val="24"/>
          <w:szCs w:val="24"/>
        </w:rPr>
        <w:t>коррекционного воздействия предполагает необходимость</w:t>
      </w:r>
      <w:r w:rsidRPr="000C0967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</w:t>
      </w:r>
      <w:r w:rsidRPr="000C0967">
        <w:rPr>
          <w:rFonts w:ascii="Times New Roman" w:hAnsi="Times New Roman" w:cs="Times New Roman"/>
          <w:sz w:val="24"/>
          <w:szCs w:val="24"/>
        </w:rPr>
        <w:t>всесторонне</w:t>
      </w:r>
      <w:r w:rsidR="00727ED5" w:rsidRPr="000C0967">
        <w:rPr>
          <w:rFonts w:ascii="Times New Roman" w:hAnsi="Times New Roman" w:cs="Times New Roman"/>
          <w:sz w:val="24"/>
          <w:szCs w:val="24"/>
        </w:rPr>
        <w:t>го</w:t>
      </w:r>
      <w:r w:rsidRPr="000C0967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727ED5" w:rsidRPr="000C0967">
        <w:rPr>
          <w:rFonts w:ascii="Times New Roman" w:hAnsi="Times New Roman" w:cs="Times New Roman"/>
          <w:sz w:val="24"/>
          <w:szCs w:val="24"/>
        </w:rPr>
        <w:t>я</w:t>
      </w:r>
      <w:r w:rsidRPr="000C0967">
        <w:rPr>
          <w:rFonts w:ascii="Times New Roman" w:hAnsi="Times New Roman" w:cs="Times New Roman"/>
          <w:sz w:val="24"/>
          <w:szCs w:val="24"/>
        </w:rPr>
        <w:t xml:space="preserve"> обучающихся и предоставлени</w:t>
      </w:r>
      <w:r w:rsidR="00727ED5" w:rsidRPr="000C0967">
        <w:rPr>
          <w:rFonts w:ascii="Times New Roman" w:hAnsi="Times New Roman" w:cs="Times New Roman"/>
          <w:sz w:val="24"/>
          <w:szCs w:val="24"/>
        </w:rPr>
        <w:t>я</w:t>
      </w:r>
      <w:r w:rsidRPr="000C0967">
        <w:rPr>
          <w:rFonts w:ascii="Times New Roman" w:hAnsi="Times New Roman" w:cs="Times New Roman"/>
          <w:sz w:val="24"/>
          <w:szCs w:val="24"/>
        </w:rPr>
        <w:t xml:space="preserve"> квалифицированной помощи специалистов разного профиля с учетом </w:t>
      </w:r>
      <w:r w:rsidRPr="000C0967">
        <w:rPr>
          <w:rFonts w:ascii="Times New Roman" w:hAnsi="Times New Roman" w:cs="Times New Roman"/>
          <w:color w:val="auto"/>
          <w:kern w:val="28"/>
          <w:sz w:val="24"/>
          <w:szCs w:val="24"/>
        </w:rPr>
        <w:t>их особых образовательных потребностей и возможностей психофизического развития</w:t>
      </w:r>
      <w:r w:rsidR="00727ED5" w:rsidRPr="000C0967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на основе </w:t>
      </w:r>
      <w:r w:rsidR="00727ED5" w:rsidRPr="000C0967">
        <w:rPr>
          <w:rFonts w:ascii="Times New Roman" w:hAnsi="Times New Roman" w:cs="Times New Roman"/>
          <w:sz w:val="24"/>
          <w:szCs w:val="24"/>
        </w:rPr>
        <w:t>использования всего многообразия методов, техник и приемов коррекционной работы</w:t>
      </w:r>
      <w:r w:rsidRPr="000C0967">
        <w:rPr>
          <w:rFonts w:ascii="Times New Roman" w:hAnsi="Times New Roman" w:cs="Times New Roman"/>
          <w:sz w:val="24"/>
          <w:szCs w:val="24"/>
        </w:rPr>
        <w:t>.</w:t>
      </w:r>
    </w:p>
    <w:p w:rsidR="00A159B8" w:rsidRPr="000C0967" w:rsidRDefault="00A159B8" w:rsidP="00B82DD8">
      <w:pPr>
        <w:tabs>
          <w:tab w:val="left" w:pos="-180"/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0C0967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единства психолого-педагогических и медицинских средств,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:rsidR="001E244A" w:rsidRPr="00B82DD8" w:rsidRDefault="001E244A" w:rsidP="00B82DD8">
      <w:pPr>
        <w:tabs>
          <w:tab w:val="left" w:pos="-180"/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0C0967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сотрудничества с семьей основан</w:t>
      </w:r>
      <w:r w:rsidRPr="00B82DD8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E26269" w:rsidRPr="00B82DD8" w:rsidRDefault="00E26269" w:rsidP="00B82DD8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B82DD8">
        <w:rPr>
          <w:rFonts w:ascii="Times New Roman" w:hAnsi="Times New Roman" w:cs="Times New Roman"/>
          <w:color w:val="auto"/>
          <w:sz w:val="24"/>
          <w:szCs w:val="24"/>
        </w:rPr>
        <w:t xml:space="preserve">Коррекционная работа с </w:t>
      </w:r>
      <w:proofErr w:type="gramStart"/>
      <w:r w:rsidRPr="00B82DD8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B82DD8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 ЗПР</w:t>
      </w:r>
      <w:r w:rsidRPr="00B82D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C0967">
        <w:rPr>
          <w:rFonts w:ascii="Times New Roman" w:hAnsi="Times New Roman" w:cs="Times New Roman"/>
          <w:sz w:val="24"/>
          <w:szCs w:val="24"/>
        </w:rPr>
        <w:t>осуществляется в ходе всей образовательной деятельности</w:t>
      </w:r>
      <w:r w:rsidRPr="00B82DD8">
        <w:rPr>
          <w:rFonts w:ascii="Times New Roman" w:hAnsi="Times New Roman" w:cs="Times New Roman"/>
          <w:color w:val="auto"/>
          <w:kern w:val="28"/>
          <w:sz w:val="24"/>
          <w:szCs w:val="24"/>
        </w:rPr>
        <w:t>:</w:t>
      </w:r>
    </w:p>
    <w:p w:rsidR="00E26269" w:rsidRPr="00B82DD8" w:rsidRDefault="00E26269" w:rsidP="00B82DD8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B82DD8">
        <w:rPr>
          <w:rFonts w:ascii="Times New Roman" w:hAnsi="Times New Roman" w:cs="Times New Roman"/>
          <w:color w:val="auto"/>
          <w:kern w:val="28"/>
          <w:sz w:val="24"/>
          <w:szCs w:val="24"/>
        </w:rPr>
        <w:t>― через содержание и организацию образовательного процесса (индивидуальный и дифференцированный подход, несколько сниженный темп обучения, структурная упрощенность содержания, повторность в обучении, активность и сознательность в обучении);</w:t>
      </w:r>
    </w:p>
    <w:p w:rsidR="00E26269" w:rsidRPr="00B82DD8" w:rsidRDefault="00E26269" w:rsidP="00B82DD8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B82DD8">
        <w:rPr>
          <w:rFonts w:ascii="Times New Roman" w:hAnsi="Times New Roman" w:cs="Times New Roman"/>
          <w:color w:val="auto"/>
          <w:kern w:val="28"/>
          <w:sz w:val="24"/>
          <w:szCs w:val="24"/>
        </w:rPr>
        <w:t>― в рамках внеурочной деятельности в форме специально организованных индивидуальных и групповых занятий (</w:t>
      </w:r>
      <w:proofErr w:type="spellStart"/>
      <w:r w:rsidRPr="00B82DD8">
        <w:rPr>
          <w:rFonts w:ascii="Times New Roman" w:hAnsi="Times New Roman" w:cs="Times New Roman"/>
          <w:color w:val="auto"/>
          <w:kern w:val="28"/>
          <w:sz w:val="24"/>
          <w:szCs w:val="24"/>
        </w:rPr>
        <w:t>психокоррекционные</w:t>
      </w:r>
      <w:proofErr w:type="spellEnd"/>
      <w:r w:rsidRPr="00B82DD8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и логопедические занятия, занятия ритмикой);</w:t>
      </w:r>
    </w:p>
    <w:p w:rsidR="00E26269" w:rsidRPr="00B82DD8" w:rsidRDefault="00E26269" w:rsidP="00B82DD8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B82DD8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― в рамках психологического и социально-педагогического сопровождения </w:t>
      </w:r>
      <w:r w:rsidRPr="00B82DD8">
        <w:rPr>
          <w:rFonts w:ascii="Times New Roman" w:hAnsi="Times New Roman" w:cs="Times New Roman"/>
          <w:color w:val="auto"/>
          <w:sz w:val="24"/>
          <w:szCs w:val="24"/>
        </w:rPr>
        <w:t>обучающихся.</w:t>
      </w:r>
    </w:p>
    <w:p w:rsidR="00E44E55" w:rsidRPr="00B82DD8" w:rsidRDefault="00E44E55" w:rsidP="00B82DD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82DD8">
        <w:rPr>
          <w:rFonts w:ascii="Times New Roman" w:hAnsi="Times New Roman" w:cs="Times New Roman"/>
          <w:sz w:val="24"/>
          <w:szCs w:val="24"/>
        </w:rPr>
        <w:t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4555FA" w:rsidRPr="000C0967" w:rsidRDefault="004555FA" w:rsidP="000C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967">
        <w:rPr>
          <w:rFonts w:ascii="Times New Roman" w:hAnsi="Times New Roman" w:cs="Times New Roman"/>
          <w:sz w:val="24"/>
          <w:szCs w:val="24"/>
        </w:rPr>
        <w:t>Программа коррекционной работы на ступени начального общего образования обучающихся с ЗПР включает в себя взаимосвязанные направления, отражающие ее основное содержание:</w:t>
      </w:r>
      <w:proofErr w:type="gramEnd"/>
    </w:p>
    <w:p w:rsidR="004555FA" w:rsidRPr="000C0967" w:rsidRDefault="00417E9F" w:rsidP="000C0967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967">
        <w:rPr>
          <w:rFonts w:ascii="Times New Roman" w:hAnsi="Times New Roman" w:cs="Times New Roman"/>
          <w:i/>
          <w:sz w:val="24"/>
          <w:szCs w:val="24"/>
        </w:rPr>
        <w:lastRenderedPageBreak/>
        <w:t>Д</w:t>
      </w:r>
      <w:r w:rsidR="004555FA" w:rsidRPr="000C0967">
        <w:rPr>
          <w:rFonts w:ascii="Times New Roman" w:hAnsi="Times New Roman" w:cs="Times New Roman"/>
          <w:i/>
          <w:sz w:val="24"/>
          <w:szCs w:val="24"/>
        </w:rPr>
        <w:t>иагностическая работа</w:t>
      </w:r>
      <w:r w:rsidR="004555FA" w:rsidRPr="000C0967">
        <w:rPr>
          <w:rFonts w:ascii="Times New Roman" w:hAnsi="Times New Roman" w:cs="Times New Roman"/>
          <w:sz w:val="24"/>
          <w:szCs w:val="24"/>
        </w:rPr>
        <w:t xml:space="preserve"> </w:t>
      </w:r>
      <w:r w:rsidRPr="000C0967">
        <w:rPr>
          <w:rFonts w:ascii="Times New Roman" w:hAnsi="Times New Roman" w:cs="Times New Roman"/>
          <w:color w:val="auto"/>
          <w:sz w:val="24"/>
          <w:szCs w:val="24"/>
        </w:rPr>
        <w:t xml:space="preserve">обеспечивает выявление особенностей развития и </w:t>
      </w:r>
      <w:proofErr w:type="gramStart"/>
      <w:r w:rsidRPr="000C0967">
        <w:rPr>
          <w:rFonts w:ascii="Times New Roman" w:hAnsi="Times New Roman" w:cs="Times New Roman"/>
          <w:color w:val="auto"/>
          <w:sz w:val="24"/>
          <w:szCs w:val="24"/>
        </w:rPr>
        <w:t>здоровья</w:t>
      </w:r>
      <w:proofErr w:type="gramEnd"/>
      <w:r w:rsidRPr="000C0967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с ЗПР с целью создания благоприятных условий для овладения ими содержанием АООП НОО</w:t>
      </w:r>
      <w:r w:rsidRPr="000C096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17E9F" w:rsidRPr="000C0967" w:rsidRDefault="00417E9F" w:rsidP="000C0967">
      <w:pPr>
        <w:pStyle w:val="afc"/>
        <w:spacing w:line="240" w:lineRule="auto"/>
        <w:ind w:firstLine="720"/>
        <w:rPr>
          <w:caps w:val="0"/>
          <w:color w:val="auto"/>
          <w:sz w:val="24"/>
          <w:szCs w:val="24"/>
        </w:rPr>
      </w:pPr>
      <w:r w:rsidRPr="000C0967">
        <w:rPr>
          <w:caps w:val="0"/>
          <w:color w:val="auto"/>
          <w:sz w:val="24"/>
          <w:szCs w:val="24"/>
        </w:rPr>
        <w:t>Проведение диагностической работы предполагает</w:t>
      </w:r>
      <w:r w:rsidRPr="000C0967">
        <w:rPr>
          <w:caps w:val="0"/>
          <w:color w:val="auto"/>
          <w:kern w:val="28"/>
          <w:sz w:val="24"/>
          <w:szCs w:val="24"/>
        </w:rPr>
        <w:t xml:space="preserve"> осуществление</w:t>
      </w:r>
      <w:r w:rsidRPr="000C0967">
        <w:rPr>
          <w:caps w:val="0"/>
          <w:color w:val="auto"/>
          <w:sz w:val="24"/>
          <w:szCs w:val="24"/>
        </w:rPr>
        <w:t>:</w:t>
      </w:r>
    </w:p>
    <w:p w:rsidR="00417E9F" w:rsidRPr="000C0967" w:rsidRDefault="00417E9F" w:rsidP="000C0967">
      <w:pPr>
        <w:pStyle w:val="afc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0C0967">
        <w:rPr>
          <w:caps w:val="0"/>
          <w:color w:val="auto"/>
          <w:kern w:val="28"/>
          <w:sz w:val="24"/>
          <w:szCs w:val="24"/>
        </w:rPr>
        <w:t>1) психолого-педагогического и медицинского обследования с целью выявления их особых образовательных потребностей:</w:t>
      </w:r>
    </w:p>
    <w:p w:rsidR="00417E9F" w:rsidRPr="000C0967" w:rsidRDefault="00417E9F" w:rsidP="000C0967">
      <w:pPr>
        <w:pStyle w:val="afc"/>
        <w:spacing w:line="240" w:lineRule="auto"/>
        <w:ind w:firstLine="720"/>
        <w:rPr>
          <w:caps w:val="0"/>
          <w:color w:val="auto"/>
          <w:sz w:val="24"/>
          <w:szCs w:val="24"/>
        </w:rPr>
      </w:pPr>
      <w:r w:rsidRPr="000C0967">
        <w:rPr>
          <w:caps w:val="0"/>
          <w:color w:val="auto"/>
          <w:sz w:val="24"/>
          <w:szCs w:val="24"/>
        </w:rPr>
        <w:t>― 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417E9F" w:rsidRPr="000C0967" w:rsidRDefault="00417E9F" w:rsidP="000C0967">
      <w:pPr>
        <w:pStyle w:val="afc"/>
        <w:spacing w:line="240" w:lineRule="auto"/>
        <w:ind w:firstLine="720"/>
        <w:rPr>
          <w:caps w:val="0"/>
          <w:color w:val="auto"/>
          <w:sz w:val="24"/>
          <w:szCs w:val="24"/>
        </w:rPr>
      </w:pPr>
      <w:r w:rsidRPr="000C0967">
        <w:rPr>
          <w:caps w:val="0"/>
          <w:color w:val="auto"/>
          <w:sz w:val="24"/>
          <w:szCs w:val="24"/>
        </w:rPr>
        <w:t>― развития эмоционально-волевой сферы и личностных особенностей обучающихся;</w:t>
      </w:r>
    </w:p>
    <w:p w:rsidR="00417E9F" w:rsidRPr="000C0967" w:rsidRDefault="00417E9F" w:rsidP="000C0967">
      <w:pPr>
        <w:pStyle w:val="afc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0C0967">
        <w:rPr>
          <w:caps w:val="0"/>
          <w:color w:val="auto"/>
          <w:sz w:val="24"/>
          <w:szCs w:val="24"/>
        </w:rPr>
        <w:t>― определение социальной ситуации развития и условий семейного воспитания обучающегося;</w:t>
      </w:r>
    </w:p>
    <w:p w:rsidR="00417E9F" w:rsidRPr="000C0967" w:rsidRDefault="00417E9F" w:rsidP="000C0967">
      <w:pPr>
        <w:pStyle w:val="afc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0C0967">
        <w:rPr>
          <w:caps w:val="0"/>
          <w:color w:val="auto"/>
          <w:kern w:val="28"/>
          <w:sz w:val="24"/>
          <w:szCs w:val="24"/>
        </w:rPr>
        <w:t>2) мониторинга динамики развития обучающихся, их успешности в освоении АООП НОО;</w:t>
      </w:r>
    </w:p>
    <w:p w:rsidR="00417E9F" w:rsidRPr="000C0967" w:rsidRDefault="00417E9F" w:rsidP="000C0967">
      <w:pPr>
        <w:pStyle w:val="afc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0C0967">
        <w:rPr>
          <w:caps w:val="0"/>
          <w:color w:val="auto"/>
          <w:kern w:val="28"/>
          <w:sz w:val="24"/>
          <w:szCs w:val="24"/>
        </w:rPr>
        <w:t>3) анализа результатов обследования с целью проектирования и корректировки коррекционных мероприятий.</w:t>
      </w:r>
    </w:p>
    <w:p w:rsidR="004555FA" w:rsidRPr="000C0967" w:rsidRDefault="00417E9F" w:rsidP="000C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967">
        <w:rPr>
          <w:rFonts w:ascii="Times New Roman" w:hAnsi="Times New Roman" w:cs="Times New Roman"/>
          <w:sz w:val="24"/>
          <w:szCs w:val="24"/>
        </w:rPr>
        <w:t>2.</w:t>
      </w:r>
      <w:r w:rsidRPr="000C0967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4555FA" w:rsidRPr="000C0967">
        <w:rPr>
          <w:rFonts w:ascii="Times New Roman" w:hAnsi="Times New Roman" w:cs="Times New Roman"/>
          <w:i/>
          <w:sz w:val="24"/>
          <w:szCs w:val="24"/>
        </w:rPr>
        <w:t>оррекционно-развивающая работа</w:t>
      </w:r>
      <w:r w:rsidR="004555FA" w:rsidRPr="000C0967">
        <w:rPr>
          <w:rFonts w:ascii="Times New Roman" w:hAnsi="Times New Roman" w:cs="Times New Roman"/>
          <w:sz w:val="24"/>
          <w:szCs w:val="24"/>
        </w:rPr>
        <w:t xml:space="preserve"> </w:t>
      </w:r>
      <w:r w:rsidR="00B14EA5" w:rsidRPr="000C0967">
        <w:rPr>
          <w:rFonts w:ascii="Times New Roman" w:hAnsi="Times New Roman" w:cs="Times New Roman"/>
          <w:color w:val="auto"/>
          <w:sz w:val="24"/>
          <w:szCs w:val="24"/>
        </w:rPr>
        <w:t>обеспечивает организацию мероприятий, способствующих личностному развитию учащихся, коррекции недостатков в психофизическом развитии и освоению ими содержания образования</w:t>
      </w:r>
      <w:r w:rsidR="00B14EA5" w:rsidRPr="000C09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EA5" w:rsidRPr="000C0967" w:rsidRDefault="00B14EA5" w:rsidP="000C0967">
      <w:pPr>
        <w:pStyle w:val="afc"/>
        <w:spacing w:line="240" w:lineRule="auto"/>
        <w:ind w:firstLine="720"/>
        <w:rPr>
          <w:i/>
          <w:caps w:val="0"/>
          <w:color w:val="auto"/>
          <w:sz w:val="24"/>
          <w:szCs w:val="24"/>
        </w:rPr>
      </w:pPr>
      <w:r w:rsidRPr="000C0967">
        <w:rPr>
          <w:caps w:val="0"/>
          <w:color w:val="auto"/>
          <w:sz w:val="24"/>
          <w:szCs w:val="24"/>
        </w:rPr>
        <w:t>К</w:t>
      </w:r>
      <w:r w:rsidRPr="000C0967">
        <w:rPr>
          <w:rStyle w:val="17"/>
          <w:i w:val="0"/>
          <w:iCs/>
          <w:color w:val="auto"/>
          <w:sz w:val="24"/>
          <w:szCs w:val="24"/>
        </w:rPr>
        <w:t>оррекционно-развивающая работа включает:</w:t>
      </w:r>
    </w:p>
    <w:p w:rsidR="00B14EA5" w:rsidRPr="000C0967" w:rsidRDefault="00B14EA5" w:rsidP="000C0967">
      <w:pPr>
        <w:pStyle w:val="afc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0C0967">
        <w:rPr>
          <w:caps w:val="0"/>
          <w:color w:val="auto"/>
          <w:sz w:val="24"/>
          <w:szCs w:val="24"/>
        </w:rPr>
        <w:t>― </w:t>
      </w:r>
      <w:r w:rsidRPr="000C0967">
        <w:rPr>
          <w:bCs/>
          <w:caps w:val="0"/>
          <w:color w:val="auto"/>
          <w:kern w:val="28"/>
          <w:sz w:val="24"/>
          <w:szCs w:val="24"/>
        </w:rPr>
        <w:t>составление индивидуальной программы психологического сопровождения обучающегося (совместно с педагогами);</w:t>
      </w:r>
    </w:p>
    <w:p w:rsidR="00B14EA5" w:rsidRPr="000C0967" w:rsidRDefault="00B14EA5" w:rsidP="000C0967">
      <w:pPr>
        <w:pStyle w:val="afc"/>
        <w:spacing w:line="240" w:lineRule="auto"/>
        <w:ind w:firstLine="720"/>
        <w:rPr>
          <w:bCs/>
          <w:caps w:val="0"/>
          <w:color w:val="auto"/>
          <w:kern w:val="28"/>
          <w:sz w:val="24"/>
          <w:szCs w:val="24"/>
        </w:rPr>
      </w:pPr>
      <w:r w:rsidRPr="000C0967">
        <w:rPr>
          <w:caps w:val="0"/>
          <w:color w:val="auto"/>
          <w:sz w:val="24"/>
          <w:szCs w:val="24"/>
        </w:rPr>
        <w:t>― </w:t>
      </w:r>
      <w:r w:rsidRPr="000C0967">
        <w:rPr>
          <w:bCs/>
          <w:caps w:val="0"/>
          <w:color w:val="auto"/>
          <w:kern w:val="28"/>
          <w:sz w:val="24"/>
          <w:szCs w:val="24"/>
        </w:rPr>
        <w:t>формирование в классе психологического климата комфортного для всех обучающихся;</w:t>
      </w:r>
    </w:p>
    <w:p w:rsidR="00B14EA5" w:rsidRPr="000C0967" w:rsidRDefault="00B14EA5" w:rsidP="000C0967">
      <w:pPr>
        <w:pStyle w:val="afc"/>
        <w:spacing w:line="240" w:lineRule="auto"/>
        <w:ind w:firstLine="720"/>
        <w:rPr>
          <w:bCs/>
          <w:caps w:val="0"/>
          <w:color w:val="auto"/>
          <w:kern w:val="28"/>
          <w:sz w:val="24"/>
          <w:szCs w:val="24"/>
        </w:rPr>
      </w:pPr>
      <w:r w:rsidRPr="000C0967">
        <w:rPr>
          <w:caps w:val="0"/>
          <w:color w:val="auto"/>
          <w:sz w:val="24"/>
          <w:szCs w:val="24"/>
        </w:rPr>
        <w:t>― </w:t>
      </w:r>
      <w:r w:rsidRPr="000C0967">
        <w:rPr>
          <w:bCs/>
          <w:caps w:val="0"/>
          <w:color w:val="auto"/>
          <w:kern w:val="28"/>
          <w:sz w:val="24"/>
          <w:szCs w:val="24"/>
        </w:rPr>
        <w:t>организация внеурочной деятельности, направленной на развитие познавательных интересов учащихся, их общее социально-личностное развитие;</w:t>
      </w:r>
    </w:p>
    <w:p w:rsidR="00B14EA5" w:rsidRPr="000C0967" w:rsidRDefault="00B14EA5" w:rsidP="000C0967">
      <w:pPr>
        <w:pStyle w:val="afc"/>
        <w:spacing w:line="240" w:lineRule="auto"/>
        <w:ind w:firstLine="720"/>
        <w:rPr>
          <w:caps w:val="0"/>
          <w:color w:val="auto"/>
          <w:sz w:val="24"/>
          <w:szCs w:val="24"/>
        </w:rPr>
      </w:pPr>
      <w:r w:rsidRPr="000C0967">
        <w:rPr>
          <w:caps w:val="0"/>
          <w:color w:val="auto"/>
          <w:sz w:val="24"/>
          <w:szCs w:val="24"/>
        </w:rPr>
        <w:t>― разработка оптимальных для развития обучающихся с ЗПР групповых и индивидуальных коррекционных программ (методик, методов и приёмов обучения) в соответствии с их особыми образовательными потребностями;</w:t>
      </w:r>
    </w:p>
    <w:p w:rsidR="00B14EA5" w:rsidRPr="000C0967" w:rsidRDefault="00B14EA5" w:rsidP="000C0967">
      <w:pPr>
        <w:pStyle w:val="afc"/>
        <w:spacing w:line="240" w:lineRule="auto"/>
        <w:ind w:firstLine="720"/>
        <w:rPr>
          <w:caps w:val="0"/>
          <w:color w:val="auto"/>
          <w:sz w:val="24"/>
          <w:szCs w:val="24"/>
        </w:rPr>
      </w:pPr>
      <w:r w:rsidRPr="000C0967">
        <w:rPr>
          <w:caps w:val="0"/>
          <w:color w:val="auto"/>
          <w:sz w:val="24"/>
          <w:szCs w:val="24"/>
        </w:rPr>
        <w:t xml:space="preserve">― организацию и проведение специалистами индивидуальных и групповых занятий по </w:t>
      </w:r>
      <w:proofErr w:type="spellStart"/>
      <w:r w:rsidRPr="000C0967">
        <w:rPr>
          <w:caps w:val="0"/>
          <w:color w:val="auto"/>
          <w:sz w:val="24"/>
          <w:szCs w:val="24"/>
        </w:rPr>
        <w:t>психокоррекции</w:t>
      </w:r>
      <w:proofErr w:type="spellEnd"/>
      <w:r w:rsidRPr="000C0967">
        <w:rPr>
          <w:caps w:val="0"/>
          <w:color w:val="auto"/>
          <w:sz w:val="24"/>
          <w:szCs w:val="24"/>
        </w:rPr>
        <w:t>, необходимых для преодоления нарушений развития обучающихся;</w:t>
      </w:r>
    </w:p>
    <w:p w:rsidR="00B14EA5" w:rsidRPr="000C0967" w:rsidRDefault="00B14EA5" w:rsidP="000C0967">
      <w:pPr>
        <w:pStyle w:val="afc"/>
        <w:spacing w:line="240" w:lineRule="auto"/>
        <w:ind w:firstLine="720"/>
        <w:rPr>
          <w:caps w:val="0"/>
          <w:color w:val="auto"/>
          <w:sz w:val="24"/>
          <w:szCs w:val="24"/>
        </w:rPr>
      </w:pPr>
      <w:r w:rsidRPr="000C0967">
        <w:rPr>
          <w:caps w:val="0"/>
          <w:color w:val="auto"/>
          <w:sz w:val="24"/>
          <w:szCs w:val="24"/>
        </w:rPr>
        <w:t>― развитие эмоционально-волевой и личностной сферы обучающегося и коррекцию его поведения;</w:t>
      </w:r>
    </w:p>
    <w:p w:rsidR="00B14EA5" w:rsidRDefault="00B14EA5" w:rsidP="000C0967">
      <w:pPr>
        <w:pStyle w:val="afc"/>
        <w:spacing w:line="240" w:lineRule="auto"/>
        <w:ind w:firstLine="720"/>
        <w:rPr>
          <w:caps w:val="0"/>
          <w:color w:val="auto"/>
          <w:sz w:val="24"/>
          <w:szCs w:val="24"/>
        </w:rPr>
      </w:pPr>
      <w:r w:rsidRPr="000C0967">
        <w:rPr>
          <w:caps w:val="0"/>
          <w:color w:val="auto"/>
          <w:sz w:val="24"/>
          <w:szCs w:val="24"/>
        </w:rPr>
        <w:t xml:space="preserve">― социальное сопровождение </w:t>
      </w:r>
      <w:proofErr w:type="gramStart"/>
      <w:r w:rsidRPr="000C0967">
        <w:rPr>
          <w:caps w:val="0"/>
          <w:color w:val="auto"/>
          <w:sz w:val="24"/>
          <w:szCs w:val="24"/>
        </w:rPr>
        <w:t>обучающегося</w:t>
      </w:r>
      <w:proofErr w:type="gramEnd"/>
      <w:r w:rsidRPr="000C0967">
        <w:rPr>
          <w:caps w:val="0"/>
          <w:color w:val="auto"/>
          <w:sz w:val="24"/>
          <w:szCs w:val="24"/>
        </w:rPr>
        <w:t xml:space="preserve"> в случае неблагоприятных условий жизни при психотравмирующих обстоятельствах.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82540" w:rsidTr="00522C00">
        <w:tc>
          <w:tcPr>
            <w:tcW w:w="3190" w:type="dxa"/>
          </w:tcPr>
          <w:p w:rsidR="00B82540" w:rsidRDefault="00B82540" w:rsidP="00522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направления</w:t>
            </w:r>
          </w:p>
        </w:tc>
        <w:tc>
          <w:tcPr>
            <w:tcW w:w="3190" w:type="dxa"/>
          </w:tcPr>
          <w:p w:rsidR="00B82540" w:rsidRDefault="00B82540" w:rsidP="00522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91" w:type="dxa"/>
          </w:tcPr>
          <w:p w:rsidR="00B82540" w:rsidRDefault="00B82540" w:rsidP="00522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B82540" w:rsidTr="00522C00">
        <w:tc>
          <w:tcPr>
            <w:tcW w:w="3190" w:type="dxa"/>
          </w:tcPr>
          <w:p w:rsidR="00B82540" w:rsidRPr="008A4038" w:rsidRDefault="00B82540" w:rsidP="00522C0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ребенка, структурой нарушения развития и степенью его выраженности</w:t>
            </w:r>
          </w:p>
        </w:tc>
        <w:tc>
          <w:tcPr>
            <w:tcW w:w="3190" w:type="dxa"/>
          </w:tcPr>
          <w:p w:rsidR="00B82540" w:rsidRPr="008A4038" w:rsidRDefault="00B82540" w:rsidP="00522C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Выбор:</w:t>
            </w:r>
          </w:p>
          <w:p w:rsidR="00B82540" w:rsidRPr="008A4038" w:rsidRDefault="00B82540" w:rsidP="00522C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коррекционных программ, методик, приемов;</w:t>
            </w:r>
          </w:p>
          <w:p w:rsidR="00B82540" w:rsidRPr="008A4038" w:rsidRDefault="00B82540" w:rsidP="00522C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комфортного режима обучения;</w:t>
            </w:r>
          </w:p>
          <w:p w:rsidR="00B82540" w:rsidRPr="008A4038" w:rsidRDefault="00B82540" w:rsidP="00522C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 обучения (</w:t>
            </w:r>
            <w:proofErr w:type="gramStart"/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дистанционная, на дому).</w:t>
            </w:r>
          </w:p>
          <w:p w:rsidR="00B82540" w:rsidRPr="000752F5" w:rsidRDefault="00B82540" w:rsidP="00522C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Определение роли по взаимодействию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участников образовательного процесса, Комитета</w:t>
            </w: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иальной</w:t>
            </w: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иты населения, о</w:t>
            </w: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опеки и попечительства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</w:t>
            </w: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</w:t>
            </w:r>
          </w:p>
        </w:tc>
        <w:tc>
          <w:tcPr>
            <w:tcW w:w="3191" w:type="dxa"/>
          </w:tcPr>
          <w:p w:rsidR="00B82540" w:rsidRPr="008A4038" w:rsidRDefault="00B82540" w:rsidP="00522C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 Режим обучения, в том числе коррекционных, релаксационных и </w:t>
            </w:r>
            <w:proofErr w:type="spellStart"/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занятий.</w:t>
            </w:r>
          </w:p>
          <w:p w:rsidR="00B82540" w:rsidRPr="008A4038" w:rsidRDefault="00B82540" w:rsidP="00522C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Форма обучения (очная, дистанционная,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обучение </w:t>
            </w: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дому)</w:t>
            </w:r>
          </w:p>
          <w:p w:rsidR="00B82540" w:rsidRPr="008A4038" w:rsidRDefault="00B82540" w:rsidP="00522C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Набор эффективных методик и приемов обучения детей:</w:t>
            </w:r>
          </w:p>
          <w:p w:rsidR="00B82540" w:rsidRPr="008A4038" w:rsidRDefault="00B82540" w:rsidP="00522C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– ученик</w:t>
            </w:r>
          </w:p>
          <w:p w:rsidR="00B82540" w:rsidRPr="008A4038" w:rsidRDefault="00B82540" w:rsidP="00522C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профессиональное  взаимодействие специалистов</w:t>
            </w:r>
          </w:p>
        </w:tc>
      </w:tr>
      <w:tr w:rsidR="00B82540" w:rsidTr="00522C00">
        <w:tc>
          <w:tcPr>
            <w:tcW w:w="3190" w:type="dxa"/>
          </w:tcPr>
          <w:p w:rsidR="00B82540" w:rsidRPr="008A4038" w:rsidRDefault="00B82540" w:rsidP="00522C0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.Создание условий, способствующих освоению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</w:t>
            </w: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АООП НОО </w:t>
            </w: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их интеграции в образовательном учреждении</w:t>
            </w:r>
          </w:p>
        </w:tc>
        <w:tc>
          <w:tcPr>
            <w:tcW w:w="3190" w:type="dxa"/>
          </w:tcPr>
          <w:p w:rsidR="00B82540" w:rsidRPr="008A4038" w:rsidRDefault="00B82540" w:rsidP="00522C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Отбор кадрового потенциала по критериям:</w:t>
            </w:r>
          </w:p>
          <w:p w:rsidR="00B82540" w:rsidRPr="008A4038" w:rsidRDefault="00B82540" w:rsidP="00522C00">
            <w:pPr>
              <w:tabs>
                <w:tab w:val="left" w:pos="7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квалификации;</w:t>
            </w:r>
          </w:p>
          <w:p w:rsidR="00B82540" w:rsidRPr="008A4038" w:rsidRDefault="00B82540" w:rsidP="00522C00">
            <w:pPr>
              <w:tabs>
                <w:tab w:val="left" w:pos="7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образование;</w:t>
            </w:r>
          </w:p>
          <w:p w:rsidR="00B82540" w:rsidRPr="008A4038" w:rsidRDefault="00B82540" w:rsidP="00522C00">
            <w:pPr>
              <w:tabs>
                <w:tab w:val="left" w:pos="7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объема знаний по работе с детьми с ОВЗ;</w:t>
            </w:r>
          </w:p>
          <w:p w:rsidR="00B82540" w:rsidRPr="008A4038" w:rsidRDefault="00B82540" w:rsidP="00522C00">
            <w:pPr>
              <w:tabs>
                <w:tab w:val="left" w:pos="72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 работы.</w:t>
            </w:r>
          </w:p>
          <w:p w:rsidR="00B82540" w:rsidRPr="008A4038" w:rsidRDefault="00B82540" w:rsidP="00522C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Разработка системы методического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сопровождения</w:t>
            </w: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используя внутренние школьные резервы и возможности социального партнерства.</w:t>
            </w:r>
          </w:p>
          <w:p w:rsidR="00B82540" w:rsidRPr="008A4038" w:rsidRDefault="00B82540" w:rsidP="00522C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Формирование УМК (программ, учебников, учебных пособий, в том числе цифровых ресурсов и информационных фондов). </w:t>
            </w:r>
          </w:p>
          <w:p w:rsidR="00B82540" w:rsidRPr="008A4038" w:rsidRDefault="00B82540" w:rsidP="00522C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Наличие сетевых ресурсов. </w:t>
            </w:r>
          </w:p>
          <w:p w:rsidR="00B82540" w:rsidRPr="008A4038" w:rsidRDefault="00B82540" w:rsidP="00522C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.Обеспечение </w:t>
            </w:r>
            <w:proofErr w:type="spellStart"/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условий (динамический час и (или) динамические перемены). </w:t>
            </w:r>
          </w:p>
          <w:p w:rsidR="00B82540" w:rsidRPr="008A4038" w:rsidRDefault="00B82540" w:rsidP="00522C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Включение ребенка во внеурочную деятельность (участие в воспитательных, культурно – развлекательных, спортивно – оздоровительных и других мероприятиях).</w:t>
            </w:r>
          </w:p>
          <w:p w:rsidR="00B82540" w:rsidRPr="008A4038" w:rsidRDefault="00B82540" w:rsidP="00522C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Обеспеченность материально – технической базы.</w:t>
            </w:r>
          </w:p>
        </w:tc>
        <w:tc>
          <w:tcPr>
            <w:tcW w:w="3191" w:type="dxa"/>
          </w:tcPr>
          <w:p w:rsidR="00B82540" w:rsidRPr="008A4038" w:rsidRDefault="00B82540" w:rsidP="00522C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1.Кадровое обеспечение.</w:t>
            </w:r>
          </w:p>
          <w:p w:rsidR="00B82540" w:rsidRDefault="00B82540" w:rsidP="00522C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Школьная служба комплексного сопровождения</w:t>
            </w:r>
          </w:p>
          <w:p w:rsidR="00B82540" w:rsidRPr="008A4038" w:rsidRDefault="00B82540" w:rsidP="00522C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</w:t>
            </w:r>
            <w:proofErr w:type="spellEnd"/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методическое обеспечение.</w:t>
            </w:r>
          </w:p>
          <w:p w:rsidR="00B82540" w:rsidRPr="008A4038" w:rsidRDefault="00B82540" w:rsidP="00522C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Информационное обеспечение.</w:t>
            </w:r>
          </w:p>
          <w:p w:rsidR="00B82540" w:rsidRPr="008A4038" w:rsidRDefault="00B82540" w:rsidP="00522C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5.Здоровьесберегающий режим.</w:t>
            </w:r>
          </w:p>
          <w:p w:rsidR="00B82540" w:rsidRPr="008A4038" w:rsidRDefault="00B82540" w:rsidP="00522C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Материально – техническое обеспечение.</w:t>
            </w:r>
          </w:p>
          <w:p w:rsidR="00B82540" w:rsidRPr="008A4038" w:rsidRDefault="00B82540" w:rsidP="00522C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Наличие программ коррекционной работы у специалистов</w:t>
            </w:r>
          </w:p>
          <w:p w:rsidR="00B82540" w:rsidRPr="008A4038" w:rsidRDefault="00B82540" w:rsidP="00522C0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2540" w:rsidTr="00522C00">
        <w:tc>
          <w:tcPr>
            <w:tcW w:w="3190" w:type="dxa"/>
          </w:tcPr>
          <w:p w:rsidR="00B82540" w:rsidRPr="008A4038" w:rsidRDefault="00B82540" w:rsidP="00522C0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Осуществление индивидуально ориентированной психолого-медико-педагогической помощи (в соответствии с рекомендациями психолого-медико-педагогической комиссии)</w:t>
            </w:r>
          </w:p>
        </w:tc>
        <w:tc>
          <w:tcPr>
            <w:tcW w:w="3190" w:type="dxa"/>
          </w:tcPr>
          <w:p w:rsidR="00B82540" w:rsidRPr="008A4038" w:rsidRDefault="00B82540" w:rsidP="00522C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8A40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Занятия специалистов в соответствии </w:t>
            </w:r>
            <w:proofErr w:type="gramStart"/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8A40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82540" w:rsidRPr="008A4038" w:rsidRDefault="00B82540" w:rsidP="00522C00">
            <w:pPr>
              <w:tabs>
                <w:tab w:val="left" w:pos="720"/>
                <w:tab w:val="left" w:pos="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рекомендациями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индивидуальной программы развития;</w:t>
            </w:r>
          </w:p>
          <w:p w:rsidR="00B82540" w:rsidRPr="008A4038" w:rsidRDefault="00B82540" w:rsidP="00522C00">
            <w:pPr>
              <w:tabs>
                <w:tab w:val="left" w:pos="720"/>
                <w:tab w:val="left" w:pos="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рекомендациями центра ПМСС</w:t>
            </w:r>
          </w:p>
          <w:p w:rsidR="00B82540" w:rsidRPr="008A4038" w:rsidRDefault="00B82540" w:rsidP="00522C00">
            <w:pPr>
              <w:tabs>
                <w:tab w:val="left" w:pos="720"/>
                <w:tab w:val="left" w:pos="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рекомендациями школьного консилиума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82540" w:rsidRPr="008A4038" w:rsidRDefault="00B82540" w:rsidP="00522C00">
            <w:pPr>
              <w:tabs>
                <w:tab w:val="left" w:pos="720"/>
                <w:tab w:val="left" w:pos="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результатами диагностического минимума</w:t>
            </w:r>
          </w:p>
          <w:p w:rsidR="00B82540" w:rsidRPr="008A4038" w:rsidRDefault="00B82540" w:rsidP="00522C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82540" w:rsidRPr="008A4038" w:rsidRDefault="00B82540" w:rsidP="00522C0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B82540" w:rsidRPr="00F744FC" w:rsidRDefault="00B82540" w:rsidP="00522C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F24AC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F74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«Динамика индивидуальных достижений учащихся с ОВЗ» (индивидуальная карта развития ребенка)</w:t>
            </w:r>
          </w:p>
          <w:p w:rsidR="00B82540" w:rsidRPr="008A4038" w:rsidRDefault="00B82540" w:rsidP="00522C0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2540" w:rsidTr="00522C00">
        <w:tc>
          <w:tcPr>
            <w:tcW w:w="3190" w:type="dxa"/>
          </w:tcPr>
          <w:p w:rsidR="00B82540" w:rsidRPr="008A4038" w:rsidRDefault="00B82540" w:rsidP="00522C0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Разработка и реализация индивидуальных учебных планов, организация индивидуальных и (или) групповых занятий </w:t>
            </w:r>
          </w:p>
        </w:tc>
        <w:tc>
          <w:tcPr>
            <w:tcW w:w="3190" w:type="dxa"/>
          </w:tcPr>
          <w:p w:rsidR="00B82540" w:rsidRPr="008A4038" w:rsidRDefault="00B82540" w:rsidP="00506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Корректировка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индивидуальной программы развития</w:t>
            </w: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учетом индивидуальных особенностей ребенка (групп).</w:t>
            </w:r>
          </w:p>
          <w:p w:rsidR="00B82540" w:rsidRPr="008A4038" w:rsidRDefault="00B82540" w:rsidP="00506A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Введение в содержание </w:t>
            </w:r>
            <w:proofErr w:type="gramStart"/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 специальных разделов по коррекции</w:t>
            </w:r>
            <w:proofErr w:type="gramEnd"/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1" w:type="dxa"/>
          </w:tcPr>
          <w:p w:rsidR="00B82540" w:rsidRPr="008A4038" w:rsidRDefault="00B82540" w:rsidP="00522C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Программа коррекционной работы</w:t>
            </w:r>
          </w:p>
          <w:p w:rsidR="00B82540" w:rsidRPr="008A4038" w:rsidRDefault="00B82540" w:rsidP="00522C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2.Учебный план.</w:t>
            </w:r>
          </w:p>
          <w:p w:rsidR="00B82540" w:rsidRPr="008A4038" w:rsidRDefault="00B82540" w:rsidP="00522C0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Рабочие программы.</w:t>
            </w:r>
          </w:p>
          <w:p w:rsidR="00B82540" w:rsidRPr="008A4038" w:rsidRDefault="00B82540" w:rsidP="00522C0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82540" w:rsidRPr="000C0967" w:rsidRDefault="00B82540" w:rsidP="000C0967">
      <w:pPr>
        <w:pStyle w:val="afc"/>
        <w:spacing w:line="240" w:lineRule="auto"/>
        <w:ind w:firstLine="720"/>
        <w:rPr>
          <w:caps w:val="0"/>
          <w:color w:val="auto"/>
          <w:sz w:val="24"/>
          <w:szCs w:val="24"/>
        </w:rPr>
      </w:pPr>
    </w:p>
    <w:p w:rsidR="004555FA" w:rsidRPr="000C0967" w:rsidRDefault="00B14EA5" w:rsidP="000C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967">
        <w:rPr>
          <w:rFonts w:ascii="Times New Roman" w:hAnsi="Times New Roman" w:cs="Times New Roman"/>
          <w:sz w:val="24"/>
          <w:szCs w:val="24"/>
        </w:rPr>
        <w:t>3.</w:t>
      </w:r>
      <w:r w:rsidRPr="000C0967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4555FA" w:rsidRPr="000C0967">
        <w:rPr>
          <w:rFonts w:ascii="Times New Roman" w:hAnsi="Times New Roman" w:cs="Times New Roman"/>
          <w:i/>
          <w:sz w:val="24"/>
          <w:szCs w:val="24"/>
        </w:rPr>
        <w:t>онсультативная работа</w:t>
      </w:r>
      <w:r w:rsidR="004555FA" w:rsidRPr="000C0967">
        <w:rPr>
          <w:rFonts w:ascii="Times New Roman" w:hAnsi="Times New Roman" w:cs="Times New Roman"/>
          <w:sz w:val="24"/>
          <w:szCs w:val="24"/>
        </w:rPr>
        <w:t xml:space="preserve"> обеспечивает непрерывность специального сопровождения обучающихся с ЗПР в освоении  АООП НОО, консультирование специалистов, работающих с детьми, их семей по вопросам реализации дифференцированных психолого-педагогических условий </w:t>
      </w:r>
      <w:r w:rsidR="004809F5" w:rsidRPr="000C0967">
        <w:rPr>
          <w:rFonts w:ascii="Times New Roman" w:hAnsi="Times New Roman" w:cs="Times New Roman"/>
          <w:sz w:val="24"/>
          <w:szCs w:val="24"/>
        </w:rPr>
        <w:t>обучения</w:t>
      </w:r>
      <w:r w:rsidR="004555FA" w:rsidRPr="000C0967">
        <w:rPr>
          <w:rFonts w:ascii="Times New Roman" w:hAnsi="Times New Roman" w:cs="Times New Roman"/>
          <w:sz w:val="24"/>
          <w:szCs w:val="24"/>
        </w:rPr>
        <w:t>, воспитания, коррекции, развития и социализации обучающихся с ЗПР.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7298A" w:rsidTr="00522C00">
        <w:tc>
          <w:tcPr>
            <w:tcW w:w="3190" w:type="dxa"/>
          </w:tcPr>
          <w:p w:rsidR="0087298A" w:rsidRDefault="0087298A" w:rsidP="00522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направления</w:t>
            </w:r>
          </w:p>
        </w:tc>
        <w:tc>
          <w:tcPr>
            <w:tcW w:w="3190" w:type="dxa"/>
          </w:tcPr>
          <w:p w:rsidR="0087298A" w:rsidRDefault="0087298A" w:rsidP="00522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91" w:type="dxa"/>
          </w:tcPr>
          <w:p w:rsidR="0087298A" w:rsidRDefault="0087298A" w:rsidP="00522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87298A" w:rsidTr="00522C00">
        <w:tc>
          <w:tcPr>
            <w:tcW w:w="3190" w:type="dxa"/>
          </w:tcPr>
          <w:p w:rsidR="0087298A" w:rsidRDefault="0087298A" w:rsidP="00522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Pr="00FC2DDC">
              <w:rPr>
                <w:rFonts w:ascii="Times New Roman" w:hAnsi="Times New Roman" w:cs="Times New Roman"/>
                <w:sz w:val="24"/>
                <w:szCs w:val="24"/>
              </w:rPr>
              <w:t>сихолого-педагогическое консультирование педагогов по решению проблем в развитии и обучении, поведении и межличностном взаимодействии конкретных обучающихся</w:t>
            </w:r>
          </w:p>
        </w:tc>
        <w:tc>
          <w:tcPr>
            <w:tcW w:w="3190" w:type="dxa"/>
          </w:tcPr>
          <w:p w:rsidR="0087298A" w:rsidRDefault="0087298A" w:rsidP="00522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C2DDC">
              <w:rPr>
                <w:rFonts w:ascii="Times New Roman" w:hAnsi="Times New Roman" w:cs="Times New Roman"/>
                <w:sz w:val="24"/>
                <w:szCs w:val="24"/>
              </w:rPr>
              <w:t>Выработка совместных мероприятий специалистами по основным направлениям работы с детьми с ЗПР</w:t>
            </w:r>
          </w:p>
          <w:p w:rsidR="0087298A" w:rsidRDefault="0087298A" w:rsidP="00522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C2DDC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по вопросам выбора стратегии воспитания и приемов коррекционного обучения</w:t>
            </w:r>
          </w:p>
        </w:tc>
        <w:tc>
          <w:tcPr>
            <w:tcW w:w="3191" w:type="dxa"/>
          </w:tcPr>
          <w:p w:rsidR="0087298A" w:rsidRDefault="0087298A" w:rsidP="00522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мероприятий.</w:t>
            </w:r>
          </w:p>
          <w:p w:rsidR="0087298A" w:rsidRDefault="0087298A" w:rsidP="00522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рекомендаций</w:t>
            </w:r>
          </w:p>
        </w:tc>
      </w:tr>
      <w:tr w:rsidR="0087298A" w:rsidTr="00522C00">
        <w:tc>
          <w:tcPr>
            <w:tcW w:w="3190" w:type="dxa"/>
          </w:tcPr>
          <w:p w:rsidR="0087298A" w:rsidRPr="008A4038" w:rsidRDefault="0087298A" w:rsidP="00522C0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Оказание консультативной и методической помощи родителям (законным представителям)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психолого-педагогическим,</w:t>
            </w: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медицинским, социальным, правовым и другим вопросам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90" w:type="dxa"/>
          </w:tcPr>
          <w:p w:rsidR="0087298A" w:rsidRPr="008A4038" w:rsidRDefault="0087298A" w:rsidP="00522C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Беседы, круглые столы, тематические выступления, родительские собрания для родителей</w:t>
            </w:r>
          </w:p>
          <w:p w:rsidR="0087298A" w:rsidRPr="008A4038" w:rsidRDefault="0087298A" w:rsidP="00522C0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Сотрудничество с родительской общественностью</w:t>
            </w:r>
          </w:p>
        </w:tc>
        <w:tc>
          <w:tcPr>
            <w:tcW w:w="3191" w:type="dxa"/>
          </w:tcPr>
          <w:p w:rsidR="0087298A" w:rsidRDefault="0087298A" w:rsidP="00522C0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8A40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A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Пакет рекомендаций</w:t>
            </w:r>
          </w:p>
          <w:p w:rsidR="0087298A" w:rsidRPr="008A4038" w:rsidRDefault="0087298A" w:rsidP="00522C0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5B2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родителей в процесс и (или) направление коррекционной работы.</w:t>
            </w:r>
          </w:p>
        </w:tc>
      </w:tr>
    </w:tbl>
    <w:p w:rsidR="0087298A" w:rsidRPr="000C0967" w:rsidRDefault="0087298A" w:rsidP="000C0967">
      <w:pPr>
        <w:pStyle w:val="afc"/>
        <w:spacing w:line="240" w:lineRule="auto"/>
        <w:ind w:firstLine="720"/>
        <w:rPr>
          <w:caps w:val="0"/>
          <w:color w:val="auto"/>
          <w:sz w:val="24"/>
          <w:szCs w:val="24"/>
        </w:rPr>
      </w:pPr>
    </w:p>
    <w:p w:rsidR="004555FA" w:rsidRPr="000C0967" w:rsidRDefault="004809F5" w:rsidP="000C0967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967">
        <w:rPr>
          <w:rFonts w:ascii="Times New Roman" w:hAnsi="Times New Roman" w:cs="Times New Roman"/>
          <w:i/>
          <w:sz w:val="24"/>
          <w:szCs w:val="24"/>
        </w:rPr>
        <w:t>И</w:t>
      </w:r>
      <w:r w:rsidR="004555FA" w:rsidRPr="000C0967">
        <w:rPr>
          <w:rFonts w:ascii="Times New Roman" w:hAnsi="Times New Roman" w:cs="Times New Roman"/>
          <w:i/>
          <w:sz w:val="24"/>
          <w:szCs w:val="24"/>
        </w:rPr>
        <w:t>нформационно-просветительская работа</w:t>
      </w:r>
      <w:r w:rsidR="004555FA" w:rsidRPr="000C0967">
        <w:rPr>
          <w:rFonts w:ascii="Times New Roman" w:hAnsi="Times New Roman" w:cs="Times New Roman"/>
          <w:sz w:val="24"/>
          <w:szCs w:val="24"/>
        </w:rPr>
        <w:t xml:space="preserve"> </w:t>
      </w:r>
      <w:r w:rsidR="00056EBE" w:rsidRPr="000C0967">
        <w:rPr>
          <w:rFonts w:ascii="Times New Roman" w:hAnsi="Times New Roman" w:cs="Times New Roman"/>
          <w:color w:val="auto"/>
          <w:sz w:val="24"/>
          <w:szCs w:val="24"/>
        </w:rPr>
        <w:t xml:space="preserve">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</w:t>
      </w:r>
      <w:proofErr w:type="gramStart"/>
      <w:r w:rsidR="00056EBE" w:rsidRPr="000C0967">
        <w:rPr>
          <w:rFonts w:ascii="Times New Roman" w:hAnsi="Times New Roman" w:cs="Times New Roman"/>
          <w:color w:val="auto"/>
          <w:sz w:val="24"/>
          <w:szCs w:val="24"/>
        </w:rPr>
        <w:t>воспитания</w:t>
      </w:r>
      <w:proofErr w:type="gramEnd"/>
      <w:r w:rsidR="00056EBE" w:rsidRPr="000C0967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с</w:t>
      </w:r>
      <w:r w:rsidR="00056EBE" w:rsidRPr="000C0967">
        <w:rPr>
          <w:rFonts w:ascii="Times New Roman" w:hAnsi="Times New Roman" w:cs="Times New Roman"/>
          <w:sz w:val="24"/>
          <w:szCs w:val="24"/>
        </w:rPr>
        <w:t xml:space="preserve"> ЗПР, </w:t>
      </w:r>
      <w:r w:rsidR="00056EBE" w:rsidRPr="000C0967">
        <w:rPr>
          <w:rFonts w:ascii="Times New Roman" w:hAnsi="Times New Roman" w:cs="Times New Roman"/>
          <w:color w:val="auto"/>
          <w:sz w:val="24"/>
          <w:szCs w:val="24"/>
        </w:rPr>
        <w:t>взаимодействия с педагогами и сверстниками, их родителями (законными представителями) и др.</w:t>
      </w:r>
    </w:p>
    <w:p w:rsidR="00056EBE" w:rsidRPr="000C0967" w:rsidRDefault="00056EBE" w:rsidP="000C0967">
      <w:pPr>
        <w:pStyle w:val="afc"/>
        <w:spacing w:line="240" w:lineRule="auto"/>
        <w:ind w:firstLine="720"/>
        <w:rPr>
          <w:rStyle w:val="17"/>
          <w:i w:val="0"/>
          <w:iCs/>
          <w:color w:val="auto"/>
          <w:sz w:val="24"/>
          <w:szCs w:val="24"/>
        </w:rPr>
      </w:pPr>
      <w:r w:rsidRPr="000C0967">
        <w:rPr>
          <w:rStyle w:val="17"/>
          <w:i w:val="0"/>
          <w:iCs/>
          <w:color w:val="auto"/>
          <w:sz w:val="24"/>
          <w:szCs w:val="24"/>
        </w:rPr>
        <w:t>Информационно-просветительская</w:t>
      </w:r>
      <w:r w:rsidRPr="000C0967">
        <w:rPr>
          <w:rStyle w:val="17"/>
          <w:iCs/>
          <w:color w:val="auto"/>
          <w:sz w:val="24"/>
          <w:szCs w:val="24"/>
        </w:rPr>
        <w:t xml:space="preserve"> </w:t>
      </w:r>
      <w:r w:rsidRPr="000C0967">
        <w:rPr>
          <w:rStyle w:val="17"/>
          <w:i w:val="0"/>
          <w:iCs/>
          <w:color w:val="auto"/>
          <w:sz w:val="24"/>
          <w:szCs w:val="24"/>
        </w:rPr>
        <w:t xml:space="preserve">работа включает: </w:t>
      </w:r>
    </w:p>
    <w:p w:rsidR="00056EBE" w:rsidRPr="000C0967" w:rsidRDefault="00056EBE" w:rsidP="000C0967">
      <w:pPr>
        <w:pStyle w:val="afc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0C0967">
        <w:rPr>
          <w:caps w:val="0"/>
          <w:color w:val="auto"/>
          <w:sz w:val="24"/>
          <w:szCs w:val="24"/>
        </w:rPr>
        <w:t>― </w:t>
      </w:r>
      <w:r w:rsidRPr="000C0967">
        <w:rPr>
          <w:caps w:val="0"/>
          <w:color w:val="auto"/>
          <w:kern w:val="28"/>
          <w:sz w:val="24"/>
          <w:szCs w:val="24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обучающихся;</w:t>
      </w:r>
    </w:p>
    <w:p w:rsidR="00056EBE" w:rsidRPr="000C0967" w:rsidRDefault="00056EBE" w:rsidP="000C0967">
      <w:pPr>
        <w:pStyle w:val="afc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0C0967">
        <w:rPr>
          <w:caps w:val="0"/>
          <w:color w:val="auto"/>
          <w:sz w:val="24"/>
          <w:szCs w:val="24"/>
        </w:rPr>
        <w:t>― </w:t>
      </w:r>
      <w:r w:rsidRPr="000C0967">
        <w:rPr>
          <w:caps w:val="0"/>
          <w:color w:val="auto"/>
          <w:kern w:val="28"/>
          <w:sz w:val="24"/>
          <w:szCs w:val="24"/>
        </w:rPr>
        <w:t>оформление информационных стендов, печатных и других материалов;</w:t>
      </w:r>
    </w:p>
    <w:p w:rsidR="00056EBE" w:rsidRPr="000C0967" w:rsidRDefault="00056EBE" w:rsidP="000C0967">
      <w:pPr>
        <w:pStyle w:val="afc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0C0967">
        <w:rPr>
          <w:caps w:val="0"/>
          <w:color w:val="auto"/>
          <w:sz w:val="24"/>
          <w:szCs w:val="24"/>
        </w:rPr>
        <w:t>― </w:t>
      </w:r>
      <w:r w:rsidRPr="000C0967">
        <w:rPr>
          <w:caps w:val="0"/>
          <w:color w:val="auto"/>
          <w:kern w:val="28"/>
          <w:sz w:val="24"/>
          <w:szCs w:val="24"/>
        </w:rPr>
        <w:t>психологическое просвещение педагогов с целью повышения их психологической  компетентности;</w:t>
      </w:r>
    </w:p>
    <w:p w:rsidR="00056EBE" w:rsidRDefault="00056EBE" w:rsidP="000C0967">
      <w:pPr>
        <w:pStyle w:val="afc"/>
        <w:spacing w:line="240" w:lineRule="auto"/>
        <w:ind w:firstLine="720"/>
        <w:rPr>
          <w:caps w:val="0"/>
          <w:color w:val="auto"/>
          <w:kern w:val="28"/>
          <w:sz w:val="24"/>
          <w:szCs w:val="24"/>
        </w:rPr>
      </w:pPr>
      <w:r w:rsidRPr="000C0967">
        <w:rPr>
          <w:caps w:val="0"/>
          <w:color w:val="auto"/>
          <w:sz w:val="24"/>
          <w:szCs w:val="24"/>
        </w:rPr>
        <w:t>― </w:t>
      </w:r>
      <w:r w:rsidRPr="000C0967">
        <w:rPr>
          <w:caps w:val="0"/>
          <w:color w:val="auto"/>
          <w:kern w:val="28"/>
          <w:sz w:val="24"/>
          <w:szCs w:val="24"/>
        </w:rPr>
        <w:t>психологическое просвещение родителей с целью формирования у них элементарной психолого-психологической компетентности.</w:t>
      </w:r>
    </w:p>
    <w:p w:rsidR="004555FA" w:rsidRPr="000C0967" w:rsidRDefault="004555FA" w:rsidP="000C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967">
        <w:rPr>
          <w:rFonts w:ascii="Times New Roman" w:hAnsi="Times New Roman" w:cs="Times New Roman"/>
          <w:bCs/>
          <w:sz w:val="24"/>
          <w:szCs w:val="24"/>
        </w:rPr>
        <w:t>Программа коррекционной работы</w:t>
      </w:r>
      <w:r w:rsidRPr="000C0967">
        <w:rPr>
          <w:rFonts w:ascii="Times New Roman" w:hAnsi="Times New Roman" w:cs="Times New Roman"/>
          <w:sz w:val="24"/>
          <w:szCs w:val="24"/>
        </w:rPr>
        <w:t xml:space="preserve"> может предусматривать индивидуализацию специального сопровождения обучающегося с ЗПР.</w:t>
      </w:r>
    </w:p>
    <w:p w:rsidR="00E44E55" w:rsidRPr="000C0967" w:rsidRDefault="00E44E55" w:rsidP="000C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967">
        <w:rPr>
          <w:rFonts w:ascii="Times New Roman" w:hAnsi="Times New Roman" w:cs="Times New Roman"/>
          <w:sz w:val="24"/>
          <w:szCs w:val="24"/>
        </w:rPr>
        <w:t xml:space="preserve">При возникновении трудностей в освоении обучающимся с ЗПР содержания АООП НОО педагоги, осуществляющие психолого-педагогическое сопровождение, </w:t>
      </w:r>
      <w:r w:rsidR="00116F6F">
        <w:rPr>
          <w:rFonts w:ascii="Times New Roman" w:hAnsi="Times New Roman" w:cs="Times New Roman"/>
          <w:sz w:val="24"/>
          <w:szCs w:val="24"/>
        </w:rPr>
        <w:t>оперативно дополняю</w:t>
      </w:r>
      <w:r w:rsidRPr="000C0967">
        <w:rPr>
          <w:rFonts w:ascii="Times New Roman" w:hAnsi="Times New Roman" w:cs="Times New Roman"/>
          <w:sz w:val="24"/>
          <w:szCs w:val="24"/>
        </w:rPr>
        <w:t xml:space="preserve">т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</w:t>
      </w:r>
      <w:proofErr w:type="gramStart"/>
      <w:r w:rsidRPr="000C096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C0967">
        <w:rPr>
          <w:rFonts w:ascii="Times New Roman" w:hAnsi="Times New Roman" w:cs="Times New Roman"/>
          <w:sz w:val="24"/>
          <w:szCs w:val="24"/>
        </w:rPr>
        <w:t xml:space="preserve">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1E244A" w:rsidRPr="00334688" w:rsidRDefault="001E244A" w:rsidP="000C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67">
        <w:rPr>
          <w:rFonts w:ascii="Times New Roman" w:hAnsi="Times New Roman" w:cs="Times New Roman"/>
          <w:sz w:val="24"/>
          <w:szCs w:val="24"/>
        </w:rPr>
        <w:t>П</w:t>
      </w:r>
      <w:r w:rsidRPr="000C0967">
        <w:rPr>
          <w:rFonts w:ascii="Times New Roman" w:hAnsi="Times New Roman" w:cs="Times New Roman"/>
          <w:iCs/>
          <w:sz w:val="24"/>
          <w:szCs w:val="24"/>
        </w:rPr>
        <w:t xml:space="preserve">сихолого-педагогическое сопровождение </w:t>
      </w:r>
      <w:proofErr w:type="gramStart"/>
      <w:r w:rsidRPr="000C09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0967">
        <w:rPr>
          <w:rFonts w:ascii="Times New Roman" w:hAnsi="Times New Roman" w:cs="Times New Roman"/>
          <w:sz w:val="24"/>
          <w:szCs w:val="24"/>
        </w:rPr>
        <w:t xml:space="preserve"> с ЗПР осуществляют специалисты: учитель-дефектолог, логопед, педагог-психолог, имеющий соответствующую профильную подготовку, социальный педагог, педагог дополнительного образования. </w:t>
      </w:r>
    </w:p>
    <w:p w:rsidR="001E244A" w:rsidRPr="000C0967" w:rsidRDefault="001E244A" w:rsidP="000C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967">
        <w:rPr>
          <w:rFonts w:ascii="Times New Roman" w:hAnsi="Times New Roman" w:cs="Times New Roman"/>
          <w:sz w:val="24"/>
          <w:szCs w:val="24"/>
        </w:rPr>
        <w:t>Основными механизмами реализации программы коррекционной работы являются оптимально выстроенное взаимодействие специалистов</w:t>
      </w:r>
      <w:r w:rsidR="000C0967">
        <w:rPr>
          <w:rFonts w:ascii="Times New Roman" w:hAnsi="Times New Roman" w:cs="Times New Roman"/>
          <w:sz w:val="24"/>
          <w:szCs w:val="24"/>
        </w:rPr>
        <w:t xml:space="preserve"> МАОУ «СОШ№ 25»</w:t>
      </w:r>
      <w:r w:rsidRPr="000C0967">
        <w:rPr>
          <w:rFonts w:ascii="Times New Roman" w:hAnsi="Times New Roman" w:cs="Times New Roman"/>
          <w:sz w:val="24"/>
          <w:szCs w:val="24"/>
        </w:rPr>
        <w:t>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с внешними ресурсами (организациями различных ведомств, другими институтами общества).</w:t>
      </w:r>
    </w:p>
    <w:p w:rsidR="001E244A" w:rsidRPr="000C0967" w:rsidRDefault="001E244A" w:rsidP="000C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967">
        <w:rPr>
          <w:rFonts w:ascii="Times New Roman" w:hAnsi="Times New Roman" w:cs="Times New Roman"/>
          <w:sz w:val="24"/>
          <w:szCs w:val="24"/>
        </w:rPr>
        <w:t>Взаимодействие специалистов предусматривает:</w:t>
      </w:r>
    </w:p>
    <w:p w:rsidR="001E244A" w:rsidRPr="000C0967" w:rsidRDefault="001E244A" w:rsidP="000C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967">
        <w:rPr>
          <w:rFonts w:ascii="Times New Roman" w:hAnsi="Times New Roman" w:cs="Times New Roman"/>
          <w:sz w:val="24"/>
          <w:szCs w:val="24"/>
        </w:rPr>
        <w:t>многоаспектный анализ психофизического развития обучающего с ЗПР;</w:t>
      </w:r>
    </w:p>
    <w:p w:rsidR="001E244A" w:rsidRPr="000C0967" w:rsidRDefault="001E244A" w:rsidP="000C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967">
        <w:rPr>
          <w:rFonts w:ascii="Times New Roman" w:hAnsi="Times New Roman" w:cs="Times New Roman"/>
          <w:sz w:val="24"/>
          <w:szCs w:val="24"/>
        </w:rPr>
        <w:t>комплексный подход к диагностике, определению и решению проблем обучающегося с ЗПР, к предоставлению ему квалифицированной помощи с учетом уровня психического развития;</w:t>
      </w:r>
    </w:p>
    <w:p w:rsidR="001E244A" w:rsidRPr="000C0967" w:rsidRDefault="001E244A" w:rsidP="000C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967">
        <w:rPr>
          <w:rFonts w:ascii="Times New Roman" w:hAnsi="Times New Roman" w:cs="Times New Roman"/>
          <w:sz w:val="24"/>
          <w:szCs w:val="24"/>
        </w:rPr>
        <w:t>разработку индивидуальных образовательных маршрутов обучающихся с ЗПР.</w:t>
      </w:r>
    </w:p>
    <w:p w:rsidR="001E244A" w:rsidRPr="000C0967" w:rsidRDefault="001E244A" w:rsidP="000C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967">
        <w:rPr>
          <w:rFonts w:ascii="Times New Roman" w:hAnsi="Times New Roman" w:cs="Times New Roman"/>
          <w:sz w:val="24"/>
          <w:szCs w:val="24"/>
        </w:rPr>
        <w:t>Социальное партнерство предусматривает:</w:t>
      </w:r>
    </w:p>
    <w:p w:rsidR="001E244A" w:rsidRPr="000C0967" w:rsidRDefault="001E244A" w:rsidP="000C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967">
        <w:rPr>
          <w:rFonts w:ascii="Times New Roman" w:hAnsi="Times New Roman" w:cs="Times New Roman"/>
          <w:sz w:val="24"/>
          <w:szCs w:val="24"/>
        </w:rPr>
        <w:lastRenderedPageBreak/>
        <w:t xml:space="preserve">сотрудничество с образовательными организациями и другими ведомствами по вопросам преемственности обучения, развития, социализации, </w:t>
      </w:r>
      <w:proofErr w:type="spellStart"/>
      <w:r w:rsidRPr="000C0967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0C09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09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0967">
        <w:rPr>
          <w:rFonts w:ascii="Times New Roman" w:hAnsi="Times New Roman" w:cs="Times New Roman"/>
          <w:sz w:val="24"/>
          <w:szCs w:val="24"/>
        </w:rPr>
        <w:t xml:space="preserve"> с ЗПР;</w:t>
      </w:r>
    </w:p>
    <w:p w:rsidR="001E244A" w:rsidRPr="000C0967" w:rsidRDefault="001E244A" w:rsidP="000C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967">
        <w:rPr>
          <w:rFonts w:ascii="Times New Roman" w:hAnsi="Times New Roman" w:cs="Times New Roman"/>
          <w:sz w:val="24"/>
          <w:szCs w:val="24"/>
        </w:rPr>
        <w:t>сотрудничество со средствами массовой информации;</w:t>
      </w:r>
    </w:p>
    <w:p w:rsidR="001E244A" w:rsidRDefault="001E244A" w:rsidP="000C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967">
        <w:rPr>
          <w:rFonts w:ascii="Times New Roman" w:hAnsi="Times New Roman" w:cs="Times New Roman"/>
          <w:sz w:val="24"/>
          <w:szCs w:val="24"/>
        </w:rPr>
        <w:t>сотрудничество с родительской общественностью.</w:t>
      </w:r>
    </w:p>
    <w:p w:rsidR="00BC7B5C" w:rsidRPr="00543B05" w:rsidRDefault="00BC7B5C" w:rsidP="00BC7B5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43B05">
        <w:rPr>
          <w:rFonts w:ascii="Times New Roman" w:hAnsi="Times New Roman" w:cs="Times New Roman"/>
          <w:sz w:val="24"/>
          <w:szCs w:val="24"/>
        </w:rPr>
        <w:t xml:space="preserve">Планируемые результаты коррекционной работы </w:t>
      </w:r>
    </w:p>
    <w:p w:rsidR="00BC7B5C" w:rsidRPr="00543B05" w:rsidRDefault="00BC7B5C" w:rsidP="00BC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43B05">
        <w:rPr>
          <w:rFonts w:ascii="Times New Roman" w:hAnsi="Times New Roman" w:cs="Times New Roman"/>
          <w:sz w:val="24"/>
          <w:szCs w:val="24"/>
        </w:rPr>
        <w:t xml:space="preserve">Удовлетворение специальных образовательных потребностей детей с </w:t>
      </w:r>
      <w:r>
        <w:rPr>
          <w:rFonts w:ascii="Times New Roman" w:hAnsi="Times New Roman" w:cs="Times New Roman"/>
          <w:sz w:val="24"/>
          <w:szCs w:val="24"/>
        </w:rPr>
        <w:t>ЗПР</w:t>
      </w:r>
    </w:p>
    <w:p w:rsidR="00BC7B5C" w:rsidRPr="00543B05" w:rsidRDefault="00BC7B5C" w:rsidP="00BC7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3B05">
        <w:rPr>
          <w:rFonts w:ascii="Times New Roman" w:hAnsi="Times New Roman" w:cs="Times New Roman"/>
          <w:sz w:val="24"/>
          <w:szCs w:val="24"/>
        </w:rPr>
        <w:t>успешно адаптируется в образовательном учреждении;</w:t>
      </w:r>
    </w:p>
    <w:p w:rsidR="00BC7B5C" w:rsidRPr="00543B05" w:rsidRDefault="00BC7B5C" w:rsidP="00BC7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3B05">
        <w:rPr>
          <w:rFonts w:ascii="Times New Roman" w:hAnsi="Times New Roman" w:cs="Times New Roman"/>
          <w:sz w:val="24"/>
          <w:szCs w:val="24"/>
        </w:rPr>
        <w:t>проявляет познавательную активность;</w:t>
      </w:r>
    </w:p>
    <w:p w:rsidR="00BC7B5C" w:rsidRPr="00543B05" w:rsidRDefault="00BC7B5C" w:rsidP="00BC7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3B05">
        <w:rPr>
          <w:rFonts w:ascii="Times New Roman" w:hAnsi="Times New Roman" w:cs="Times New Roman"/>
          <w:sz w:val="24"/>
          <w:szCs w:val="24"/>
        </w:rPr>
        <w:t>умеет выражать свое эмоциональное состояние, прилагать волевые усилия к решению поставленных задач;</w:t>
      </w:r>
    </w:p>
    <w:p w:rsidR="00BC7B5C" w:rsidRPr="00543B05" w:rsidRDefault="00BC7B5C" w:rsidP="00BC7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3B05">
        <w:rPr>
          <w:rFonts w:ascii="Times New Roman" w:hAnsi="Times New Roman" w:cs="Times New Roman"/>
          <w:sz w:val="24"/>
          <w:szCs w:val="24"/>
        </w:rPr>
        <w:t>имеет сформированную учебную мотивацию;</w:t>
      </w:r>
    </w:p>
    <w:p w:rsidR="00BC7B5C" w:rsidRPr="00543B05" w:rsidRDefault="00BC7B5C" w:rsidP="00BC7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3B05">
        <w:rPr>
          <w:rFonts w:ascii="Times New Roman" w:hAnsi="Times New Roman" w:cs="Times New Roman"/>
          <w:sz w:val="24"/>
          <w:szCs w:val="24"/>
        </w:rPr>
        <w:t>ориентируется на моральные нормы и их выполнение;</w:t>
      </w:r>
    </w:p>
    <w:p w:rsidR="00BC7B5C" w:rsidRPr="00543B05" w:rsidRDefault="00BC7B5C" w:rsidP="00BC7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3B05">
        <w:rPr>
          <w:rFonts w:ascii="Times New Roman" w:hAnsi="Times New Roman" w:cs="Times New Roman"/>
          <w:sz w:val="24"/>
          <w:szCs w:val="24"/>
        </w:rPr>
        <w:t>организует и осуществляет сотрудничество с участниками образовательной деятельности.</w:t>
      </w:r>
    </w:p>
    <w:p w:rsidR="00BC7B5C" w:rsidRPr="00543B05" w:rsidRDefault="00BC7B5C" w:rsidP="00BC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43B05">
        <w:rPr>
          <w:rFonts w:ascii="Times New Roman" w:hAnsi="Times New Roman" w:cs="Times New Roman"/>
          <w:sz w:val="24"/>
          <w:szCs w:val="24"/>
        </w:rPr>
        <w:t>Коррекция негативных тенденций развития учащихся:</w:t>
      </w:r>
    </w:p>
    <w:p w:rsidR="00BC7B5C" w:rsidRPr="00543B05" w:rsidRDefault="00BC7B5C" w:rsidP="00BC7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3B05">
        <w:rPr>
          <w:rFonts w:ascii="Times New Roman" w:hAnsi="Times New Roman" w:cs="Times New Roman"/>
          <w:sz w:val="24"/>
          <w:szCs w:val="24"/>
        </w:rPr>
        <w:t>дифференцирует информацию различной модальности;</w:t>
      </w:r>
    </w:p>
    <w:p w:rsidR="00BC7B5C" w:rsidRPr="00543B05" w:rsidRDefault="00BC7B5C" w:rsidP="00BC7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3B05">
        <w:rPr>
          <w:rFonts w:ascii="Times New Roman" w:hAnsi="Times New Roman" w:cs="Times New Roman"/>
          <w:sz w:val="24"/>
          <w:szCs w:val="24"/>
        </w:rPr>
        <w:t>соотносит предметы в соответствии с их свойствами;</w:t>
      </w:r>
    </w:p>
    <w:p w:rsidR="00BC7B5C" w:rsidRPr="00543B05" w:rsidRDefault="00BC7B5C" w:rsidP="00BC7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3B05">
        <w:rPr>
          <w:rFonts w:ascii="Times New Roman" w:hAnsi="Times New Roman" w:cs="Times New Roman"/>
          <w:sz w:val="24"/>
          <w:szCs w:val="24"/>
        </w:rPr>
        <w:t>ориентируется в пространственных и временных представлениях;</w:t>
      </w:r>
    </w:p>
    <w:p w:rsidR="00BC7B5C" w:rsidRPr="00543B05" w:rsidRDefault="00BC7B5C" w:rsidP="00BC7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3B05">
        <w:rPr>
          <w:rFonts w:ascii="Times New Roman" w:hAnsi="Times New Roman" w:cs="Times New Roman"/>
          <w:sz w:val="24"/>
          <w:szCs w:val="24"/>
        </w:rPr>
        <w:t>владеет приемами запоминания, сохранения и воспроизведения информации;</w:t>
      </w:r>
    </w:p>
    <w:p w:rsidR="00BC7B5C" w:rsidRPr="00543B05" w:rsidRDefault="00BC7B5C" w:rsidP="00BC7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3B05">
        <w:rPr>
          <w:rFonts w:ascii="Times New Roman" w:hAnsi="Times New Roman" w:cs="Times New Roman"/>
          <w:sz w:val="24"/>
          <w:szCs w:val="24"/>
        </w:rPr>
        <w:t>выполняет основные мыслительные операции (анализ, синтез, обобщение, сравнение, классификация);</w:t>
      </w:r>
    </w:p>
    <w:p w:rsidR="00BC7B5C" w:rsidRPr="00543B05" w:rsidRDefault="00BC7B5C" w:rsidP="00BC7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3B05">
        <w:rPr>
          <w:rFonts w:ascii="Times New Roman" w:hAnsi="Times New Roman" w:cs="Times New Roman"/>
          <w:sz w:val="24"/>
          <w:szCs w:val="24"/>
        </w:rPr>
        <w:t>адекватно относится к учебно-воспитательному процессу;</w:t>
      </w:r>
    </w:p>
    <w:p w:rsidR="00BC7B5C" w:rsidRPr="00543B05" w:rsidRDefault="00BC7B5C" w:rsidP="00BC7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3B05">
        <w:rPr>
          <w:rFonts w:ascii="Times New Roman" w:hAnsi="Times New Roman" w:cs="Times New Roman"/>
          <w:sz w:val="24"/>
          <w:szCs w:val="24"/>
        </w:rPr>
        <w:t>работает по алгоритму, в соответствии с установленными правилами;</w:t>
      </w:r>
    </w:p>
    <w:p w:rsidR="00BC7B5C" w:rsidRPr="00543B05" w:rsidRDefault="00BC7B5C" w:rsidP="00BC7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3B05">
        <w:rPr>
          <w:rFonts w:ascii="Times New Roman" w:hAnsi="Times New Roman" w:cs="Times New Roman"/>
          <w:sz w:val="24"/>
          <w:szCs w:val="24"/>
        </w:rPr>
        <w:t>контролирует свою деятельность;</w:t>
      </w:r>
    </w:p>
    <w:p w:rsidR="00BC7B5C" w:rsidRPr="00543B05" w:rsidRDefault="00BC7B5C" w:rsidP="00BC7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3B05">
        <w:rPr>
          <w:rFonts w:ascii="Times New Roman" w:hAnsi="Times New Roman" w:cs="Times New Roman"/>
          <w:sz w:val="24"/>
          <w:szCs w:val="24"/>
        </w:rPr>
        <w:t>адекватно принимает оценку взрослого и сверстника;</w:t>
      </w:r>
    </w:p>
    <w:p w:rsidR="00BC7B5C" w:rsidRPr="00543B05" w:rsidRDefault="00BC7B5C" w:rsidP="00BC7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3B05">
        <w:rPr>
          <w:rFonts w:ascii="Times New Roman" w:hAnsi="Times New Roman" w:cs="Times New Roman"/>
          <w:sz w:val="24"/>
          <w:szCs w:val="24"/>
        </w:rPr>
        <w:t>понимает собственные эмоции и чувства, а также эмоции и чувства других людей;</w:t>
      </w:r>
    </w:p>
    <w:p w:rsidR="00BC7B5C" w:rsidRPr="00543B05" w:rsidRDefault="00BC7B5C" w:rsidP="00BC7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3B05">
        <w:rPr>
          <w:rFonts w:ascii="Times New Roman" w:hAnsi="Times New Roman" w:cs="Times New Roman"/>
          <w:sz w:val="24"/>
          <w:szCs w:val="24"/>
        </w:rPr>
        <w:t xml:space="preserve">контролирует свои эмоции, владеет навыками </w:t>
      </w:r>
      <w:proofErr w:type="spellStart"/>
      <w:r w:rsidRPr="00543B0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43B05">
        <w:rPr>
          <w:rFonts w:ascii="Times New Roman" w:hAnsi="Times New Roman" w:cs="Times New Roman"/>
          <w:sz w:val="24"/>
          <w:szCs w:val="24"/>
        </w:rPr>
        <w:t xml:space="preserve"> и самоконтроля;</w:t>
      </w:r>
    </w:p>
    <w:p w:rsidR="00BC7B5C" w:rsidRPr="00543B05" w:rsidRDefault="00BC7B5C" w:rsidP="00BC7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3B05">
        <w:rPr>
          <w:rFonts w:ascii="Times New Roman" w:hAnsi="Times New Roman" w:cs="Times New Roman"/>
          <w:sz w:val="24"/>
          <w:szCs w:val="24"/>
        </w:rPr>
        <w:t>владеет навыками партнерского и группового сотрудничества;</w:t>
      </w:r>
    </w:p>
    <w:p w:rsidR="00BC7B5C" w:rsidRPr="00543B05" w:rsidRDefault="00BC7B5C" w:rsidP="00BC7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3B05">
        <w:rPr>
          <w:rFonts w:ascii="Times New Roman" w:hAnsi="Times New Roman" w:cs="Times New Roman"/>
          <w:sz w:val="24"/>
          <w:szCs w:val="24"/>
        </w:rPr>
        <w:t>строит монологическое высказывание, владеет диалогической формой речи;</w:t>
      </w:r>
    </w:p>
    <w:p w:rsidR="00BC7B5C" w:rsidRPr="00543B05" w:rsidRDefault="00BC7B5C" w:rsidP="00BC7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3B05">
        <w:rPr>
          <w:rFonts w:ascii="Times New Roman" w:hAnsi="Times New Roman" w:cs="Times New Roman"/>
          <w:sz w:val="24"/>
          <w:szCs w:val="24"/>
        </w:rPr>
        <w:t>использует навыки невербального взаимодействия;</w:t>
      </w:r>
    </w:p>
    <w:p w:rsidR="00BC7B5C" w:rsidRPr="00543B05" w:rsidRDefault="00BC7B5C" w:rsidP="00BC7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3B05">
        <w:rPr>
          <w:rFonts w:ascii="Times New Roman" w:hAnsi="Times New Roman" w:cs="Times New Roman"/>
          <w:sz w:val="24"/>
          <w:szCs w:val="24"/>
        </w:rPr>
        <w:t>выражает свои мысли и чувства в зависимости от ситуации, пользуется формами речевого этикета;</w:t>
      </w:r>
    </w:p>
    <w:p w:rsidR="00BC7B5C" w:rsidRPr="00543B05" w:rsidRDefault="00BC7B5C" w:rsidP="00BC7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3B05">
        <w:rPr>
          <w:rFonts w:ascii="Times New Roman" w:hAnsi="Times New Roman" w:cs="Times New Roman"/>
          <w:sz w:val="24"/>
          <w:szCs w:val="24"/>
        </w:rPr>
        <w:t>использует речевые средства для эффективного решения разнообразных коммуникативных задач.</w:t>
      </w:r>
    </w:p>
    <w:p w:rsidR="00BC7B5C" w:rsidRPr="00543B05" w:rsidRDefault="00BC7B5C" w:rsidP="00BC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43B05">
        <w:rPr>
          <w:rFonts w:ascii="Times New Roman" w:hAnsi="Times New Roman" w:cs="Times New Roman"/>
          <w:sz w:val="24"/>
          <w:szCs w:val="24"/>
        </w:rPr>
        <w:t>Развитие речи, коррекция нарушений речи:</w:t>
      </w:r>
    </w:p>
    <w:p w:rsidR="00BC7B5C" w:rsidRPr="00543B05" w:rsidRDefault="00BC7B5C" w:rsidP="00BC7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3B05">
        <w:rPr>
          <w:rFonts w:ascii="Times New Roman" w:hAnsi="Times New Roman" w:cs="Times New Roman"/>
          <w:sz w:val="24"/>
          <w:szCs w:val="24"/>
        </w:rPr>
        <w:t>правильно произносит и умеет дифференцировать все звуки речи;</w:t>
      </w:r>
    </w:p>
    <w:p w:rsidR="00BC7B5C" w:rsidRPr="00543B05" w:rsidRDefault="00BC7B5C" w:rsidP="00BC7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3B05">
        <w:rPr>
          <w:rFonts w:ascii="Times New Roman" w:hAnsi="Times New Roman" w:cs="Times New Roman"/>
          <w:sz w:val="24"/>
          <w:szCs w:val="24"/>
        </w:rPr>
        <w:t>владеет представлениями о звуковом составе слова и выполняет все виды языкового анализа;</w:t>
      </w:r>
    </w:p>
    <w:p w:rsidR="00BC7B5C" w:rsidRPr="00543B05" w:rsidRDefault="00BC7B5C" w:rsidP="00BC7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3B05">
        <w:rPr>
          <w:rFonts w:ascii="Times New Roman" w:hAnsi="Times New Roman" w:cs="Times New Roman"/>
          <w:sz w:val="24"/>
          <w:szCs w:val="24"/>
        </w:rPr>
        <w:t>имеет достаточный словарный запас по изученным лексическим темам, подбирает синонимы и антонимы, использует все части речи в процессе общения;</w:t>
      </w:r>
    </w:p>
    <w:p w:rsidR="00BC7B5C" w:rsidRPr="00543B05" w:rsidRDefault="00BC7B5C" w:rsidP="00BC7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3B05">
        <w:rPr>
          <w:rFonts w:ascii="Times New Roman" w:hAnsi="Times New Roman" w:cs="Times New Roman"/>
          <w:sz w:val="24"/>
          <w:szCs w:val="24"/>
        </w:rPr>
        <w:t>правильно пользуется грамматическими категориями;</w:t>
      </w:r>
    </w:p>
    <w:p w:rsidR="00BC7B5C" w:rsidRPr="00543B05" w:rsidRDefault="00BC7B5C" w:rsidP="00BC7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3B05">
        <w:rPr>
          <w:rFonts w:ascii="Times New Roman" w:hAnsi="Times New Roman" w:cs="Times New Roman"/>
          <w:sz w:val="24"/>
          <w:szCs w:val="24"/>
        </w:rPr>
        <w:t xml:space="preserve">правильно пишет текст по слуху без </w:t>
      </w:r>
      <w:proofErr w:type="spellStart"/>
      <w:r w:rsidRPr="00543B05">
        <w:rPr>
          <w:rFonts w:ascii="Times New Roman" w:hAnsi="Times New Roman" w:cs="Times New Roman"/>
          <w:sz w:val="24"/>
          <w:szCs w:val="24"/>
        </w:rPr>
        <w:t>дисграфических</w:t>
      </w:r>
      <w:proofErr w:type="spellEnd"/>
      <w:r w:rsidRPr="00543B05">
        <w:rPr>
          <w:rFonts w:ascii="Times New Roman" w:hAnsi="Times New Roman" w:cs="Times New Roman"/>
          <w:sz w:val="24"/>
          <w:szCs w:val="24"/>
        </w:rPr>
        <w:t xml:space="preserve"> ошибок, соблюдает пунктуацию;</w:t>
      </w:r>
    </w:p>
    <w:p w:rsidR="00BC7B5C" w:rsidRPr="00543B05" w:rsidRDefault="00BC7B5C" w:rsidP="00BC7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3B05">
        <w:rPr>
          <w:rFonts w:ascii="Times New Roman" w:hAnsi="Times New Roman" w:cs="Times New Roman"/>
          <w:sz w:val="24"/>
          <w:szCs w:val="24"/>
        </w:rPr>
        <w:t>правильно читает текст целыми словами, пересказывает его и делает выводы по тексту;</w:t>
      </w:r>
    </w:p>
    <w:p w:rsidR="00BC7B5C" w:rsidRPr="00543B05" w:rsidRDefault="00BC7B5C" w:rsidP="00BC7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43B05">
        <w:rPr>
          <w:rFonts w:ascii="Times New Roman" w:hAnsi="Times New Roman" w:cs="Times New Roman"/>
          <w:sz w:val="24"/>
          <w:szCs w:val="24"/>
        </w:rPr>
        <w:t>активно пользуется речью в процессе общения с окружающими, использует речь для передачи информации собеседнику, задает вопросы, владеет диалогической и монологической речью.</w:t>
      </w:r>
    </w:p>
    <w:p w:rsidR="00BC7B5C" w:rsidRPr="000C0967" w:rsidRDefault="00BC7B5C" w:rsidP="000C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546" w:rsidRPr="000C0967" w:rsidRDefault="000C0967" w:rsidP="000C0967">
      <w:pPr>
        <w:pStyle w:val="14TexstOSNOVA1012"/>
        <w:spacing w:before="120" w:after="120" w:line="240" w:lineRule="auto"/>
        <w:ind w:firstLine="0"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bookmarkStart w:id="14" w:name="_Toc415833134"/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ab/>
      </w:r>
      <w:r w:rsidR="00752546" w:rsidRPr="000C0967">
        <w:rPr>
          <w:rFonts w:ascii="Times New Roman" w:hAnsi="Times New Roman" w:cs="Times New Roman"/>
          <w:color w:val="auto"/>
          <w:spacing w:val="2"/>
          <w:sz w:val="24"/>
          <w:szCs w:val="24"/>
        </w:rPr>
        <w:t>2.6. П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РОГРАММА ВНЕУРОЧНОЙ ДЕЯТЕЛЬНОСТИ</w:t>
      </w:r>
      <w:bookmarkEnd w:id="14"/>
    </w:p>
    <w:p w:rsidR="00187EE7" w:rsidRPr="000C0967" w:rsidRDefault="00187EE7" w:rsidP="000C0967">
      <w:pPr>
        <w:pStyle w:val="western"/>
        <w:spacing w:before="0" w:beforeAutospacing="0"/>
        <w:ind w:firstLine="709"/>
        <w:jc w:val="both"/>
      </w:pPr>
      <w:r w:rsidRPr="000C0967">
        <w:t xml:space="preserve">Программа внеурочной деятельности обеспечивает учет индивидуальных особенностей и </w:t>
      </w:r>
      <w:proofErr w:type="gramStart"/>
      <w:r w:rsidRPr="000C0967">
        <w:t>потребностей</w:t>
      </w:r>
      <w:proofErr w:type="gramEnd"/>
      <w:r w:rsidRPr="000C0967">
        <w:t xml:space="preserve"> обучающихся с ЗПР через организацию внеурочной деятельности.</w:t>
      </w:r>
    </w:p>
    <w:p w:rsidR="00187EE7" w:rsidRPr="000C0967" w:rsidRDefault="00187EE7" w:rsidP="000C0967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0967">
        <w:rPr>
          <w:rFonts w:ascii="Times New Roman" w:hAnsi="Times New Roman"/>
          <w:sz w:val="24"/>
          <w:szCs w:val="24"/>
        </w:rPr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АООП НОО</w:t>
      </w:r>
      <w:r w:rsidR="0090391C" w:rsidRPr="000C0967">
        <w:rPr>
          <w:rFonts w:ascii="Times New Roman" w:hAnsi="Times New Roman"/>
          <w:sz w:val="24"/>
          <w:szCs w:val="24"/>
        </w:rPr>
        <w:t xml:space="preserve"> обучающихся с ЗПР</w:t>
      </w:r>
      <w:r w:rsidRPr="000C0967">
        <w:rPr>
          <w:rFonts w:ascii="Times New Roman" w:hAnsi="Times New Roman"/>
          <w:sz w:val="24"/>
          <w:szCs w:val="24"/>
        </w:rPr>
        <w:t>.</w:t>
      </w:r>
      <w:proofErr w:type="gramEnd"/>
      <w:r w:rsidR="0090391C" w:rsidRPr="000C0967">
        <w:rPr>
          <w:rFonts w:ascii="Times New Roman" w:hAnsi="Times New Roman"/>
          <w:sz w:val="24"/>
          <w:szCs w:val="24"/>
        </w:rPr>
        <w:t xml:space="preserve"> Внеурочная деятельность объединяет все, кроме учебной, виды</w:t>
      </w:r>
      <w:r w:rsidR="0090391C" w:rsidRPr="00F23301">
        <w:rPr>
          <w:rFonts w:ascii="Times New Roman" w:hAnsi="Times New Roman"/>
          <w:sz w:val="28"/>
          <w:szCs w:val="28"/>
        </w:rPr>
        <w:t xml:space="preserve"> </w:t>
      </w:r>
      <w:r w:rsidR="0090391C" w:rsidRPr="000C0967">
        <w:rPr>
          <w:rFonts w:ascii="Times New Roman" w:hAnsi="Times New Roman"/>
          <w:sz w:val="24"/>
          <w:szCs w:val="24"/>
        </w:rPr>
        <w:t>деятельности обучающихся, в которых возможно и целесообразно решение задач их воспитания и социализации.</w:t>
      </w:r>
    </w:p>
    <w:p w:rsidR="00187EE7" w:rsidRPr="00AB4657" w:rsidRDefault="00187EE7" w:rsidP="00C447A4">
      <w:pPr>
        <w:pStyle w:val="western"/>
        <w:spacing w:before="0" w:beforeAutospacing="0"/>
        <w:ind w:firstLine="709"/>
        <w:jc w:val="both"/>
      </w:pPr>
      <w:r w:rsidRPr="00AB4657">
        <w:t>Сущность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 с ЗПР, организации их свободного времени.</w:t>
      </w:r>
    </w:p>
    <w:p w:rsidR="00187EE7" w:rsidRPr="00C447A4" w:rsidRDefault="00187EE7" w:rsidP="00C447A4">
      <w:pPr>
        <w:pStyle w:val="western"/>
        <w:spacing w:before="0" w:beforeAutospacing="0"/>
        <w:ind w:firstLine="709"/>
        <w:jc w:val="both"/>
      </w:pPr>
      <w:r w:rsidRPr="00C447A4">
        <w:t>Внеурочная деятельность ориентирована на создание условий для:</w:t>
      </w:r>
      <w:r w:rsidRPr="00C447A4">
        <w:rPr>
          <w:b/>
          <w:bCs/>
          <w:i/>
          <w:iCs/>
        </w:rPr>
        <w:t xml:space="preserve"> </w:t>
      </w:r>
      <w:r w:rsidRPr="00C447A4">
        <w:rPr>
          <w:bCs/>
          <w:iCs/>
        </w:rPr>
        <w:t>творческой самореализации обучающихся с ЗПР в комфортной р</w:t>
      </w:r>
      <w:r w:rsidRPr="00C447A4">
        <w:t xml:space="preserve">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действительности; </w:t>
      </w:r>
      <w:r w:rsidRPr="00C447A4">
        <w:rPr>
          <w:bCs/>
          <w:iCs/>
        </w:rPr>
        <w:t xml:space="preserve">социального становления обучающегося </w:t>
      </w:r>
      <w:r w:rsidRPr="00C447A4">
        <w:t>в процессе общения и совместной деятельности в детском сообществе, активного взаимодействия со сверстниками и педагогами.</w:t>
      </w:r>
    </w:p>
    <w:p w:rsidR="006E651B" w:rsidRPr="00C447A4" w:rsidRDefault="006E651B" w:rsidP="00C447A4">
      <w:pPr>
        <w:pStyle w:val="western"/>
        <w:spacing w:before="0" w:beforeAutospacing="0"/>
        <w:ind w:firstLine="709"/>
        <w:jc w:val="both"/>
      </w:pPr>
      <w:r w:rsidRPr="00C447A4"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с учетом возможностей и интересов как обучающихся с задержкой психического развития, так и обычно развивающихся сверстников. </w:t>
      </w:r>
    </w:p>
    <w:p w:rsidR="00187EE7" w:rsidRPr="00C447A4" w:rsidRDefault="00187EE7" w:rsidP="00C447A4">
      <w:pPr>
        <w:pStyle w:val="western"/>
        <w:spacing w:before="0" w:beforeAutospacing="0"/>
        <w:ind w:firstLine="709"/>
        <w:jc w:val="both"/>
      </w:pPr>
      <w:r w:rsidRPr="00BC7B5C">
        <w:t>Основными целями</w:t>
      </w:r>
      <w:r w:rsidRPr="00C447A4">
        <w:t xml:space="preserve">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ЗПР, создание воспитывающей среды, обеспечивающей развитие социальных, интеллектуальных интересов учащихся в свободное время.</w:t>
      </w:r>
    </w:p>
    <w:p w:rsidR="00187EE7" w:rsidRPr="00BC7B5C" w:rsidRDefault="00187EE7" w:rsidP="00C447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hAnsi="Times New Roman" w:cs="Times New Roman"/>
          <w:color w:val="000000"/>
          <w:sz w:val="24"/>
          <w:szCs w:val="24"/>
        </w:rPr>
        <w:t>Основные задачи:</w:t>
      </w:r>
    </w:p>
    <w:p w:rsidR="00187EE7" w:rsidRPr="00C447A4" w:rsidRDefault="00187EE7" w:rsidP="00C447A4">
      <w:pPr>
        <w:pStyle w:val="a5"/>
        <w:tabs>
          <w:tab w:val="num" w:pos="900"/>
        </w:tabs>
        <w:spacing w:before="0" w:after="0" w:line="240" w:lineRule="auto"/>
        <w:ind w:firstLine="709"/>
        <w:jc w:val="both"/>
      </w:pPr>
      <w:r w:rsidRPr="00C447A4">
        <w:t>коррекция всех компонентов психофизического, интеллектуального, личностного развития обучающихся с ЗПР с учетом их  возрастных и индивидуальных особенностей;</w:t>
      </w:r>
    </w:p>
    <w:p w:rsidR="00187EE7" w:rsidRPr="00C447A4" w:rsidRDefault="00187EE7" w:rsidP="00C447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47A4">
        <w:rPr>
          <w:rFonts w:ascii="Times New Roman" w:hAnsi="Times New Roman" w:cs="Times New Roman"/>
          <w:sz w:val="24"/>
          <w:szCs w:val="24"/>
        </w:rPr>
        <w:t>развитие активности, самостоятельности и независимости в повседневной жизни;</w:t>
      </w:r>
    </w:p>
    <w:p w:rsidR="00187EE7" w:rsidRPr="00C447A4" w:rsidRDefault="00187EE7" w:rsidP="00C447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47A4">
        <w:rPr>
          <w:rFonts w:ascii="Times New Roman" w:hAnsi="Times New Roman" w:cs="Times New Roman"/>
          <w:bCs/>
          <w:sz w:val="24"/>
          <w:szCs w:val="24"/>
        </w:rPr>
        <w:t xml:space="preserve">развитие возможных избирательных способностей и интересов </w:t>
      </w:r>
      <w:proofErr w:type="gramStart"/>
      <w:r w:rsidRPr="00C447A4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C447A4">
        <w:rPr>
          <w:rFonts w:ascii="Times New Roman" w:hAnsi="Times New Roman" w:cs="Times New Roman"/>
          <w:bCs/>
          <w:sz w:val="24"/>
          <w:szCs w:val="24"/>
        </w:rPr>
        <w:t xml:space="preserve"> в разных видах деятельности;</w:t>
      </w:r>
    </w:p>
    <w:p w:rsidR="00187EE7" w:rsidRPr="00C447A4" w:rsidRDefault="00187EE7" w:rsidP="00C44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7A4">
        <w:rPr>
          <w:rFonts w:ascii="Times New Roman" w:hAnsi="Times New Roman" w:cs="Times New Roman"/>
          <w:sz w:val="24"/>
          <w:szCs w:val="24"/>
        </w:rPr>
        <w:t>формирование основ нравственного самосознания личности, умения правильно оценивать окружающее и самих себя,</w:t>
      </w:r>
    </w:p>
    <w:p w:rsidR="00187EE7" w:rsidRPr="00C447A4" w:rsidRDefault="00187EE7" w:rsidP="00C447A4">
      <w:pPr>
        <w:tabs>
          <w:tab w:val="num" w:pos="563"/>
        </w:tabs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7A4">
        <w:rPr>
          <w:rFonts w:ascii="Times New Roman" w:hAnsi="Times New Roman" w:cs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187EE7" w:rsidRPr="00C447A4" w:rsidRDefault="00187EE7" w:rsidP="00C44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7A4">
        <w:rPr>
          <w:rFonts w:ascii="Times New Roman" w:hAnsi="Times New Roman" w:cs="Times New Roman"/>
          <w:sz w:val="24"/>
          <w:szCs w:val="24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187EE7" w:rsidRPr="00C447A4" w:rsidRDefault="00187EE7" w:rsidP="00C44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7A4">
        <w:rPr>
          <w:rFonts w:ascii="Times New Roman" w:hAnsi="Times New Roman" w:cs="Times New Roman"/>
          <w:sz w:val="24"/>
          <w:szCs w:val="24"/>
        </w:rPr>
        <w:t>расширение представлений обучающегося о мире и о себе, его социального опыта;</w:t>
      </w:r>
    </w:p>
    <w:p w:rsidR="00187EE7" w:rsidRPr="00C447A4" w:rsidRDefault="00187EE7" w:rsidP="00C44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7A4">
        <w:rPr>
          <w:rFonts w:ascii="Times New Roman" w:hAnsi="Times New Roman" w:cs="Times New Roman"/>
          <w:sz w:val="24"/>
          <w:szCs w:val="24"/>
        </w:rPr>
        <w:t>формирование положительного отношения к базовым общественным ценностям;</w:t>
      </w:r>
    </w:p>
    <w:p w:rsidR="00187EE7" w:rsidRPr="00C447A4" w:rsidRDefault="00187EE7" w:rsidP="00C44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7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 умений, навыков социального общения людей;</w:t>
      </w:r>
      <w:r w:rsidRPr="00C447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EE7" w:rsidRPr="00C447A4" w:rsidRDefault="00187EE7" w:rsidP="00C447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47A4">
        <w:rPr>
          <w:rFonts w:ascii="Times New Roman" w:hAnsi="Times New Roman" w:cs="Times New Roman"/>
          <w:bCs/>
          <w:sz w:val="24"/>
          <w:szCs w:val="24"/>
        </w:rPr>
        <w:t>расширение круга общения, выход обучающегося за пределы семьи и образовательной организации;</w:t>
      </w:r>
    </w:p>
    <w:p w:rsidR="00187EE7" w:rsidRPr="00C447A4" w:rsidRDefault="00187EE7" w:rsidP="00C447A4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7A4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187EE7" w:rsidRPr="00C447A4" w:rsidRDefault="00187EE7" w:rsidP="00C447A4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7A4">
        <w:rPr>
          <w:rFonts w:ascii="Times New Roman" w:hAnsi="Times New Roman" w:cs="Times New Roman"/>
          <w:sz w:val="24"/>
          <w:szCs w:val="24"/>
        </w:rPr>
        <w:t xml:space="preserve">укрепление доверия к другим людям; </w:t>
      </w:r>
    </w:p>
    <w:p w:rsidR="00187EE7" w:rsidRPr="00C447A4" w:rsidRDefault="00187EE7" w:rsidP="00C447A4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7A4">
        <w:rPr>
          <w:rFonts w:ascii="Times New Roman" w:hAnsi="Times New Roman" w:cs="Times New Roman"/>
          <w:sz w:val="24"/>
          <w:szCs w:val="24"/>
        </w:rPr>
        <w:t>развитие доброжелательности и эмоциональной отзывчивости, понимания других людей и сопереживания им.</w:t>
      </w:r>
    </w:p>
    <w:p w:rsidR="00187EE7" w:rsidRPr="00C447A4" w:rsidRDefault="00187EE7" w:rsidP="00C447A4">
      <w:pPr>
        <w:pStyle w:val="western"/>
        <w:spacing w:before="0" w:beforeAutospacing="0"/>
        <w:ind w:firstLine="709"/>
        <w:jc w:val="both"/>
      </w:pPr>
      <w:r w:rsidRPr="00C447A4">
        <w:t>Внеурочная деятельность организуется по направлениям развития личности: спортивно-оздоровительное, нравственное, социальное, обще</w:t>
      </w:r>
      <w:r w:rsidRPr="00C447A4">
        <w:softHyphen/>
        <w:t>культурное в таких формах как индивидуальные и групповые занятия, экскурсии, кружки, секции, соревнования, общественно полезные практики и т.д.</w:t>
      </w:r>
    </w:p>
    <w:p w:rsidR="00187EE7" w:rsidRPr="00C447A4" w:rsidRDefault="00187EE7" w:rsidP="00C447A4">
      <w:pPr>
        <w:pStyle w:val="western"/>
        <w:tabs>
          <w:tab w:val="left" w:pos="709"/>
        </w:tabs>
        <w:spacing w:before="0" w:beforeAutospacing="0"/>
        <w:ind w:firstLine="709"/>
        <w:jc w:val="both"/>
        <w:rPr>
          <w:caps/>
        </w:rPr>
      </w:pPr>
      <w:r w:rsidRPr="00C447A4">
        <w:rPr>
          <w:bCs/>
          <w:iCs/>
        </w:rPr>
        <w:t>Обязательной частью внеурочной деятельности</w:t>
      </w:r>
      <w:r w:rsidRPr="00C447A4">
        <w:rPr>
          <w:iCs/>
        </w:rPr>
        <w:t>,</w:t>
      </w:r>
      <w:r w:rsidRPr="00C447A4">
        <w:t xml:space="preserve"> поддерживающей процесс освоения содержания АООП НОО, является</w:t>
      </w:r>
      <w:r w:rsidRPr="00C447A4">
        <w:rPr>
          <w:b/>
        </w:rPr>
        <w:t xml:space="preserve"> </w:t>
      </w:r>
      <w:r w:rsidRPr="00C447A4">
        <w:t xml:space="preserve">коррекционно-развивающая область. </w:t>
      </w:r>
      <w:r w:rsidRPr="00C447A4">
        <w:rPr>
          <w:caps/>
        </w:rPr>
        <w:t>С</w:t>
      </w:r>
      <w:r w:rsidRPr="00C447A4">
        <w:t xml:space="preserve">одержание коррекционно-развивающей области представлено коррекционно-развивающими занятиями (логопедическими и </w:t>
      </w:r>
      <w:proofErr w:type="spellStart"/>
      <w:r w:rsidRPr="00C447A4">
        <w:t>психо</w:t>
      </w:r>
      <w:proofErr w:type="spellEnd"/>
      <w:r w:rsidRPr="00C447A4">
        <w:t>-коррекционными) и ритмикой</w:t>
      </w:r>
      <w:r w:rsidRPr="00C447A4">
        <w:rPr>
          <w:caps/>
        </w:rPr>
        <w:t>.</w:t>
      </w:r>
    </w:p>
    <w:p w:rsidR="006E651B" w:rsidRPr="00C447A4" w:rsidRDefault="006E651B" w:rsidP="00C447A4">
      <w:pPr>
        <w:pStyle w:val="Standard"/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Times New Roman" w:hAnsi="Times New Roman" w:cs="Times New Roman"/>
        </w:rPr>
      </w:pPr>
      <w:r w:rsidRPr="00C447A4">
        <w:rPr>
          <w:rFonts w:ascii="Times New Roman" w:hAnsi="Times New Roman"/>
        </w:rPr>
        <w:t xml:space="preserve">В соответствии с требованиями ФГОС НОО обучающихся с ОВЗ время, отводимое на внеурочную деятельность (с учетом часов на коррекционно-развивающую область), </w:t>
      </w:r>
      <w:r w:rsidRPr="00C447A4">
        <w:rPr>
          <w:rFonts w:ascii="Times New Roman" w:hAnsi="Times New Roman" w:cs="Times New Roman"/>
        </w:rPr>
        <w:t xml:space="preserve">составляет в течение 5 учебных лет не менее 1680 часов. </w:t>
      </w:r>
    </w:p>
    <w:p w:rsidR="006E651B" w:rsidRPr="00C447A4" w:rsidRDefault="006E651B" w:rsidP="00C447A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C447A4">
        <w:rPr>
          <w:rFonts w:ascii="Times New Roman" w:hAnsi="Times New Roman" w:cs="Times New Roman"/>
          <w:color w:val="auto"/>
          <w:kern w:val="2"/>
          <w:sz w:val="24"/>
          <w:szCs w:val="24"/>
        </w:rPr>
        <w:t>Внеурочная деятельность  организуется в образовательной организации во внеурочное время для удовлетворения потребностей обучающихся в содержательном досуге, их участия в самоуправлении и общественно полезной деятельности.</w:t>
      </w:r>
    </w:p>
    <w:p w:rsidR="006642AC" w:rsidRPr="0072463A" w:rsidRDefault="00AA129E" w:rsidP="0072463A">
      <w:pPr>
        <w:pStyle w:val="14TexstOSNOVA1012"/>
        <w:tabs>
          <w:tab w:val="left" w:pos="-180"/>
        </w:tabs>
        <w:spacing w:before="240" w:after="120" w:line="240" w:lineRule="auto"/>
        <w:ind w:firstLine="0"/>
        <w:jc w:val="left"/>
        <w:outlineLvl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415833135"/>
      <w:r w:rsidRPr="0072463A">
        <w:rPr>
          <w:rFonts w:ascii="Times New Roman" w:hAnsi="Times New Roman" w:cs="Times New Roman"/>
          <w:color w:val="auto"/>
          <w:sz w:val="24"/>
          <w:szCs w:val="24"/>
        </w:rPr>
        <w:t>3. О</w:t>
      </w:r>
      <w:r w:rsidR="0072463A">
        <w:rPr>
          <w:rFonts w:ascii="Times New Roman" w:hAnsi="Times New Roman" w:cs="Times New Roman"/>
          <w:color w:val="auto"/>
          <w:sz w:val="24"/>
          <w:szCs w:val="24"/>
        </w:rPr>
        <w:t>РГАНИЗАЦИОННЫЙ РАЗДЕЛ</w:t>
      </w:r>
      <w:bookmarkEnd w:id="15"/>
    </w:p>
    <w:p w:rsidR="004431DF" w:rsidRPr="0072463A" w:rsidRDefault="00AA129E" w:rsidP="0072463A">
      <w:pPr>
        <w:autoSpaceDE w:val="0"/>
        <w:autoSpaceDN w:val="0"/>
        <w:adjustRightInd w:val="0"/>
        <w:spacing w:before="120" w:after="120" w:line="240" w:lineRule="auto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415833136"/>
      <w:r w:rsidRPr="0072463A">
        <w:rPr>
          <w:rFonts w:ascii="Times New Roman" w:hAnsi="Times New Roman" w:cs="Times New Roman"/>
          <w:color w:val="auto"/>
          <w:sz w:val="24"/>
          <w:szCs w:val="24"/>
        </w:rPr>
        <w:t>3.1. У</w:t>
      </w:r>
      <w:r w:rsidR="0072463A">
        <w:rPr>
          <w:rFonts w:ascii="Times New Roman" w:hAnsi="Times New Roman" w:cs="Times New Roman"/>
          <w:color w:val="auto"/>
          <w:sz w:val="24"/>
          <w:szCs w:val="24"/>
        </w:rPr>
        <w:t>ЧЕБНЫЙ ПЛАН</w:t>
      </w:r>
      <w:bookmarkEnd w:id="16"/>
      <w:r w:rsidR="003769D4">
        <w:rPr>
          <w:rFonts w:ascii="Times New Roman" w:hAnsi="Times New Roman" w:cs="Times New Roman"/>
          <w:color w:val="auto"/>
          <w:sz w:val="24"/>
          <w:szCs w:val="24"/>
        </w:rPr>
        <w:t xml:space="preserve"> НАЧАЛЬНОГО ОБЩЕГО ОБРАЗОВАНИЯ УЧАЩИХСЯ С ЗАДЕРЖКОЙ ПСИХИЧЕСКОГО РАЗВИТИЯ </w:t>
      </w:r>
      <w:r w:rsidR="003769D4" w:rsidRPr="003769D4">
        <w:rPr>
          <w:rFonts w:ascii="Times New Roman" w:hAnsi="Times New Roman"/>
          <w:color w:val="auto"/>
          <w:sz w:val="24"/>
          <w:szCs w:val="24"/>
        </w:rPr>
        <w:t>МБОУ «СОШ № 25»</w:t>
      </w:r>
    </w:p>
    <w:p w:rsidR="003769D4" w:rsidRPr="003769D4" w:rsidRDefault="003769D4" w:rsidP="003769D4">
      <w:pPr>
        <w:pStyle w:val="af"/>
        <w:spacing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3769D4">
        <w:rPr>
          <w:rFonts w:ascii="Times New Roman" w:hAnsi="Times New Roman"/>
          <w:color w:val="auto"/>
          <w:sz w:val="24"/>
          <w:szCs w:val="24"/>
        </w:rPr>
        <w:t>Пояснительная записка</w:t>
      </w:r>
    </w:p>
    <w:p w:rsidR="003769D4" w:rsidRPr="003769D4" w:rsidRDefault="003769D4" w:rsidP="003769D4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769D4">
        <w:rPr>
          <w:rFonts w:ascii="Times New Roman" w:hAnsi="Times New Roman"/>
          <w:color w:val="auto"/>
          <w:sz w:val="24"/>
          <w:szCs w:val="24"/>
        </w:rPr>
        <w:t>Учебный план начального общего образования МБОУ «СОШ № 25» определяет перечень, трудоемкость, последовательность и распределение по периодам обучения учебных предметов, формы промежуточной аттестации учащихся общий и максимальный объем учебной нагрузки учащихся, состав учебных предметов и структуру обязательных предметных областей по классам (годам обучения).</w:t>
      </w:r>
    </w:p>
    <w:p w:rsidR="003769D4" w:rsidRPr="003769D4" w:rsidRDefault="003769D4" w:rsidP="003769D4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769D4">
        <w:rPr>
          <w:rFonts w:ascii="Times New Roman" w:hAnsi="Times New Roman"/>
          <w:color w:val="auto"/>
          <w:sz w:val="24"/>
          <w:szCs w:val="24"/>
        </w:rPr>
        <w:t>Нормативно-правовая основа учебного плана</w:t>
      </w:r>
    </w:p>
    <w:p w:rsidR="003769D4" w:rsidRDefault="003769D4" w:rsidP="003769D4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769D4">
        <w:rPr>
          <w:rFonts w:ascii="Times New Roman" w:hAnsi="Times New Roman"/>
          <w:color w:val="auto"/>
          <w:sz w:val="24"/>
          <w:szCs w:val="24"/>
        </w:rPr>
        <w:t xml:space="preserve">-  Федеральный закон "Об образовании в Российской Федерации" от 29 декабря 2012 года № 273-ФЗ; </w:t>
      </w:r>
    </w:p>
    <w:p w:rsidR="003769D4" w:rsidRPr="003769D4" w:rsidRDefault="003769D4" w:rsidP="003769D4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769D4">
        <w:rPr>
          <w:rFonts w:ascii="Times New Roman" w:hAnsi="Times New Roman"/>
          <w:color w:val="auto"/>
          <w:sz w:val="24"/>
          <w:szCs w:val="24"/>
        </w:rPr>
        <w:t>- федеральный государственный образовательный стандарт начального общего образования (утвержденный Приказом Министерства образования и науки РФ от 06.10.2009 № 373 зарегистрирован Министерством юстиции РФ 22.12.2009, рег. № 15785) (с последующими изменениями);</w:t>
      </w:r>
    </w:p>
    <w:p w:rsidR="00366727" w:rsidRPr="00366727" w:rsidRDefault="00366727" w:rsidP="00366727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66727">
        <w:rPr>
          <w:rFonts w:ascii="Times New Roman" w:hAnsi="Times New Roman"/>
          <w:color w:val="auto"/>
          <w:sz w:val="24"/>
          <w:szCs w:val="24"/>
        </w:rPr>
        <w:t xml:space="preserve">- </w:t>
      </w:r>
      <w:r>
        <w:rPr>
          <w:sz w:val="24"/>
          <w:szCs w:val="24"/>
        </w:rPr>
        <w:t>ф</w:t>
      </w:r>
      <w:r w:rsidRPr="00366727">
        <w:rPr>
          <w:sz w:val="24"/>
          <w:szCs w:val="24"/>
        </w:rPr>
        <w:t>едеральн</w:t>
      </w:r>
      <w:r>
        <w:rPr>
          <w:sz w:val="24"/>
          <w:szCs w:val="24"/>
        </w:rPr>
        <w:t>ый государственный</w:t>
      </w:r>
      <w:r w:rsidRPr="00366727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ый</w:t>
      </w:r>
      <w:r w:rsidRPr="00366727">
        <w:rPr>
          <w:sz w:val="24"/>
          <w:szCs w:val="24"/>
        </w:rPr>
        <w:t xml:space="preserve"> стандарт начального общего образования </w:t>
      </w:r>
      <w:proofErr w:type="gramStart"/>
      <w:r w:rsidRPr="00366727">
        <w:rPr>
          <w:sz w:val="24"/>
          <w:szCs w:val="24"/>
        </w:rPr>
        <w:t>обучающихся</w:t>
      </w:r>
      <w:proofErr w:type="gramEnd"/>
      <w:r w:rsidRPr="00366727">
        <w:rPr>
          <w:sz w:val="24"/>
          <w:szCs w:val="24"/>
        </w:rPr>
        <w:t xml:space="preserve"> с ограниченными возможностями здоровья, утвержденного приказом Министерства образования и науки Российской Фед</w:t>
      </w:r>
      <w:r w:rsidR="00F25118">
        <w:rPr>
          <w:sz w:val="24"/>
          <w:szCs w:val="24"/>
        </w:rPr>
        <w:t>ерации от 19.12.2014 № 1598</w:t>
      </w:r>
      <w:r w:rsidRPr="00366727">
        <w:rPr>
          <w:sz w:val="24"/>
          <w:szCs w:val="24"/>
        </w:rPr>
        <w:t>;</w:t>
      </w:r>
    </w:p>
    <w:p w:rsidR="003769D4" w:rsidRPr="003769D4" w:rsidRDefault="003769D4" w:rsidP="00614E61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614E61">
        <w:rPr>
          <w:rFonts w:ascii="Times New Roman" w:hAnsi="Times New Roman"/>
          <w:color w:val="auto"/>
          <w:sz w:val="24"/>
          <w:szCs w:val="24"/>
        </w:rPr>
        <w:t>- санитарно-эпидемиологические</w:t>
      </w:r>
      <w:r w:rsidRPr="003769D4">
        <w:rPr>
          <w:rFonts w:ascii="Times New Roman" w:hAnsi="Times New Roman"/>
          <w:color w:val="auto"/>
          <w:sz w:val="24"/>
          <w:szCs w:val="24"/>
        </w:rPr>
        <w:t xml:space="preserve"> правила и нормативы «Гигиенические требования к условиям обучения школьников в общеобразовательных учреждениях, </w:t>
      </w:r>
      <w:proofErr w:type="spellStart"/>
      <w:r w:rsidRPr="003769D4">
        <w:rPr>
          <w:rFonts w:ascii="Times New Roman" w:hAnsi="Times New Roman"/>
          <w:color w:val="auto"/>
          <w:sz w:val="24"/>
          <w:szCs w:val="24"/>
        </w:rPr>
        <w:t>СанПин</w:t>
      </w:r>
      <w:proofErr w:type="spellEnd"/>
      <w:r w:rsidRPr="003769D4">
        <w:rPr>
          <w:rFonts w:ascii="Times New Roman" w:hAnsi="Times New Roman"/>
          <w:color w:val="auto"/>
          <w:sz w:val="24"/>
          <w:szCs w:val="24"/>
        </w:rPr>
        <w:t xml:space="preserve"> 2.4.2.2821-10», утвержденные постановлением Главного государственного санитарного врача Российской Федерации № 189 от 29 декабря 2010 года;</w:t>
      </w:r>
    </w:p>
    <w:p w:rsidR="00614E61" w:rsidRPr="00614E61" w:rsidRDefault="00614E61" w:rsidP="00614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</w:t>
      </w:r>
      <w:r w:rsidRPr="00614E61">
        <w:rPr>
          <w:rFonts w:ascii="Times New Roman" w:hAnsi="Times New Roman" w:cs="Times New Roman"/>
          <w:sz w:val="24"/>
          <w:szCs w:val="24"/>
        </w:rPr>
        <w:t xml:space="preserve">анитарно-эпидемиологических требований к условиям и организации обучения </w:t>
      </w:r>
      <w:r w:rsidRPr="00614E61">
        <w:rPr>
          <w:rFonts w:ascii="Times New Roman" w:hAnsi="Times New Roman" w:cs="Times New Roman"/>
          <w:sz w:val="24"/>
          <w:szCs w:val="24"/>
        </w:rPr>
        <w:br/>
        <w:t xml:space="preserve">и воспитания в организациях, осуществляющих образовательную деятельность </w:t>
      </w:r>
      <w:r w:rsidRPr="00614E61">
        <w:rPr>
          <w:rFonts w:ascii="Times New Roman" w:hAnsi="Times New Roman" w:cs="Times New Roman"/>
          <w:sz w:val="24"/>
          <w:szCs w:val="24"/>
        </w:rPr>
        <w:br/>
        <w:t xml:space="preserve">по адаптированным основным общеобразовательным программам для обучающихся </w:t>
      </w:r>
      <w:r w:rsidRPr="00614E61">
        <w:rPr>
          <w:rFonts w:ascii="Times New Roman" w:hAnsi="Times New Roman" w:cs="Times New Roman"/>
          <w:sz w:val="24"/>
          <w:szCs w:val="24"/>
        </w:rPr>
        <w:br/>
        <w:t>с ограниченными возможностями здоровья, утвержденными постановлением Главного государственного санитарного врача Российской Федерации от 10.07.2015 № 26 (далее - СанПиН 2.4.2.3286-15);</w:t>
      </w:r>
      <w:proofErr w:type="gramEnd"/>
    </w:p>
    <w:p w:rsidR="003769D4" w:rsidRPr="003769D4" w:rsidRDefault="003769D4" w:rsidP="003769D4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3769D4">
        <w:rPr>
          <w:rFonts w:ascii="Times New Roman" w:hAnsi="Times New Roman"/>
          <w:color w:val="auto"/>
          <w:sz w:val="24"/>
          <w:szCs w:val="24"/>
        </w:rPr>
        <w:t xml:space="preserve">Учебный план разработан на основе примерного учебного плана (вариант № 1) Примерной </w:t>
      </w:r>
      <w:r w:rsidR="00200148">
        <w:rPr>
          <w:rFonts w:ascii="Times New Roman" w:hAnsi="Times New Roman"/>
          <w:color w:val="auto"/>
          <w:sz w:val="24"/>
          <w:szCs w:val="24"/>
        </w:rPr>
        <w:t xml:space="preserve">адаптированной </w:t>
      </w:r>
      <w:r w:rsidRPr="003769D4">
        <w:rPr>
          <w:rFonts w:ascii="Times New Roman" w:hAnsi="Times New Roman"/>
          <w:color w:val="auto"/>
          <w:sz w:val="24"/>
          <w:szCs w:val="24"/>
        </w:rPr>
        <w:t>основной образовательной программы начального общего образования</w:t>
      </w:r>
      <w:r w:rsidR="00AC6E24">
        <w:rPr>
          <w:rFonts w:ascii="Times New Roman" w:hAnsi="Times New Roman"/>
          <w:color w:val="auto"/>
          <w:sz w:val="24"/>
          <w:szCs w:val="24"/>
        </w:rPr>
        <w:t xml:space="preserve"> обучающихся с задержкой психического развития</w:t>
      </w:r>
      <w:r w:rsidRPr="003769D4">
        <w:rPr>
          <w:rFonts w:ascii="Times New Roman" w:hAnsi="Times New Roman"/>
          <w:color w:val="auto"/>
          <w:sz w:val="24"/>
          <w:szCs w:val="24"/>
        </w:rPr>
        <w:t xml:space="preserve">, одобренного Федеральным </w:t>
      </w:r>
      <w:r w:rsidRPr="003769D4">
        <w:rPr>
          <w:rFonts w:ascii="Times New Roman" w:hAnsi="Times New Roman"/>
          <w:color w:val="auto"/>
          <w:sz w:val="24"/>
          <w:szCs w:val="24"/>
        </w:rPr>
        <w:lastRenderedPageBreak/>
        <w:t>учебно-методическим объединением по общему образованию (протокол з</w:t>
      </w:r>
      <w:r w:rsidR="00614E61">
        <w:rPr>
          <w:rFonts w:ascii="Times New Roman" w:hAnsi="Times New Roman"/>
          <w:color w:val="auto"/>
          <w:sz w:val="24"/>
          <w:szCs w:val="24"/>
        </w:rPr>
        <w:t>аседания от 8 апреля 2015 г. № 4</w:t>
      </w:r>
      <w:r w:rsidRPr="003769D4">
        <w:rPr>
          <w:rFonts w:ascii="Times New Roman" w:hAnsi="Times New Roman"/>
          <w:color w:val="auto"/>
          <w:sz w:val="24"/>
          <w:szCs w:val="24"/>
        </w:rPr>
        <w:t xml:space="preserve">/15) и состоит из двух частей — обязательной части и части, формируемой участниками образовательных отношений. </w:t>
      </w:r>
      <w:proofErr w:type="gramEnd"/>
    </w:p>
    <w:p w:rsidR="007976C3" w:rsidRPr="00BC7B5C" w:rsidRDefault="007976C3" w:rsidP="007976C3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C7B5C">
        <w:rPr>
          <w:rFonts w:ascii="Times New Roman" w:hAnsi="Times New Roman"/>
          <w:color w:val="auto"/>
          <w:sz w:val="24"/>
          <w:szCs w:val="24"/>
        </w:rPr>
        <w:t xml:space="preserve">В учебном плане представлены семь предметных областей и коррекционно-развивающая область. </w:t>
      </w:r>
      <w:r w:rsidRPr="00BC7B5C">
        <w:rPr>
          <w:rFonts w:ascii="Times New Roman" w:hAnsi="Times New Roman"/>
          <w:color w:val="auto"/>
          <w:spacing w:val="-4"/>
          <w:sz w:val="24"/>
          <w:szCs w:val="24"/>
        </w:rPr>
        <w:t xml:space="preserve">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область включена в структуру учебного плана </w:t>
      </w:r>
      <w:r w:rsidRPr="00BC7B5C">
        <w:rPr>
          <w:rFonts w:ascii="Times New Roman" w:hAnsi="Times New Roman"/>
          <w:color w:val="auto"/>
          <w:sz w:val="24"/>
          <w:szCs w:val="24"/>
        </w:rPr>
        <w:t>с целью коррекции недостатков психофизического развития обучающихся</w:t>
      </w:r>
      <w:r w:rsidRPr="00BC7B5C">
        <w:rPr>
          <w:rFonts w:ascii="Times New Roman" w:hAnsi="Times New Roman"/>
          <w:color w:val="auto"/>
          <w:spacing w:val="-4"/>
          <w:sz w:val="24"/>
          <w:szCs w:val="24"/>
        </w:rPr>
        <w:t>.</w:t>
      </w:r>
    </w:p>
    <w:p w:rsidR="00240161" w:rsidRPr="00BC7B5C" w:rsidRDefault="00240161" w:rsidP="00240161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C7B5C">
        <w:rPr>
          <w:rFonts w:ascii="Times New Roman" w:hAnsi="Times New Roman"/>
          <w:spacing w:val="2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</w:t>
      </w:r>
      <w:r w:rsidRPr="00BC7B5C">
        <w:rPr>
          <w:rFonts w:ascii="Times New Roman" w:hAnsi="Times New Roman"/>
          <w:sz w:val="24"/>
          <w:szCs w:val="24"/>
        </w:rPr>
        <w:t xml:space="preserve"> важнейших целей современного образования обучающихся с ЗПР:</w:t>
      </w:r>
    </w:p>
    <w:p w:rsidR="00240161" w:rsidRPr="00BC7B5C" w:rsidRDefault="00240161" w:rsidP="0024016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C7B5C">
        <w:rPr>
          <w:rFonts w:ascii="Times New Roman" w:hAnsi="Times New Roman"/>
          <w:color w:val="auto"/>
          <w:sz w:val="24"/>
          <w:szCs w:val="24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240161" w:rsidRPr="00BC7B5C" w:rsidRDefault="00240161" w:rsidP="0024016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C7B5C">
        <w:rPr>
          <w:rFonts w:ascii="Times New Roman" w:hAnsi="Times New Roman"/>
          <w:sz w:val="24"/>
          <w:szCs w:val="24"/>
        </w:rPr>
        <w:t xml:space="preserve">готовность </w:t>
      </w:r>
      <w:proofErr w:type="gramStart"/>
      <w:r w:rsidRPr="00BC7B5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C7B5C">
        <w:rPr>
          <w:rFonts w:ascii="Times New Roman" w:hAnsi="Times New Roman"/>
          <w:sz w:val="24"/>
          <w:szCs w:val="24"/>
        </w:rPr>
        <w:t xml:space="preserve"> к продолжению образования на </w:t>
      </w:r>
      <w:r w:rsidRPr="00BC7B5C">
        <w:rPr>
          <w:rFonts w:ascii="Times New Roman" w:hAnsi="Times New Roman"/>
          <w:spacing w:val="2"/>
          <w:sz w:val="24"/>
          <w:szCs w:val="24"/>
        </w:rPr>
        <w:t>последующей ступени основного общего образования</w:t>
      </w:r>
      <w:r w:rsidRPr="00BC7B5C">
        <w:rPr>
          <w:rFonts w:ascii="Times New Roman" w:hAnsi="Times New Roman"/>
          <w:sz w:val="24"/>
          <w:szCs w:val="24"/>
        </w:rPr>
        <w:t>;</w:t>
      </w:r>
    </w:p>
    <w:p w:rsidR="00240161" w:rsidRPr="00BC7B5C" w:rsidRDefault="00240161" w:rsidP="00240161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C7B5C">
        <w:rPr>
          <w:rFonts w:ascii="Times New Roman" w:hAnsi="Times New Roman"/>
          <w:color w:val="auto"/>
          <w:sz w:val="24"/>
          <w:szCs w:val="24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240161" w:rsidRPr="00BC7B5C" w:rsidRDefault="00240161" w:rsidP="0024016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C7B5C">
        <w:rPr>
          <w:rFonts w:ascii="Times New Roman" w:hAnsi="Times New Roman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BC7B5C">
        <w:rPr>
          <w:rFonts w:ascii="Times New Roman" w:hAnsi="Times New Roman"/>
          <w:sz w:val="24"/>
          <w:szCs w:val="24"/>
        </w:rPr>
        <w:t>правил поведения в экстремальных ситуациях;</w:t>
      </w:r>
    </w:p>
    <w:p w:rsidR="00240161" w:rsidRPr="00BC7B5C" w:rsidRDefault="00240161" w:rsidP="00240161">
      <w:pPr>
        <w:pStyle w:val="af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C7B5C">
        <w:rPr>
          <w:rFonts w:ascii="Times New Roman" w:hAnsi="Times New Roman"/>
          <w:sz w:val="24"/>
          <w:szCs w:val="24"/>
        </w:rPr>
        <w:t xml:space="preserve">личностное развитие </w:t>
      </w:r>
      <w:proofErr w:type="gramStart"/>
      <w:r w:rsidRPr="00BC7B5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BC7B5C">
        <w:rPr>
          <w:rFonts w:ascii="Times New Roman" w:hAnsi="Times New Roman"/>
          <w:sz w:val="24"/>
          <w:szCs w:val="24"/>
        </w:rPr>
        <w:t xml:space="preserve"> в соответствии с его индивидуальностью.</w:t>
      </w:r>
    </w:p>
    <w:p w:rsidR="00240161" w:rsidRDefault="00240161" w:rsidP="00240161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769D4">
        <w:rPr>
          <w:rFonts w:ascii="Times New Roman" w:hAnsi="Times New Roman"/>
          <w:color w:val="auto"/>
          <w:sz w:val="24"/>
          <w:szCs w:val="24"/>
        </w:rPr>
        <w:t>Обя</w:t>
      </w:r>
      <w:r>
        <w:rPr>
          <w:rFonts w:ascii="Times New Roman" w:hAnsi="Times New Roman"/>
          <w:color w:val="auto"/>
          <w:sz w:val="24"/>
          <w:szCs w:val="24"/>
        </w:rPr>
        <w:t xml:space="preserve">зательная часть учебного плана </w:t>
      </w:r>
      <w:r w:rsidRPr="003769D4">
        <w:rPr>
          <w:rFonts w:ascii="Times New Roman" w:hAnsi="Times New Roman"/>
          <w:color w:val="auto"/>
          <w:sz w:val="24"/>
          <w:szCs w:val="24"/>
        </w:rPr>
        <w:t xml:space="preserve">определяет состав обязательных предметных областей и учебное время, отводимое на их изучение по классам (годам) обучения. </w:t>
      </w:r>
    </w:p>
    <w:p w:rsidR="003769D4" w:rsidRPr="003769D4" w:rsidRDefault="003769D4" w:rsidP="003769D4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769D4">
        <w:rPr>
          <w:rFonts w:ascii="Times New Roman" w:hAnsi="Times New Roman"/>
          <w:color w:val="auto"/>
          <w:sz w:val="24"/>
          <w:szCs w:val="24"/>
        </w:rPr>
        <w:t>В учебном плане представлены следующие предметные области: филология, математика и информатика, обществознание и естествознание, основы религиозных культур и светской этики, искусство, технология, физическая культура.</w:t>
      </w:r>
    </w:p>
    <w:p w:rsidR="005F7DE5" w:rsidRPr="004706CA" w:rsidRDefault="00584700" w:rsidP="004706CA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769D4">
        <w:rPr>
          <w:rFonts w:ascii="Times New Roman" w:hAnsi="Times New Roman"/>
          <w:color w:val="auto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</w:t>
      </w:r>
      <w:r w:rsidRPr="00606B75">
        <w:rPr>
          <w:rFonts w:ascii="Times New Roman" w:hAnsi="Times New Roman"/>
          <w:color w:val="auto"/>
          <w:sz w:val="24"/>
          <w:szCs w:val="24"/>
        </w:rPr>
        <w:t xml:space="preserve">особых (специфических) образовательных потребностей, </w:t>
      </w:r>
      <w:r w:rsidRPr="00BC7B5C">
        <w:rPr>
          <w:rFonts w:ascii="Times New Roman" w:hAnsi="Times New Roman"/>
          <w:color w:val="auto"/>
          <w:sz w:val="24"/>
          <w:szCs w:val="24"/>
        </w:rPr>
        <w:t>характерных для обучающихся с ЗПР, а также индиви</w:t>
      </w:r>
      <w:r>
        <w:rPr>
          <w:rFonts w:ascii="Times New Roman" w:hAnsi="Times New Roman"/>
          <w:color w:val="auto"/>
          <w:sz w:val="24"/>
          <w:szCs w:val="24"/>
        </w:rPr>
        <w:t>дуальных потребностей каждого учащегося</w:t>
      </w:r>
      <w:r w:rsidRPr="003769D4">
        <w:rPr>
          <w:rFonts w:ascii="Times New Roman" w:hAnsi="Times New Roman"/>
          <w:color w:val="auto"/>
          <w:sz w:val="24"/>
          <w:szCs w:val="24"/>
        </w:rPr>
        <w:t>, их родителей (законных представителей), педагогического коллектива МБОУ «СОШ № 25».</w:t>
      </w:r>
      <w:r w:rsidR="004706CA" w:rsidRPr="004706C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706CA" w:rsidRPr="003769D4">
        <w:rPr>
          <w:rFonts w:ascii="Times New Roman" w:hAnsi="Times New Roman"/>
          <w:color w:val="auto"/>
          <w:sz w:val="24"/>
          <w:szCs w:val="24"/>
        </w:rPr>
        <w:t xml:space="preserve">Время, отводимое на данную часть учебного плана, используется на увеличение учебных часов, </w:t>
      </w:r>
      <w:r w:rsidR="004706CA" w:rsidRPr="00BC7B5C">
        <w:rPr>
          <w:rFonts w:ascii="Times New Roman" w:hAnsi="Times New Roman"/>
          <w:color w:val="auto"/>
          <w:sz w:val="24"/>
          <w:szCs w:val="24"/>
          <w:lang w:eastAsia="ru-RU"/>
        </w:rPr>
        <w:t xml:space="preserve">отводимых на изучение отдельных учебных предметов </w:t>
      </w:r>
      <w:r w:rsidR="004706CA" w:rsidRPr="003769D4">
        <w:rPr>
          <w:rFonts w:ascii="Times New Roman" w:hAnsi="Times New Roman"/>
          <w:color w:val="auto"/>
          <w:sz w:val="24"/>
          <w:szCs w:val="24"/>
        </w:rPr>
        <w:t>обязательной части</w:t>
      </w:r>
      <w:r w:rsidR="004706CA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5F7DE5" w:rsidRPr="00BC7B5C">
        <w:rPr>
          <w:rFonts w:ascii="Times New Roman" w:hAnsi="Times New Roman"/>
          <w:color w:val="auto"/>
          <w:sz w:val="24"/>
          <w:szCs w:val="24"/>
        </w:rPr>
        <w:t>В</w:t>
      </w:r>
      <w:r w:rsidR="005F7DE5" w:rsidRPr="00BC7B5C">
        <w:rPr>
          <w:rFonts w:ascii="Times New Roman" w:hAnsi="Times New Roman"/>
          <w:color w:val="auto"/>
          <w:spacing w:val="2"/>
          <w:sz w:val="24"/>
          <w:szCs w:val="24"/>
        </w:rPr>
        <w:t xml:space="preserve"> 1 и 1дополнительном классах </w:t>
      </w:r>
      <w:r w:rsidR="005F7DE5" w:rsidRPr="00BC7B5C">
        <w:rPr>
          <w:rFonts w:ascii="Times New Roman" w:hAnsi="Times New Roman"/>
          <w:color w:val="auto"/>
          <w:sz w:val="24"/>
          <w:szCs w:val="24"/>
        </w:rPr>
        <w:t xml:space="preserve">эта часть отсутствует. </w:t>
      </w:r>
    </w:p>
    <w:p w:rsidR="00A00A84" w:rsidRPr="003769D4" w:rsidRDefault="00A00A84" w:rsidP="00A00A84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769D4">
        <w:rPr>
          <w:rFonts w:ascii="Times New Roman" w:hAnsi="Times New Roman"/>
          <w:color w:val="auto"/>
          <w:sz w:val="24"/>
          <w:szCs w:val="24"/>
        </w:rPr>
        <w:t xml:space="preserve">С участием учащихся и их родителей (законных представителей) могут разрабатываться индивидуальные учебные планы, в рамках которых формируется индивидуальная траектория развития учащегося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3769D4">
        <w:rPr>
          <w:rFonts w:ascii="Times New Roman" w:hAnsi="Times New Roman"/>
          <w:color w:val="auto"/>
          <w:sz w:val="24"/>
          <w:szCs w:val="24"/>
        </w:rPr>
        <w:t>тьюторской</w:t>
      </w:r>
      <w:proofErr w:type="spellEnd"/>
      <w:r w:rsidRPr="003769D4">
        <w:rPr>
          <w:rFonts w:ascii="Times New Roman" w:hAnsi="Times New Roman"/>
          <w:color w:val="auto"/>
          <w:sz w:val="24"/>
          <w:szCs w:val="24"/>
        </w:rPr>
        <w:t xml:space="preserve"> поддержкой.</w:t>
      </w:r>
    </w:p>
    <w:p w:rsidR="005F7DE5" w:rsidRDefault="005F7DE5" w:rsidP="005F7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</w:t>
      </w:r>
      <w:r w:rsidR="00320AC6">
        <w:rPr>
          <w:rFonts w:ascii="Times New Roman" w:hAnsi="Times New Roman" w:cs="Times New Roman"/>
          <w:sz w:val="24"/>
          <w:szCs w:val="24"/>
        </w:rPr>
        <w:t>ых</w:t>
      </w:r>
      <w:r w:rsidRPr="00BC7B5C">
        <w:rPr>
          <w:rFonts w:ascii="Times New Roman" w:hAnsi="Times New Roman" w:cs="Times New Roman"/>
          <w:sz w:val="24"/>
          <w:szCs w:val="24"/>
        </w:rPr>
        <w:t xml:space="preserve"> </w:t>
      </w:r>
      <w:r w:rsidR="00320AC6">
        <w:rPr>
          <w:rFonts w:ascii="Times New Roman" w:hAnsi="Times New Roman" w:cs="Times New Roman"/>
          <w:sz w:val="24"/>
          <w:szCs w:val="24"/>
        </w:rPr>
        <w:t>отношений</w:t>
      </w:r>
      <w:r w:rsidRPr="00BC7B5C">
        <w:rPr>
          <w:rFonts w:ascii="Times New Roman" w:hAnsi="Times New Roman" w:cs="Times New Roman"/>
          <w:sz w:val="24"/>
          <w:szCs w:val="24"/>
        </w:rPr>
        <w:t xml:space="preserve">, в совокупности не превышает величину максимально допустимой недельной образовательной нагрузки </w:t>
      </w:r>
      <w:r w:rsidRPr="00BC7B5C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обучающихся в соответствии с </w:t>
      </w:r>
      <w:proofErr w:type="spellStart"/>
      <w:r w:rsidRPr="00BC7B5C">
        <w:rPr>
          <w:rFonts w:ascii="Times New Roman" w:hAnsi="Times New Roman" w:cs="Times New Roman"/>
          <w:color w:val="auto"/>
          <w:spacing w:val="2"/>
          <w:sz w:val="24"/>
          <w:szCs w:val="24"/>
        </w:rPr>
        <w:t>сани</w:t>
      </w:r>
      <w:r w:rsidRPr="00BC7B5C">
        <w:rPr>
          <w:rFonts w:ascii="Times New Roman" w:hAnsi="Times New Roman" w:cs="Times New Roman"/>
          <w:color w:val="auto"/>
          <w:sz w:val="24"/>
          <w:szCs w:val="24"/>
        </w:rPr>
        <w:t>тарно­гигиеническими</w:t>
      </w:r>
      <w:proofErr w:type="spellEnd"/>
      <w:r w:rsidRPr="00BC7B5C">
        <w:rPr>
          <w:rFonts w:ascii="Times New Roman" w:hAnsi="Times New Roman" w:cs="Times New Roman"/>
          <w:color w:val="auto"/>
          <w:sz w:val="24"/>
          <w:szCs w:val="24"/>
        </w:rPr>
        <w:t xml:space="preserve"> требованиями</w:t>
      </w:r>
      <w:r w:rsidRPr="00BC7B5C">
        <w:rPr>
          <w:rFonts w:ascii="Times New Roman" w:hAnsi="Times New Roman" w:cs="Times New Roman"/>
          <w:sz w:val="24"/>
          <w:szCs w:val="24"/>
        </w:rPr>
        <w:t>.</w:t>
      </w:r>
    </w:p>
    <w:p w:rsidR="002534CD" w:rsidRPr="00BC7B5C" w:rsidRDefault="002534CD" w:rsidP="002534C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 xml:space="preserve">Обязательным компонентом учебного плана является внеурочная деятельность. В соответствии с требованиями ФГОС НОО </w:t>
      </w:r>
      <w:proofErr w:type="gramStart"/>
      <w:r w:rsidRPr="00BC7B5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C7B5C">
        <w:rPr>
          <w:rFonts w:ascii="Times New Roman" w:hAnsi="Times New Roman" w:cs="Times New Roman"/>
          <w:sz w:val="24"/>
          <w:szCs w:val="24"/>
        </w:rPr>
        <w:t xml:space="preserve"> с ОВЗ</w:t>
      </w:r>
      <w:r w:rsidRPr="00BC7B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7B5C">
        <w:rPr>
          <w:rFonts w:ascii="Times New Roman" w:hAnsi="Times New Roman" w:cs="Times New Roman"/>
          <w:bCs/>
          <w:sz w:val="24"/>
          <w:szCs w:val="24"/>
        </w:rPr>
        <w:t>внеурочная деятельность</w:t>
      </w:r>
      <w:r w:rsidRPr="00BC7B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7B5C">
        <w:rPr>
          <w:rFonts w:ascii="Times New Roman" w:hAnsi="Times New Roman" w:cs="Times New Roman"/>
          <w:sz w:val="24"/>
          <w:szCs w:val="24"/>
        </w:rPr>
        <w:t>организ</w:t>
      </w:r>
      <w:r w:rsidRPr="00BC7B5C">
        <w:rPr>
          <w:rFonts w:ascii="Times New Roman" w:hAnsi="Times New Roman" w:cs="Times New Roman"/>
          <w:spacing w:val="2"/>
          <w:sz w:val="24"/>
          <w:szCs w:val="24"/>
        </w:rPr>
        <w:t>уется по направлениям развития личности (</w:t>
      </w:r>
      <w:proofErr w:type="spellStart"/>
      <w:r w:rsidRPr="00BC7B5C">
        <w:rPr>
          <w:rFonts w:ascii="Times New Roman" w:hAnsi="Times New Roman" w:cs="Times New Roman"/>
          <w:spacing w:val="2"/>
          <w:sz w:val="24"/>
          <w:szCs w:val="24"/>
        </w:rPr>
        <w:t>духовно­нравственное</w:t>
      </w:r>
      <w:proofErr w:type="spellEnd"/>
      <w:r w:rsidRPr="00BC7B5C">
        <w:rPr>
          <w:rFonts w:ascii="Times New Roman" w:hAnsi="Times New Roman" w:cs="Times New Roman"/>
          <w:spacing w:val="2"/>
          <w:sz w:val="24"/>
          <w:szCs w:val="24"/>
        </w:rPr>
        <w:t xml:space="preserve">, социальное, </w:t>
      </w:r>
      <w:proofErr w:type="spellStart"/>
      <w:r w:rsidRPr="00BC7B5C">
        <w:rPr>
          <w:rFonts w:ascii="Times New Roman" w:hAnsi="Times New Roman" w:cs="Times New Roman"/>
          <w:spacing w:val="2"/>
          <w:sz w:val="24"/>
          <w:szCs w:val="24"/>
        </w:rPr>
        <w:t>общеинтеллектуальное</w:t>
      </w:r>
      <w:proofErr w:type="spellEnd"/>
      <w:r w:rsidRPr="00BC7B5C">
        <w:rPr>
          <w:rFonts w:ascii="Times New Roman" w:hAnsi="Times New Roman" w:cs="Times New Roman"/>
          <w:spacing w:val="2"/>
          <w:sz w:val="24"/>
          <w:szCs w:val="24"/>
        </w:rPr>
        <w:t>, общекультур</w:t>
      </w:r>
      <w:r w:rsidRPr="00BC7B5C">
        <w:rPr>
          <w:rFonts w:ascii="Times New Roman" w:hAnsi="Times New Roman" w:cs="Times New Roman"/>
          <w:sz w:val="24"/>
          <w:szCs w:val="24"/>
        </w:rPr>
        <w:t xml:space="preserve">ное, </w:t>
      </w:r>
      <w:proofErr w:type="spellStart"/>
      <w:r w:rsidRPr="00BC7B5C">
        <w:rPr>
          <w:rFonts w:ascii="Times New Roman" w:hAnsi="Times New Roman" w:cs="Times New Roman"/>
          <w:sz w:val="24"/>
          <w:szCs w:val="24"/>
        </w:rPr>
        <w:t>спортивно­оздоровительное</w:t>
      </w:r>
      <w:proofErr w:type="spellEnd"/>
      <w:r w:rsidRPr="00BC7B5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A2093" w:rsidRDefault="002534CD" w:rsidP="002534CD">
      <w:pPr>
        <w:pStyle w:val="af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C7B5C">
        <w:rPr>
          <w:rFonts w:ascii="Times New Roman" w:hAnsi="Times New Roman"/>
          <w:sz w:val="24"/>
          <w:szCs w:val="24"/>
        </w:rPr>
        <w:t>К</w:t>
      </w:r>
      <w:r w:rsidR="00270180">
        <w:rPr>
          <w:rFonts w:ascii="Times New Roman" w:hAnsi="Times New Roman"/>
          <w:sz w:val="24"/>
          <w:szCs w:val="24"/>
        </w:rPr>
        <w:t>оррекционно-развивающая область</w:t>
      </w:r>
      <w:r w:rsidRPr="00BC7B5C">
        <w:rPr>
          <w:rFonts w:ascii="Times New Roman" w:hAnsi="Times New Roman"/>
          <w:sz w:val="24"/>
          <w:szCs w:val="24"/>
        </w:rPr>
        <w:t xml:space="preserve"> является обязательной частью внеуро</w:t>
      </w:r>
      <w:r w:rsidR="00D1404D">
        <w:rPr>
          <w:rFonts w:ascii="Times New Roman" w:hAnsi="Times New Roman"/>
          <w:sz w:val="24"/>
          <w:szCs w:val="24"/>
        </w:rPr>
        <w:t>чной деятельности и представлена</w:t>
      </w:r>
      <w:r w:rsidRPr="00BC7B5C">
        <w:rPr>
          <w:rFonts w:ascii="Times New Roman" w:hAnsi="Times New Roman"/>
          <w:sz w:val="24"/>
          <w:szCs w:val="24"/>
        </w:rPr>
        <w:t xml:space="preserve"> </w:t>
      </w:r>
      <w:r w:rsidR="00D1404D">
        <w:rPr>
          <w:rFonts w:ascii="Times New Roman" w:hAnsi="Times New Roman"/>
          <w:spacing w:val="1"/>
          <w:sz w:val="24"/>
          <w:szCs w:val="24"/>
        </w:rPr>
        <w:t>групповыми</w:t>
      </w:r>
      <w:r w:rsidRPr="00BC7B5C">
        <w:rPr>
          <w:rFonts w:ascii="Times New Roman" w:hAnsi="Times New Roman"/>
          <w:spacing w:val="1"/>
          <w:sz w:val="24"/>
          <w:szCs w:val="24"/>
        </w:rPr>
        <w:t xml:space="preserve"> и индивидуальными </w:t>
      </w:r>
      <w:r w:rsidRPr="00BC7B5C">
        <w:rPr>
          <w:rFonts w:ascii="Times New Roman" w:hAnsi="Times New Roman"/>
          <w:sz w:val="24"/>
          <w:szCs w:val="24"/>
        </w:rPr>
        <w:t xml:space="preserve">коррекционно-развивающими занятиями (логопедическими и </w:t>
      </w:r>
      <w:proofErr w:type="spellStart"/>
      <w:r w:rsidRPr="00BC7B5C">
        <w:rPr>
          <w:rFonts w:ascii="Times New Roman" w:hAnsi="Times New Roman"/>
          <w:sz w:val="24"/>
          <w:szCs w:val="24"/>
        </w:rPr>
        <w:t>психокоррекционными</w:t>
      </w:r>
      <w:proofErr w:type="spellEnd"/>
      <w:r w:rsidRPr="00BC7B5C">
        <w:rPr>
          <w:rFonts w:ascii="Times New Roman" w:hAnsi="Times New Roman"/>
          <w:sz w:val="24"/>
          <w:szCs w:val="24"/>
        </w:rPr>
        <w:t xml:space="preserve">) и ритмикой, </w:t>
      </w:r>
      <w:r w:rsidRPr="00BC7B5C">
        <w:rPr>
          <w:rFonts w:ascii="Times New Roman" w:hAnsi="Times New Roman"/>
          <w:spacing w:val="1"/>
          <w:sz w:val="24"/>
          <w:szCs w:val="24"/>
        </w:rPr>
        <w:t xml:space="preserve">направленными на </w:t>
      </w:r>
      <w:r w:rsidRPr="00BC7B5C">
        <w:rPr>
          <w:rFonts w:ascii="Times New Roman" w:hAnsi="Times New Roman"/>
          <w:sz w:val="24"/>
          <w:szCs w:val="24"/>
        </w:rPr>
        <w:t xml:space="preserve">коррекцию дефекта и формирование навыков адаптации личности в </w:t>
      </w:r>
      <w:r w:rsidRPr="00BC7B5C">
        <w:rPr>
          <w:rFonts w:ascii="Times New Roman" w:hAnsi="Times New Roman"/>
          <w:sz w:val="24"/>
          <w:szCs w:val="24"/>
        </w:rPr>
        <w:lastRenderedPageBreak/>
        <w:t>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осуществля</w:t>
      </w:r>
      <w:r>
        <w:rPr>
          <w:rFonts w:ascii="Times New Roman" w:hAnsi="Times New Roman"/>
          <w:sz w:val="24"/>
          <w:szCs w:val="24"/>
        </w:rPr>
        <w:t>ет</w:t>
      </w:r>
      <w:r w:rsidRPr="00BC7B5C">
        <w:rPr>
          <w:rFonts w:ascii="Times New Roman" w:hAnsi="Times New Roman"/>
          <w:sz w:val="24"/>
          <w:szCs w:val="24"/>
        </w:rPr>
        <w:t xml:space="preserve">ся, исходя из психофизических </w:t>
      </w:r>
      <w:proofErr w:type="gramStart"/>
      <w:r w:rsidRPr="00BC7B5C">
        <w:rPr>
          <w:rFonts w:ascii="Times New Roman" w:hAnsi="Times New Roman"/>
          <w:sz w:val="24"/>
          <w:szCs w:val="24"/>
        </w:rPr>
        <w:t>особенностей</w:t>
      </w:r>
      <w:proofErr w:type="gramEnd"/>
      <w:r w:rsidRPr="00BC7B5C">
        <w:rPr>
          <w:rFonts w:ascii="Times New Roman" w:hAnsi="Times New Roman"/>
          <w:sz w:val="24"/>
          <w:szCs w:val="24"/>
        </w:rPr>
        <w:t xml:space="preserve"> обучающихся с ЗПР на основании рекомендаций ПМПК и индивидуальной программы реабилитации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ребенка-</w:t>
      </w:r>
      <w:r w:rsidRPr="00BC7B5C">
        <w:rPr>
          <w:rFonts w:ascii="Times New Roman" w:hAnsi="Times New Roman"/>
          <w:sz w:val="24"/>
          <w:szCs w:val="24"/>
        </w:rPr>
        <w:t xml:space="preserve">инвалида. </w:t>
      </w:r>
    </w:p>
    <w:p w:rsidR="002534CD" w:rsidRPr="00BC7B5C" w:rsidRDefault="002534CD" w:rsidP="002534CD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C7B5C">
        <w:rPr>
          <w:rFonts w:ascii="Times New Roman" w:hAnsi="Times New Roman"/>
          <w:color w:val="auto"/>
          <w:sz w:val="24"/>
          <w:szCs w:val="24"/>
        </w:rPr>
        <w:t xml:space="preserve">Время, отведённое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BC7B5C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BC7B5C">
        <w:rPr>
          <w:rFonts w:ascii="Times New Roman" w:hAnsi="Times New Roman"/>
          <w:color w:val="auto"/>
          <w:sz w:val="24"/>
          <w:szCs w:val="24"/>
        </w:rPr>
        <w:t>.</w:t>
      </w:r>
      <w:r w:rsidRPr="00BC7B5C">
        <w:rPr>
          <w:rFonts w:ascii="Times New Roman" w:hAnsi="Times New Roman"/>
          <w:sz w:val="24"/>
          <w:szCs w:val="24"/>
        </w:rPr>
        <w:t xml:space="preserve"> Распределение часов, предусмотренных на внеурочную деятельность, осуществляется следующим образом: недельная нагрузка ― 10 ч, из них 7 ч отводится на проведение коррекционных занятий.</w:t>
      </w:r>
    </w:p>
    <w:p w:rsidR="003769D4" w:rsidRPr="003769D4" w:rsidRDefault="003769D4" w:rsidP="003769D4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769D4">
        <w:rPr>
          <w:rFonts w:ascii="Times New Roman" w:hAnsi="Times New Roman"/>
          <w:color w:val="auto"/>
          <w:sz w:val="24"/>
          <w:szCs w:val="24"/>
        </w:rPr>
        <w:t xml:space="preserve">Предметная область «Филология» представлена учебными предметами «Русский язык», «Литературное чтение», «Иностранный язык». </w:t>
      </w:r>
    </w:p>
    <w:p w:rsidR="003769D4" w:rsidRPr="003769D4" w:rsidRDefault="003769D4" w:rsidP="003769D4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769D4">
        <w:rPr>
          <w:rFonts w:ascii="Times New Roman" w:hAnsi="Times New Roman"/>
          <w:color w:val="auto"/>
          <w:sz w:val="24"/>
          <w:szCs w:val="24"/>
        </w:rPr>
        <w:t xml:space="preserve">Эта область обеспечивает овладение русским языком в объеме государственного стандарта. Развитие у младших школьников всех видов речевой деятельности, приобщение детей к богатствам художественной литературы, к культуре русского народа развитие ценностного отношения к миру, а также для выработки у учащихся осознанных универсальных учебных действий. </w:t>
      </w:r>
    </w:p>
    <w:p w:rsidR="00D96DD1" w:rsidRPr="00BC7B5C" w:rsidRDefault="00D96DD1" w:rsidP="00D96D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BC7B5C">
        <w:rPr>
          <w:rFonts w:ascii="Times New Roman" w:hAnsi="Times New Roman" w:cs="Times New Roman"/>
          <w:sz w:val="24"/>
          <w:szCs w:val="24"/>
        </w:rPr>
        <w:t>В предметную область «Филология» введен учебный предмет «Иностранный язык»,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</w:t>
      </w:r>
      <w:proofErr w:type="gramEnd"/>
      <w:r w:rsidRPr="00BC7B5C">
        <w:rPr>
          <w:rFonts w:ascii="Times New Roman" w:hAnsi="Times New Roman" w:cs="Times New Roman"/>
          <w:sz w:val="24"/>
          <w:szCs w:val="24"/>
        </w:rPr>
        <w:t xml:space="preserve"> Обучающиеся с ЗПР </w:t>
      </w:r>
      <w:r w:rsidRPr="00BC7B5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«Иностранный язык» начинается с</w:t>
      </w:r>
      <w:r w:rsidRPr="00BC7B5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3-го класса. На его изучение отводится 1 час в неделю. При проведении занятий по предмету «Иностранный язык» класс делится на две группы. </w:t>
      </w:r>
    </w:p>
    <w:p w:rsidR="003769D4" w:rsidRPr="003769D4" w:rsidRDefault="003769D4" w:rsidP="003769D4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769D4">
        <w:rPr>
          <w:rFonts w:ascii="Times New Roman" w:hAnsi="Times New Roman"/>
          <w:color w:val="auto"/>
          <w:sz w:val="24"/>
          <w:szCs w:val="24"/>
        </w:rPr>
        <w:t>Предметная область «Математика и информатика»  представлена  учебным предметом  «Математика», который  изучается в 1 – 4-х классах с объемом учебной нагрузки 4 часа в неделю, что  обеспечивает математическую  грамотность учащихся и  способствует  формированию универсальных учебных действий.</w:t>
      </w:r>
    </w:p>
    <w:p w:rsidR="003769D4" w:rsidRPr="003769D4" w:rsidRDefault="003769D4" w:rsidP="003769D4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769D4">
        <w:rPr>
          <w:rFonts w:ascii="Times New Roman" w:hAnsi="Times New Roman"/>
          <w:color w:val="auto"/>
          <w:sz w:val="24"/>
          <w:szCs w:val="24"/>
        </w:rPr>
        <w:t xml:space="preserve">Предметная область «Обществознание и естествознание» представлена учебным предметом «Окружающий мир» с учебной нагрузкой 2 часа в неделю с 1 по 4 классы. Данная область обеспечивает владение знаниями о живой и неживой природе, формирует у детей знания о природе родного края, гигиеническое воспитание и формирование здорового образа жизни. В данном предмете предусмотрено ведение учебных тем, связанных с формированием у учащихся сознательного и ответственного отношения к личной безопасности и безопасности окружающих.   </w:t>
      </w:r>
    </w:p>
    <w:p w:rsidR="003769D4" w:rsidRPr="003769D4" w:rsidRDefault="003769D4" w:rsidP="003769D4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769D4">
        <w:rPr>
          <w:rFonts w:ascii="Times New Roman" w:hAnsi="Times New Roman"/>
          <w:color w:val="auto"/>
          <w:sz w:val="24"/>
          <w:szCs w:val="24"/>
        </w:rPr>
        <w:t>Учебный предмет «Основы религиозных культур и светской этики»  позволяет формирование российской гражданской идентичности младшего школьника посредством его приобщения к отечественной религиозно-культурной традиции. Учебный курс создает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 Изучается в 4-м классе как самостоятельный учебный предмет с учебной нагрузкой 1 час в неделю.</w:t>
      </w:r>
    </w:p>
    <w:p w:rsidR="003769D4" w:rsidRPr="003769D4" w:rsidRDefault="003769D4" w:rsidP="003769D4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769D4">
        <w:rPr>
          <w:rFonts w:ascii="Times New Roman" w:hAnsi="Times New Roman"/>
          <w:color w:val="auto"/>
          <w:sz w:val="24"/>
          <w:szCs w:val="24"/>
        </w:rPr>
        <w:t xml:space="preserve">Предметная область «Искусство» представлена учебными предметами «Изобразительное искусство», «Музыка». </w:t>
      </w:r>
    </w:p>
    <w:p w:rsidR="003769D4" w:rsidRPr="003769D4" w:rsidRDefault="003769D4" w:rsidP="003769D4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769D4">
        <w:rPr>
          <w:rFonts w:ascii="Times New Roman" w:hAnsi="Times New Roman"/>
          <w:color w:val="auto"/>
          <w:sz w:val="24"/>
          <w:szCs w:val="24"/>
        </w:rPr>
        <w:t>Учебный предмет «Изобразительное искусство» в 1 – 4 классах изучается как самостоятельный учебный предмет с учебной нагрузкой 1 час в неделю.</w:t>
      </w:r>
    </w:p>
    <w:p w:rsidR="003769D4" w:rsidRPr="003769D4" w:rsidRDefault="003769D4" w:rsidP="003769D4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769D4">
        <w:rPr>
          <w:rFonts w:ascii="Times New Roman" w:hAnsi="Times New Roman"/>
          <w:color w:val="auto"/>
          <w:sz w:val="24"/>
          <w:szCs w:val="24"/>
        </w:rPr>
        <w:t xml:space="preserve">Учебный предмет «Музыка» в 1 – 4 классах изучается как самостоятельный учебный предмет с учебной нагрузкой 1 час в неделю.  </w:t>
      </w:r>
    </w:p>
    <w:p w:rsidR="003769D4" w:rsidRPr="003769D4" w:rsidRDefault="003769D4" w:rsidP="003769D4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769D4">
        <w:rPr>
          <w:rFonts w:ascii="Times New Roman" w:hAnsi="Times New Roman"/>
          <w:color w:val="auto"/>
          <w:sz w:val="24"/>
          <w:szCs w:val="24"/>
        </w:rPr>
        <w:t xml:space="preserve">Учебный предмет «Технология» изучается как самостоятельный учебный предмет с учебной нагрузкой 1 час в неделю. </w:t>
      </w:r>
    </w:p>
    <w:p w:rsidR="003769D4" w:rsidRPr="003769D4" w:rsidRDefault="003769D4" w:rsidP="003769D4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769D4">
        <w:rPr>
          <w:rFonts w:ascii="Times New Roman" w:hAnsi="Times New Roman"/>
          <w:color w:val="auto"/>
          <w:sz w:val="24"/>
          <w:szCs w:val="24"/>
        </w:rPr>
        <w:lastRenderedPageBreak/>
        <w:t>Третий час учебного предмета «Физическая культура» используется на увеличение двигательной активности и развитие физических качеств учащихся, внедрение современных систем физического воспитания.</w:t>
      </w:r>
    </w:p>
    <w:p w:rsidR="003769D4" w:rsidRPr="003769D4" w:rsidRDefault="003769D4" w:rsidP="003769D4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769D4">
        <w:rPr>
          <w:rFonts w:ascii="Times New Roman" w:hAnsi="Times New Roman"/>
          <w:color w:val="auto"/>
          <w:sz w:val="24"/>
          <w:szCs w:val="24"/>
        </w:rPr>
        <w:t>В содержание основных учебных предметов включен региональный компонент.</w:t>
      </w:r>
    </w:p>
    <w:p w:rsidR="003769D4" w:rsidRPr="003769D4" w:rsidRDefault="003769D4" w:rsidP="003769D4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769D4">
        <w:rPr>
          <w:rFonts w:ascii="Times New Roman" w:hAnsi="Times New Roman"/>
          <w:color w:val="auto"/>
          <w:sz w:val="24"/>
          <w:szCs w:val="24"/>
        </w:rPr>
        <w:t>Часть учебного плана, формируемая участниками образовательн</w:t>
      </w:r>
      <w:r w:rsidR="006B7CDF">
        <w:rPr>
          <w:rFonts w:ascii="Times New Roman" w:hAnsi="Times New Roman"/>
          <w:color w:val="auto"/>
          <w:sz w:val="24"/>
          <w:szCs w:val="24"/>
        </w:rPr>
        <w:t>ых отношений</w:t>
      </w:r>
      <w:r w:rsidRPr="003769D4">
        <w:rPr>
          <w:rFonts w:ascii="Times New Roman" w:hAnsi="Times New Roman"/>
          <w:color w:val="auto"/>
          <w:sz w:val="24"/>
          <w:szCs w:val="24"/>
        </w:rPr>
        <w:t>, обеспечивает реализацию индивидуальных потребностей учащихся. По решению участников образовательных отношений 1 час отводится на учебный предмет русский язык для углубления знаний учащихся при изучении раздела «Развитие речи».</w:t>
      </w:r>
    </w:p>
    <w:p w:rsidR="003769D4" w:rsidRPr="003769D4" w:rsidRDefault="003769D4" w:rsidP="003769D4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769D4">
        <w:rPr>
          <w:rFonts w:ascii="Times New Roman" w:hAnsi="Times New Roman"/>
          <w:color w:val="auto"/>
          <w:sz w:val="24"/>
          <w:szCs w:val="24"/>
        </w:rPr>
        <w:t>Формирование ИКТ - компетентности учащихся реализуется на основе всех учебных предметов начальной школы, а также через организацию внеурочной деятельности.</w:t>
      </w:r>
    </w:p>
    <w:p w:rsidR="00D01A34" w:rsidRDefault="00D01A34" w:rsidP="00D01A34">
      <w:pPr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</w:p>
    <w:p w:rsidR="00D01A34" w:rsidRPr="008A4038" w:rsidRDefault="00D01A34" w:rsidP="00D01A34">
      <w:pPr>
        <w:spacing w:after="0" w:line="24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2. </w:t>
      </w:r>
      <w:r w:rsidRPr="008A4038">
        <w:rPr>
          <w:rFonts w:ascii="Times New Roman" w:hAnsi="Times New Roman"/>
          <w:bCs/>
          <w:iCs/>
          <w:sz w:val="24"/>
          <w:szCs w:val="24"/>
        </w:rPr>
        <w:t>Режим образовательно</w:t>
      </w:r>
      <w:r>
        <w:rPr>
          <w:rFonts w:ascii="Times New Roman" w:hAnsi="Times New Roman"/>
          <w:bCs/>
          <w:iCs/>
          <w:sz w:val="24"/>
          <w:szCs w:val="24"/>
        </w:rPr>
        <w:t>й деятельности</w:t>
      </w:r>
    </w:p>
    <w:p w:rsidR="00D01A34" w:rsidRPr="008A4038" w:rsidRDefault="00D01A34" w:rsidP="00D01A3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8A4038">
        <w:rPr>
          <w:rFonts w:ascii="Times New Roman" w:hAnsi="Times New Roman"/>
          <w:bCs/>
          <w:iCs/>
          <w:sz w:val="24"/>
          <w:szCs w:val="24"/>
        </w:rPr>
        <w:t>Учебный план обеспечивает выполнение санитарно-эпидемиологических требований к условиям организации обучения. Образовательн</w:t>
      </w:r>
      <w:r>
        <w:rPr>
          <w:rFonts w:ascii="Times New Roman" w:hAnsi="Times New Roman"/>
          <w:bCs/>
          <w:iCs/>
          <w:sz w:val="24"/>
          <w:szCs w:val="24"/>
        </w:rPr>
        <w:t>ая деятельность</w:t>
      </w:r>
      <w:r w:rsidRPr="008A4038">
        <w:rPr>
          <w:rFonts w:ascii="Times New Roman" w:hAnsi="Times New Roman"/>
          <w:bCs/>
          <w:iCs/>
          <w:sz w:val="24"/>
          <w:szCs w:val="24"/>
        </w:rPr>
        <w:t xml:space="preserve"> осуществляется в </w:t>
      </w:r>
      <w:r>
        <w:rPr>
          <w:rFonts w:ascii="Times New Roman" w:hAnsi="Times New Roman"/>
          <w:bCs/>
          <w:iCs/>
          <w:sz w:val="24"/>
          <w:szCs w:val="24"/>
        </w:rPr>
        <w:t>первую смену</w:t>
      </w:r>
      <w:r w:rsidRPr="008A4038">
        <w:rPr>
          <w:rFonts w:ascii="Times New Roman" w:hAnsi="Times New Roman"/>
          <w:bCs/>
          <w:iCs/>
          <w:sz w:val="24"/>
          <w:szCs w:val="24"/>
        </w:rPr>
        <w:t xml:space="preserve"> в условиях 5-дневной учебной недели.</w:t>
      </w:r>
      <w:r>
        <w:rPr>
          <w:rFonts w:ascii="Times New Roman" w:hAnsi="Times New Roman"/>
          <w:bCs/>
          <w:iCs/>
          <w:sz w:val="24"/>
          <w:szCs w:val="24"/>
        </w:rPr>
        <w:t xml:space="preserve"> Начало занятий</w:t>
      </w:r>
      <w:r w:rsidRPr="008A4038">
        <w:rPr>
          <w:rFonts w:ascii="Times New Roman" w:hAnsi="Times New Roman"/>
          <w:bCs/>
          <w:iCs/>
          <w:sz w:val="24"/>
          <w:szCs w:val="24"/>
        </w:rPr>
        <w:t xml:space="preserve"> – в 8.00. Продолжительность перемен между уроками составляет не менее 10 минут.</w:t>
      </w:r>
    </w:p>
    <w:p w:rsidR="00D01A34" w:rsidRPr="008A4038" w:rsidRDefault="00D01A34" w:rsidP="00D01A3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8A4038">
        <w:rPr>
          <w:rFonts w:ascii="Times New Roman" w:hAnsi="Times New Roman"/>
          <w:bCs/>
          <w:iCs/>
          <w:sz w:val="24"/>
          <w:szCs w:val="24"/>
        </w:rPr>
        <w:t>Продолжительность учебного года в 1 классе — 33 недели, во 2-4 классах – 34 недели.</w:t>
      </w:r>
    </w:p>
    <w:p w:rsidR="00D01A34" w:rsidRPr="008A4038" w:rsidRDefault="00D01A34" w:rsidP="00D01A3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8A4038">
        <w:rPr>
          <w:rFonts w:ascii="Times New Roman" w:hAnsi="Times New Roman"/>
          <w:bCs/>
          <w:iCs/>
          <w:sz w:val="24"/>
          <w:szCs w:val="24"/>
        </w:rPr>
        <w:t>Продолжительность каникул в течение учебного года составляет не менее 30 календарных дней, л</w:t>
      </w:r>
      <w:r>
        <w:rPr>
          <w:rFonts w:ascii="Times New Roman" w:hAnsi="Times New Roman"/>
          <w:bCs/>
          <w:iCs/>
          <w:sz w:val="24"/>
          <w:szCs w:val="24"/>
        </w:rPr>
        <w:t xml:space="preserve">етом — не менее 8 недель. Для учащихся </w:t>
      </w:r>
      <w:r w:rsidRPr="008A4038">
        <w:rPr>
          <w:rFonts w:ascii="Times New Roman" w:hAnsi="Times New Roman"/>
          <w:bCs/>
          <w:iCs/>
          <w:sz w:val="24"/>
          <w:szCs w:val="24"/>
        </w:rPr>
        <w:t>1</w:t>
      </w:r>
      <w:r w:rsidR="00E00A7F">
        <w:rPr>
          <w:rFonts w:ascii="Times New Roman" w:hAnsi="Times New Roman"/>
          <w:bCs/>
          <w:iCs/>
          <w:sz w:val="24"/>
          <w:szCs w:val="24"/>
        </w:rPr>
        <w:t xml:space="preserve"> и </w:t>
      </w:r>
      <w:r w:rsidR="00E00A7F" w:rsidRPr="00BC7B5C">
        <w:rPr>
          <w:rFonts w:ascii="Times New Roman" w:hAnsi="Times New Roman"/>
          <w:sz w:val="24"/>
          <w:szCs w:val="24"/>
        </w:rPr>
        <w:t>1 дополнительно</w:t>
      </w:r>
      <w:r w:rsidR="00E00A7F">
        <w:rPr>
          <w:rFonts w:ascii="Times New Roman" w:hAnsi="Times New Roman"/>
          <w:sz w:val="24"/>
          <w:szCs w:val="24"/>
        </w:rPr>
        <w:t>го </w:t>
      </w:r>
      <w:r w:rsidRPr="008A4038">
        <w:rPr>
          <w:rFonts w:ascii="Times New Roman" w:hAnsi="Times New Roman"/>
          <w:bCs/>
          <w:iCs/>
          <w:sz w:val="24"/>
          <w:szCs w:val="24"/>
        </w:rPr>
        <w:t>класс</w:t>
      </w:r>
      <w:r>
        <w:rPr>
          <w:rFonts w:ascii="Times New Roman" w:hAnsi="Times New Roman"/>
          <w:bCs/>
          <w:iCs/>
          <w:sz w:val="24"/>
          <w:szCs w:val="24"/>
        </w:rPr>
        <w:t>а устанавливаются</w:t>
      </w:r>
      <w:r w:rsidRPr="008A4038">
        <w:rPr>
          <w:rFonts w:ascii="Times New Roman" w:hAnsi="Times New Roman"/>
          <w:bCs/>
          <w:iCs/>
          <w:sz w:val="24"/>
          <w:szCs w:val="24"/>
        </w:rPr>
        <w:t xml:space="preserve"> дополнительные недельные каникулы</w:t>
      </w:r>
      <w:r>
        <w:rPr>
          <w:rFonts w:ascii="Times New Roman" w:hAnsi="Times New Roman"/>
          <w:bCs/>
          <w:iCs/>
          <w:sz w:val="24"/>
          <w:szCs w:val="24"/>
        </w:rPr>
        <w:t xml:space="preserve"> в третьей четверти</w:t>
      </w:r>
      <w:r w:rsidRPr="008A4038">
        <w:rPr>
          <w:rFonts w:ascii="Times New Roman" w:hAnsi="Times New Roman"/>
          <w:bCs/>
          <w:iCs/>
          <w:sz w:val="24"/>
          <w:szCs w:val="24"/>
        </w:rPr>
        <w:t>.</w:t>
      </w:r>
    </w:p>
    <w:p w:rsidR="00D01A34" w:rsidRPr="008A4038" w:rsidRDefault="00D01A34" w:rsidP="00D01A3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8A4038">
        <w:rPr>
          <w:rFonts w:ascii="Times New Roman" w:hAnsi="Times New Roman"/>
          <w:bCs/>
          <w:iCs/>
          <w:sz w:val="24"/>
          <w:szCs w:val="24"/>
        </w:rPr>
        <w:t>Продолжительность урока - 40 минут.</w:t>
      </w:r>
    </w:p>
    <w:p w:rsidR="00D01A34" w:rsidRPr="008A4038" w:rsidRDefault="00D01A34" w:rsidP="00D01A3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8A4038">
        <w:rPr>
          <w:rFonts w:ascii="Times New Roman" w:hAnsi="Times New Roman"/>
          <w:bCs/>
          <w:iCs/>
          <w:sz w:val="24"/>
          <w:szCs w:val="24"/>
        </w:rPr>
        <w:t>В 1-х классах реализуется «ступенчатый» режим обучения:</w:t>
      </w:r>
    </w:p>
    <w:p w:rsidR="00D01A34" w:rsidRPr="008A4038" w:rsidRDefault="00D01A34" w:rsidP="00D01A3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A4038">
        <w:rPr>
          <w:rFonts w:ascii="Times New Roman" w:hAnsi="Times New Roman"/>
          <w:bCs/>
          <w:iCs/>
          <w:sz w:val="24"/>
          <w:szCs w:val="24"/>
        </w:rPr>
        <w:t>- сентябрь, октябрь – по 3 урока в день по 35 минут;</w:t>
      </w:r>
    </w:p>
    <w:p w:rsidR="00D01A34" w:rsidRPr="008A4038" w:rsidRDefault="00D01A34" w:rsidP="00D01A3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A4038">
        <w:rPr>
          <w:rFonts w:ascii="Times New Roman" w:hAnsi="Times New Roman"/>
          <w:bCs/>
          <w:iCs/>
          <w:sz w:val="24"/>
          <w:szCs w:val="24"/>
        </w:rPr>
        <w:t>- ноябрь, декабрь – по 4 урока по 35 минут</w:t>
      </w:r>
      <w:r>
        <w:rPr>
          <w:rFonts w:ascii="Times New Roman" w:hAnsi="Times New Roman"/>
          <w:bCs/>
          <w:iCs/>
          <w:sz w:val="24"/>
          <w:szCs w:val="24"/>
        </w:rPr>
        <w:t>, один день 5 уроков по 35 минут (за счет третьего часа физической культуры)</w:t>
      </w:r>
      <w:r w:rsidRPr="008A4038">
        <w:rPr>
          <w:rFonts w:ascii="Times New Roman" w:hAnsi="Times New Roman"/>
          <w:bCs/>
          <w:iCs/>
          <w:sz w:val="24"/>
          <w:szCs w:val="24"/>
        </w:rPr>
        <w:t>;</w:t>
      </w:r>
    </w:p>
    <w:p w:rsidR="00D01A34" w:rsidRPr="008A4038" w:rsidRDefault="00D01A34" w:rsidP="00D01A3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A4038">
        <w:rPr>
          <w:rFonts w:ascii="Times New Roman" w:hAnsi="Times New Roman"/>
          <w:bCs/>
          <w:iCs/>
          <w:sz w:val="24"/>
          <w:szCs w:val="24"/>
        </w:rPr>
        <w:t>- январь – май</w:t>
      </w:r>
      <w:r>
        <w:rPr>
          <w:rFonts w:ascii="Times New Roman" w:hAnsi="Times New Roman"/>
          <w:bCs/>
          <w:iCs/>
          <w:sz w:val="24"/>
          <w:szCs w:val="24"/>
        </w:rPr>
        <w:t xml:space="preserve"> – по 4 урока по 40 минут, и один</w:t>
      </w:r>
      <w:r w:rsidRPr="008A4038">
        <w:rPr>
          <w:rFonts w:ascii="Times New Roman" w:hAnsi="Times New Roman"/>
          <w:bCs/>
          <w:iCs/>
          <w:sz w:val="24"/>
          <w:szCs w:val="24"/>
        </w:rPr>
        <w:t xml:space="preserve"> день в неделю 5 уроков, за счет урока физической культуры. В течение всего учебного года в 1-х классах после 2 урока организуется динамическая пауза продолжительностью 40 минут.</w:t>
      </w:r>
    </w:p>
    <w:p w:rsidR="007A2E9B" w:rsidRPr="00BC7B5C" w:rsidRDefault="007A2E9B" w:rsidP="00BC7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7B5C">
        <w:rPr>
          <w:rFonts w:ascii="Times New Roman" w:hAnsi="Times New Roman" w:cs="Times New Roman"/>
          <w:sz w:val="24"/>
          <w:szCs w:val="24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</w:t>
      </w:r>
      <w:proofErr w:type="spellStart"/>
      <w:r w:rsidRPr="00BC7B5C">
        <w:rPr>
          <w:rFonts w:ascii="Times New Roman" w:hAnsi="Times New Roman" w:cs="Times New Roman"/>
          <w:sz w:val="24"/>
          <w:szCs w:val="24"/>
        </w:rPr>
        <w:t>психокоррекционными</w:t>
      </w:r>
      <w:proofErr w:type="spellEnd"/>
      <w:r w:rsidRPr="00BC7B5C">
        <w:rPr>
          <w:rFonts w:ascii="Times New Roman" w:hAnsi="Times New Roman" w:cs="Times New Roman"/>
          <w:sz w:val="24"/>
          <w:szCs w:val="24"/>
        </w:rPr>
        <w:t xml:space="preserve">), направленными на </w:t>
      </w:r>
      <w:r w:rsidRPr="00BC7B5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BC7B5C">
        <w:rPr>
          <w:rFonts w:ascii="Times New Roman" w:hAnsi="Times New Roman" w:cs="Times New Roman"/>
          <w:sz w:val="24"/>
          <w:szCs w:val="24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</w:t>
      </w:r>
      <w:proofErr w:type="gramEnd"/>
      <w:r w:rsidRPr="00BC7B5C">
        <w:rPr>
          <w:rFonts w:ascii="Times New Roman" w:hAnsi="Times New Roman" w:cs="Times New Roman"/>
          <w:sz w:val="24"/>
          <w:szCs w:val="24"/>
        </w:rPr>
        <w:t xml:space="preserve">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</w:t>
      </w:r>
      <w:r w:rsidR="00261BEB" w:rsidRPr="00BC7B5C">
        <w:rPr>
          <w:rFonts w:ascii="Times New Roman" w:hAnsi="Times New Roman" w:cs="Times New Roman"/>
          <w:sz w:val="24"/>
          <w:szCs w:val="24"/>
        </w:rPr>
        <w:t>до 25 </w:t>
      </w:r>
      <w:r w:rsidRPr="00BC7B5C">
        <w:rPr>
          <w:rFonts w:ascii="Times New Roman" w:hAnsi="Times New Roman" w:cs="Times New Roman"/>
          <w:sz w:val="24"/>
          <w:szCs w:val="24"/>
        </w:rPr>
        <w:t xml:space="preserve">мин., на групповые занятия – </w:t>
      </w:r>
      <w:r w:rsidR="00261BEB" w:rsidRPr="00BC7B5C">
        <w:rPr>
          <w:rFonts w:ascii="Times New Roman" w:hAnsi="Times New Roman" w:cs="Times New Roman"/>
          <w:sz w:val="24"/>
          <w:szCs w:val="24"/>
        </w:rPr>
        <w:t xml:space="preserve">до </w:t>
      </w:r>
      <w:r w:rsidRPr="00BC7B5C">
        <w:rPr>
          <w:rFonts w:ascii="Times New Roman" w:hAnsi="Times New Roman" w:cs="Times New Roman"/>
          <w:sz w:val="24"/>
          <w:szCs w:val="24"/>
        </w:rPr>
        <w:t>40 минут.</w:t>
      </w:r>
    </w:p>
    <w:p w:rsidR="007A2E9B" w:rsidRPr="00BC7B5C" w:rsidRDefault="007A2E9B" w:rsidP="00BC7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 xml:space="preserve">Количество учебных занятий за 5 учебных лет не может составлять более 3732 часов. </w:t>
      </w:r>
    </w:p>
    <w:p w:rsidR="007A2E9B" w:rsidRPr="00BC7B5C" w:rsidRDefault="007A2E9B" w:rsidP="00BC7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Время, отводимое на внеурочную деятельность, на ступени начального общего обучения составляет − 1680 часов, из них 1176 ч приходится на коррекционно-развивающее направление.</w:t>
      </w:r>
    </w:p>
    <w:p w:rsidR="007A2E9B" w:rsidRPr="00F63254" w:rsidRDefault="007A2E9B" w:rsidP="007A2E9B">
      <w:pPr>
        <w:pStyle w:val="14TexstOSNOVA1012"/>
        <w:spacing w:after="12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7A2E9B" w:rsidRPr="00A81634" w:rsidTr="00B50597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40418A" w:rsidRDefault="001C2F69" w:rsidP="00B5059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7A2E9B" w:rsidRPr="0040418A">
              <w:rPr>
                <w:rFonts w:ascii="Times New Roman" w:hAnsi="Times New Roman" w:cs="Times New Roman"/>
                <w:sz w:val="24"/>
                <w:szCs w:val="24"/>
              </w:rPr>
              <w:t>чебный план начального общего образования</w:t>
            </w:r>
            <w:r w:rsidR="007A2E9B" w:rsidRPr="00404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2E9B" w:rsidRPr="004041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обучающихся с задержкой психического развития (вариант 7.2)</w:t>
            </w:r>
          </w:p>
        </w:tc>
      </w:tr>
      <w:tr w:rsidR="007A2E9B" w:rsidRPr="00A81634" w:rsidTr="00B50597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  <w:r w:rsidRPr="0040418A">
              <w:rPr>
                <w:rFonts w:ascii="Times New Roman" w:hAnsi="Times New Roman" w:cs="Times New Roman"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40418A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  <w:p w:rsidR="007A2E9B" w:rsidRPr="0040418A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9B" w:rsidRPr="0040418A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  <w:r w:rsidRPr="0040418A">
              <w:rPr>
                <w:rFonts w:ascii="Times New Roman" w:hAnsi="Times New Roman" w:cs="Times New Roman"/>
                <w:sz w:val="24"/>
                <w:szCs w:val="24"/>
              </w:rPr>
              <w:br/>
              <w:t>в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A2E9B" w:rsidRPr="00A81634" w:rsidTr="00B50597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40418A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40418A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BEB" w:rsidRPr="0040418A">
              <w:rPr>
                <w:rFonts w:ascii="Times New Roman" w:hAnsi="Times New Roman" w:cs="Times New Roman"/>
                <w:sz w:val="24"/>
                <w:szCs w:val="24"/>
              </w:rPr>
              <w:t xml:space="preserve"> доп.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40418A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0D5F16" w:rsidP="000D5F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</w:t>
            </w:r>
            <w:r w:rsidR="007A2E9B" w:rsidRPr="0040418A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A81634" w:rsidTr="00B50597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9D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38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38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0138F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40418A" w:rsidRDefault="000138F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876EB3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876EB3" w:rsidP="009D2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</w:tr>
      <w:tr w:rsidR="007A2E9B" w:rsidRPr="00A81634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</w:tr>
      <w:tr w:rsidR="007A2E9B" w:rsidRPr="00A81634" w:rsidTr="00B50597">
        <w:trPr>
          <w:trHeight w:val="56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A2E9B" w:rsidRPr="00A81634" w:rsidTr="00B50597">
        <w:trPr>
          <w:trHeight w:val="39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40418A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A81634" w:rsidTr="00B50597">
        <w:trPr>
          <w:trHeight w:val="59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40418A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A81634" w:rsidTr="00B50597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EF4175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5DA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EF4175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387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EF4175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40418A" w:rsidRDefault="00EF4175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EF4175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EF4175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3358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171D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</w:t>
            </w:r>
            <w:r w:rsidR="00171DF9">
              <w:rPr>
                <w:rFonts w:ascii="Times New Roman" w:hAnsi="Times New Roman" w:cs="Times New Roman"/>
                <w:i/>
                <w:sz w:val="24"/>
                <w:szCs w:val="24"/>
              </w:rPr>
              <w:t>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40418A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9D20C8" w:rsidRPr="00A81634" w:rsidTr="005E645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5E6456" w:rsidRDefault="009D20C8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522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463EE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463EE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B40284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40284" w:rsidRPr="00A81634" w:rsidTr="005E645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284" w:rsidRPr="0040418A" w:rsidRDefault="00B40284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284" w:rsidRPr="0040418A" w:rsidRDefault="00B40284" w:rsidP="00522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284" w:rsidRDefault="00B40284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284" w:rsidRDefault="00B40284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284" w:rsidRDefault="00B40284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0284" w:rsidRDefault="00B40284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0284" w:rsidRDefault="00B40284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284" w:rsidRDefault="00B40284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9D20C8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3732</w:t>
            </w:r>
          </w:p>
        </w:tc>
      </w:tr>
      <w:tr w:rsidR="009D20C8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(включая коррекционно-развивающую область):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</w:tr>
      <w:tr w:rsidR="009D20C8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1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i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i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i/>
                <w:sz w:val="24"/>
                <w:szCs w:val="24"/>
              </w:rPr>
              <w:t>1176</w:t>
            </w:r>
          </w:p>
        </w:tc>
      </w:tr>
      <w:tr w:rsidR="009D20C8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</w:tr>
      <w:tr w:rsidR="009D20C8" w:rsidRPr="00A81634" w:rsidTr="00B50597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9D20C8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1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i/>
                <w:sz w:val="24"/>
                <w:szCs w:val="24"/>
              </w:rPr>
              <w:t>504</w:t>
            </w:r>
          </w:p>
        </w:tc>
      </w:tr>
      <w:tr w:rsidR="009D20C8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0C8" w:rsidRPr="0040418A" w:rsidRDefault="009D20C8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8A">
              <w:rPr>
                <w:rFonts w:ascii="Times New Roman" w:hAnsi="Times New Roman" w:cs="Times New Roman"/>
                <w:sz w:val="24"/>
                <w:szCs w:val="24"/>
              </w:rPr>
              <w:t>5412</w:t>
            </w:r>
          </w:p>
        </w:tc>
      </w:tr>
    </w:tbl>
    <w:p w:rsidR="007A2E9B" w:rsidRPr="00F63254" w:rsidRDefault="007A2E9B" w:rsidP="007A2E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E9B" w:rsidRPr="00F63254" w:rsidRDefault="007A2E9B" w:rsidP="007A2E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7A2E9B" w:rsidRPr="00A81634" w:rsidTr="00B50597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D331C5" w:rsidP="00A537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7A2E9B" w:rsidRPr="000F4353">
              <w:rPr>
                <w:rFonts w:ascii="Times New Roman" w:hAnsi="Times New Roman" w:cs="Times New Roman"/>
                <w:sz w:val="24"/>
                <w:szCs w:val="24"/>
              </w:rPr>
              <w:t>чебный план начального общего образования</w:t>
            </w:r>
            <w:r w:rsidR="007A2E9B" w:rsidRPr="000F43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2E9B" w:rsidRPr="000F43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обучающихся с задержкой психического развития (вариант 7.2)</w:t>
            </w:r>
            <w:r w:rsidR="007A2E9B" w:rsidRPr="000F43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="00A537F5">
              <w:rPr>
                <w:rFonts w:ascii="Times New Roman" w:hAnsi="Times New Roman" w:cs="Times New Roman"/>
                <w:sz w:val="24"/>
                <w:szCs w:val="24"/>
              </w:rPr>
              <w:t>(5-дневная</w:t>
            </w:r>
            <w:r w:rsidR="00A537F5"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 w:rsidR="00A537F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537F5"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 w:rsidR="00A537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537F5" w:rsidRPr="00A816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2E9B" w:rsidRPr="00A81634" w:rsidTr="00B50597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0F435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5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  <w:r w:rsidRPr="000F4353">
              <w:rPr>
                <w:rFonts w:ascii="Times New Roman" w:hAnsi="Times New Roman" w:cs="Times New Roman"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0F4353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353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  <w:p w:rsidR="007A2E9B" w:rsidRPr="000F435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9B" w:rsidRPr="000F4353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353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7A2E9B" w:rsidRPr="000F4353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E9B" w:rsidRPr="000F4353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5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  <w:r w:rsidRPr="000F4353">
              <w:rPr>
                <w:rFonts w:ascii="Times New Roman" w:hAnsi="Times New Roman" w:cs="Times New Roman"/>
                <w:sz w:val="24"/>
                <w:szCs w:val="24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0F4353" w:rsidRDefault="007A2E9B" w:rsidP="00B5059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A2E9B" w:rsidRPr="000F4353" w:rsidRDefault="007A2E9B" w:rsidP="00B50597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A81634" w:rsidTr="00B50597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2E22A7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888" w:rsidRPr="00A81634" w:rsidTr="00233F39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888" w:rsidRPr="00A81634" w:rsidRDefault="00860888" w:rsidP="00860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88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7A2E9B" w:rsidRPr="00A81634" w:rsidTr="00B50597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A2E9B" w:rsidRPr="00A81634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A2E9B" w:rsidRPr="00A81634" w:rsidTr="00B50597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E9B" w:rsidRPr="00A81634" w:rsidTr="00B50597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A81634" w:rsidTr="00B50597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A81634" w:rsidTr="00B50597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D71EE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1E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D71EE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D71EE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D71EE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FD71EE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D71EE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FD71EE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E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75B65" w:rsidRPr="00A81634" w:rsidTr="008F0586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B65" w:rsidRPr="00A81634" w:rsidRDefault="00975B65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C00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B71A0" w:rsidRPr="00A81634" w:rsidTr="004B71A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0" w:rsidRPr="00522C00" w:rsidRDefault="00D81A8E" w:rsidP="00522C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0" w:rsidRPr="00522C00" w:rsidRDefault="00D81A8E" w:rsidP="00522C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0" w:rsidRPr="00A81634" w:rsidRDefault="004B71A0" w:rsidP="00E8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0" w:rsidRPr="00A81634" w:rsidRDefault="004B71A0" w:rsidP="00E8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0" w:rsidRPr="00A81634" w:rsidRDefault="00F835C0" w:rsidP="00E8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71A0" w:rsidRPr="00A81634" w:rsidRDefault="00F835C0" w:rsidP="00E8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71A0" w:rsidRPr="00A81634" w:rsidRDefault="00F835C0" w:rsidP="00E8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A0" w:rsidRPr="00A81634" w:rsidRDefault="00F835C0" w:rsidP="00E8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1A8E" w:rsidRPr="00A81634" w:rsidTr="004B71A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086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81A8E" w:rsidRPr="00A81634" w:rsidRDefault="00D81A8E" w:rsidP="00086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086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F835C0" w:rsidP="00E8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F835C0" w:rsidP="00E8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F835C0" w:rsidP="00E8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A8E" w:rsidRPr="00A81634" w:rsidRDefault="00F835C0" w:rsidP="00E8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F835C0" w:rsidP="00E8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F835C0" w:rsidP="00E8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1A8E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A53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  <w:tr w:rsidR="00D81A8E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EE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FD71EE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FD71EE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FD71EE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A8E" w:rsidRPr="00FD71EE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FD71EE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FD71EE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81A8E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коррекционно-развивающая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</w:tr>
      <w:tr w:rsidR="00D81A8E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1A8E" w:rsidRPr="00A81634" w:rsidTr="00B50597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1A8E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D81A8E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A8E" w:rsidRPr="00A81634" w:rsidRDefault="00D81A8E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</w:p>
        </w:tc>
      </w:tr>
    </w:tbl>
    <w:p w:rsidR="007A2E9B" w:rsidRPr="00F63254" w:rsidRDefault="007A2E9B" w:rsidP="007A2E9B">
      <w:pPr>
        <w:rPr>
          <w:rFonts w:ascii="Times New Roman" w:hAnsi="Times New Roman"/>
          <w:sz w:val="28"/>
          <w:szCs w:val="28"/>
        </w:rPr>
      </w:pPr>
    </w:p>
    <w:p w:rsidR="007A2E9B" w:rsidRPr="00F63254" w:rsidRDefault="007A2E9B" w:rsidP="007A2E9B">
      <w:pPr>
        <w:spacing w:after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br w:type="page"/>
      </w:r>
    </w:p>
    <w:p w:rsidR="0032610B" w:rsidRPr="008A4038" w:rsidRDefault="0032610B" w:rsidP="003261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7" w:name="_Toc415833137"/>
      <w:r w:rsidRPr="008A4038">
        <w:rPr>
          <w:rFonts w:ascii="Times New Roman" w:hAnsi="Times New Roman"/>
          <w:sz w:val="24"/>
          <w:szCs w:val="24"/>
        </w:rPr>
        <w:lastRenderedPageBreak/>
        <w:t>Формы промежуточной аттестации</w:t>
      </w:r>
    </w:p>
    <w:p w:rsidR="0032610B" w:rsidRPr="008A4038" w:rsidRDefault="0032610B" w:rsidP="003261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tblpY="660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1984"/>
        <w:gridCol w:w="1688"/>
        <w:gridCol w:w="1437"/>
      </w:tblGrid>
      <w:tr w:rsidR="00887962" w:rsidRPr="008A4038" w:rsidTr="0023501B">
        <w:trPr>
          <w:trHeight w:val="266"/>
        </w:trPr>
        <w:tc>
          <w:tcPr>
            <w:tcW w:w="2235" w:type="dxa"/>
            <w:shd w:val="clear" w:color="auto" w:fill="auto"/>
          </w:tcPr>
          <w:p w:rsidR="00887962" w:rsidRPr="008A4038" w:rsidRDefault="00887962" w:rsidP="0008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38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126" w:type="dxa"/>
          </w:tcPr>
          <w:p w:rsidR="00887962" w:rsidRPr="008A4038" w:rsidRDefault="00526916" w:rsidP="0008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984" w:type="dxa"/>
            <w:shd w:val="clear" w:color="auto" w:fill="auto"/>
          </w:tcPr>
          <w:p w:rsidR="00887962" w:rsidRPr="008A4038" w:rsidRDefault="00887962" w:rsidP="0008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38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688" w:type="dxa"/>
            <w:shd w:val="clear" w:color="auto" w:fill="auto"/>
          </w:tcPr>
          <w:p w:rsidR="00887962" w:rsidRPr="008A4038" w:rsidRDefault="00887962" w:rsidP="0008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38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437" w:type="dxa"/>
            <w:shd w:val="clear" w:color="auto" w:fill="auto"/>
          </w:tcPr>
          <w:p w:rsidR="00887962" w:rsidRPr="008A4038" w:rsidRDefault="00887962" w:rsidP="0008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38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526916" w:rsidRPr="008A4038" w:rsidTr="0023501B">
        <w:trPr>
          <w:trHeight w:val="266"/>
        </w:trPr>
        <w:tc>
          <w:tcPr>
            <w:tcW w:w="2235" w:type="dxa"/>
            <w:shd w:val="clear" w:color="auto" w:fill="auto"/>
          </w:tcPr>
          <w:p w:rsidR="00526916" w:rsidRPr="008A4038" w:rsidRDefault="00526916" w:rsidP="0008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Merge w:val="restart"/>
          </w:tcPr>
          <w:p w:rsidR="00526916" w:rsidRPr="008A4038" w:rsidRDefault="00526916" w:rsidP="0008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5109" w:type="dxa"/>
            <w:gridSpan w:val="3"/>
            <w:shd w:val="clear" w:color="auto" w:fill="auto"/>
          </w:tcPr>
          <w:p w:rsidR="00526916" w:rsidRPr="008A4038" w:rsidRDefault="00526916" w:rsidP="0008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38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526916" w:rsidRPr="008A4038" w:rsidTr="0023501B">
        <w:trPr>
          <w:trHeight w:val="266"/>
        </w:trPr>
        <w:tc>
          <w:tcPr>
            <w:tcW w:w="2235" w:type="dxa"/>
            <w:shd w:val="clear" w:color="auto" w:fill="auto"/>
          </w:tcPr>
          <w:p w:rsidR="00526916" w:rsidRPr="008A4038" w:rsidRDefault="00526916" w:rsidP="0008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  <w:vMerge/>
          </w:tcPr>
          <w:p w:rsidR="00526916" w:rsidRPr="008A4038" w:rsidRDefault="00526916" w:rsidP="0008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shd w:val="clear" w:color="auto" w:fill="auto"/>
          </w:tcPr>
          <w:p w:rsidR="00526916" w:rsidRPr="008A4038" w:rsidRDefault="00526916" w:rsidP="0008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38">
              <w:rPr>
                <w:rFonts w:ascii="Times New Roman" w:hAnsi="Times New Roman"/>
                <w:sz w:val="24"/>
                <w:szCs w:val="24"/>
              </w:rPr>
              <w:t>Проверочная работа «Чтение. Работа с информацией»</w:t>
            </w:r>
          </w:p>
        </w:tc>
      </w:tr>
      <w:tr w:rsidR="00526916" w:rsidRPr="008A4038" w:rsidTr="0023501B">
        <w:trPr>
          <w:trHeight w:val="270"/>
        </w:trPr>
        <w:tc>
          <w:tcPr>
            <w:tcW w:w="2235" w:type="dxa"/>
            <w:shd w:val="clear" w:color="auto" w:fill="auto"/>
          </w:tcPr>
          <w:p w:rsidR="00526916" w:rsidRPr="008A4038" w:rsidRDefault="00526916" w:rsidP="0008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  <w:vMerge/>
          </w:tcPr>
          <w:p w:rsidR="00526916" w:rsidRDefault="00526916" w:rsidP="0008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shd w:val="clear" w:color="auto" w:fill="auto"/>
          </w:tcPr>
          <w:p w:rsidR="00526916" w:rsidRPr="008A4038" w:rsidRDefault="00784DE9" w:rsidP="0008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</w:t>
            </w:r>
            <w:r w:rsidR="00526916" w:rsidRPr="008A4038">
              <w:rPr>
                <w:rFonts w:ascii="Times New Roman" w:hAnsi="Times New Roman"/>
                <w:sz w:val="24"/>
                <w:szCs w:val="24"/>
              </w:rPr>
              <w:t>ая работа</w:t>
            </w:r>
          </w:p>
        </w:tc>
      </w:tr>
      <w:tr w:rsidR="00526916" w:rsidRPr="008A4038" w:rsidTr="0023501B">
        <w:trPr>
          <w:trHeight w:val="266"/>
        </w:trPr>
        <w:tc>
          <w:tcPr>
            <w:tcW w:w="2235" w:type="dxa"/>
            <w:shd w:val="clear" w:color="auto" w:fill="auto"/>
          </w:tcPr>
          <w:p w:rsidR="00526916" w:rsidRPr="008A4038" w:rsidRDefault="00526916" w:rsidP="0008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vMerge/>
          </w:tcPr>
          <w:p w:rsidR="00526916" w:rsidRPr="008A4038" w:rsidRDefault="00526916" w:rsidP="0008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shd w:val="clear" w:color="auto" w:fill="auto"/>
          </w:tcPr>
          <w:p w:rsidR="00526916" w:rsidRPr="008A4038" w:rsidRDefault="00526916" w:rsidP="000868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403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526916" w:rsidRPr="008A4038" w:rsidTr="0023501B">
        <w:trPr>
          <w:trHeight w:val="266"/>
        </w:trPr>
        <w:tc>
          <w:tcPr>
            <w:tcW w:w="2235" w:type="dxa"/>
            <w:shd w:val="clear" w:color="auto" w:fill="auto"/>
          </w:tcPr>
          <w:p w:rsidR="00526916" w:rsidRPr="008A4038" w:rsidRDefault="00526916" w:rsidP="0008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  <w:vMerge/>
          </w:tcPr>
          <w:p w:rsidR="00526916" w:rsidRPr="008A4038" w:rsidRDefault="00526916" w:rsidP="0008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shd w:val="clear" w:color="auto" w:fill="auto"/>
          </w:tcPr>
          <w:p w:rsidR="00526916" w:rsidRPr="008A4038" w:rsidRDefault="00526916" w:rsidP="0008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38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526916" w:rsidRPr="008A4038" w:rsidTr="0023501B">
        <w:trPr>
          <w:trHeight w:val="533"/>
        </w:trPr>
        <w:tc>
          <w:tcPr>
            <w:tcW w:w="2235" w:type="dxa"/>
            <w:shd w:val="clear" w:color="auto" w:fill="auto"/>
          </w:tcPr>
          <w:p w:rsidR="00526916" w:rsidRPr="008A4038" w:rsidRDefault="00526916" w:rsidP="0008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vMerge/>
          </w:tcPr>
          <w:p w:rsidR="00526916" w:rsidRPr="008A4038" w:rsidRDefault="00526916" w:rsidP="0008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shd w:val="clear" w:color="auto" w:fill="auto"/>
          </w:tcPr>
          <w:p w:rsidR="00526916" w:rsidRDefault="00526916" w:rsidP="0008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38">
              <w:rPr>
                <w:rFonts w:ascii="Times New Roman" w:hAnsi="Times New Roman"/>
                <w:sz w:val="24"/>
                <w:szCs w:val="24"/>
              </w:rPr>
              <w:t>Тест на гибкость</w:t>
            </w:r>
            <w:r>
              <w:rPr>
                <w:rFonts w:ascii="Times New Roman" w:hAnsi="Times New Roman"/>
                <w:sz w:val="24"/>
                <w:szCs w:val="24"/>
              </w:rPr>
              <w:t>, тест</w:t>
            </w:r>
          </w:p>
          <w:p w:rsidR="00526916" w:rsidRPr="008A4038" w:rsidRDefault="00526916" w:rsidP="0008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учащихся, имеющих противопоказания</w:t>
            </w:r>
            <w:r w:rsidRPr="0006296B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ля занятий физической культурой - т</w:t>
            </w:r>
            <w:r w:rsidRPr="008A4038">
              <w:rPr>
                <w:rFonts w:ascii="Times New Roman" w:hAnsi="Times New Roman"/>
                <w:sz w:val="24"/>
                <w:szCs w:val="24"/>
              </w:rPr>
              <w:t>ест</w:t>
            </w:r>
          </w:p>
        </w:tc>
      </w:tr>
      <w:tr w:rsidR="00526916" w:rsidRPr="008A4038" w:rsidTr="0023501B">
        <w:trPr>
          <w:trHeight w:val="266"/>
        </w:trPr>
        <w:tc>
          <w:tcPr>
            <w:tcW w:w="2235" w:type="dxa"/>
            <w:shd w:val="clear" w:color="auto" w:fill="auto"/>
          </w:tcPr>
          <w:p w:rsidR="00526916" w:rsidRPr="008A4038" w:rsidRDefault="00526916" w:rsidP="0008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vMerge/>
          </w:tcPr>
          <w:p w:rsidR="00526916" w:rsidRPr="008A4038" w:rsidRDefault="00526916" w:rsidP="0008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shd w:val="clear" w:color="auto" w:fill="auto"/>
          </w:tcPr>
          <w:p w:rsidR="00526916" w:rsidRPr="008A4038" w:rsidRDefault="00526916" w:rsidP="0008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38">
              <w:rPr>
                <w:rFonts w:ascii="Times New Roman" w:hAnsi="Times New Roman"/>
                <w:sz w:val="24"/>
                <w:szCs w:val="24"/>
              </w:rPr>
              <w:t>Пр</w:t>
            </w:r>
            <w:r w:rsidR="006F40C1">
              <w:rPr>
                <w:rFonts w:ascii="Times New Roman" w:hAnsi="Times New Roman"/>
                <w:sz w:val="24"/>
                <w:szCs w:val="24"/>
              </w:rPr>
              <w:t>актическая работа</w:t>
            </w:r>
          </w:p>
        </w:tc>
      </w:tr>
      <w:tr w:rsidR="00526916" w:rsidRPr="008A4038" w:rsidTr="0023501B">
        <w:trPr>
          <w:trHeight w:val="281"/>
        </w:trPr>
        <w:tc>
          <w:tcPr>
            <w:tcW w:w="2235" w:type="dxa"/>
            <w:shd w:val="clear" w:color="auto" w:fill="auto"/>
          </w:tcPr>
          <w:p w:rsidR="00526916" w:rsidRPr="008A4038" w:rsidRDefault="00526916" w:rsidP="0008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vMerge/>
          </w:tcPr>
          <w:p w:rsidR="00526916" w:rsidRPr="008A4038" w:rsidRDefault="00526916" w:rsidP="0008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shd w:val="clear" w:color="auto" w:fill="auto"/>
          </w:tcPr>
          <w:p w:rsidR="00526916" w:rsidRPr="008A4038" w:rsidRDefault="00526916" w:rsidP="0008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3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526916" w:rsidRPr="008A4038" w:rsidTr="0023501B">
        <w:trPr>
          <w:trHeight w:val="548"/>
        </w:trPr>
        <w:tc>
          <w:tcPr>
            <w:tcW w:w="2235" w:type="dxa"/>
            <w:shd w:val="clear" w:color="auto" w:fill="auto"/>
          </w:tcPr>
          <w:p w:rsidR="00526916" w:rsidRPr="008A4038" w:rsidRDefault="00526916" w:rsidP="0008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03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  <w:vMerge/>
          </w:tcPr>
          <w:p w:rsidR="00526916" w:rsidRDefault="00526916" w:rsidP="0008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shd w:val="clear" w:color="auto" w:fill="auto"/>
          </w:tcPr>
          <w:p w:rsidR="00526916" w:rsidRPr="008A4038" w:rsidRDefault="00526916" w:rsidP="00086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 w:rsidRPr="008A4038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</w:tbl>
    <w:p w:rsidR="0032610B" w:rsidRDefault="0032610B" w:rsidP="003279D2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E479F" w:rsidRDefault="005E479F" w:rsidP="005E479F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53751D" w:rsidRPr="005E479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E55C8" w:rsidRPr="005E479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3751D" w:rsidRPr="005E479F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2E55C8" w:rsidRPr="005E47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3751D" w:rsidRPr="005E479F">
        <w:rPr>
          <w:rFonts w:ascii="Times New Roman" w:hAnsi="Times New Roman" w:cs="Times New Roman"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t>ИСТЕМА УСЛОВИЙ РЕАЛИЗАЦИИ АООП НОО</w:t>
      </w:r>
    </w:p>
    <w:bookmarkEnd w:id="17"/>
    <w:p w:rsidR="00BB5EEC" w:rsidRPr="00DD586D" w:rsidRDefault="00BB5EEC" w:rsidP="005E479F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D586D">
        <w:rPr>
          <w:rFonts w:ascii="Times New Roman" w:hAnsi="Times New Roman" w:cs="Times New Roman"/>
          <w:sz w:val="24"/>
          <w:szCs w:val="24"/>
        </w:rPr>
        <w:t>Требования к условиям получения образования обучающимися с ЗПР</w:t>
      </w:r>
      <w:r w:rsidRPr="00DD586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DD586D">
        <w:rPr>
          <w:rFonts w:ascii="Times New Roman" w:hAnsi="Times New Roman" w:cs="Times New Roman"/>
          <w:sz w:val="24"/>
          <w:szCs w:val="24"/>
        </w:rPr>
        <w:t>определяются</w:t>
      </w:r>
      <w:r w:rsidRPr="00DD586D">
        <w:rPr>
          <w:rFonts w:ascii="Times New Roman" w:hAnsi="Times New Roman" w:cs="Times New Roman"/>
          <w:caps/>
          <w:sz w:val="24"/>
          <w:szCs w:val="24"/>
        </w:rPr>
        <w:t xml:space="preserve"> ФГОС НОО </w:t>
      </w:r>
      <w:r w:rsidRPr="00DD586D">
        <w:rPr>
          <w:rFonts w:ascii="Times New Roman" w:hAnsi="Times New Roman" w:cs="Times New Roman"/>
          <w:sz w:val="24"/>
          <w:szCs w:val="24"/>
        </w:rPr>
        <w:t>обучающихся с</w:t>
      </w:r>
      <w:r w:rsidRPr="00DD586D">
        <w:rPr>
          <w:rFonts w:ascii="Times New Roman" w:hAnsi="Times New Roman" w:cs="Times New Roman"/>
          <w:caps/>
          <w:sz w:val="24"/>
          <w:szCs w:val="24"/>
        </w:rPr>
        <w:t xml:space="preserve"> ОВЗ </w:t>
      </w:r>
      <w:r w:rsidRPr="00DD586D">
        <w:rPr>
          <w:rFonts w:ascii="Times New Roman" w:hAnsi="Times New Roman" w:cs="Times New Roman"/>
          <w:sz w:val="24"/>
          <w:szCs w:val="24"/>
        </w:rPr>
        <w:t>и</w:t>
      </w:r>
      <w:r w:rsidRPr="00DD586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DD586D">
        <w:rPr>
          <w:rFonts w:ascii="Times New Roman" w:hAnsi="Times New Roman" w:cs="Times New Roman"/>
          <w:color w:val="auto"/>
          <w:sz w:val="24"/>
          <w:szCs w:val="24"/>
        </w:rPr>
        <w:t>представляют собой систему требований к кадровым, финансовым, материально-техническим и иным условиям реализации АООП НОО обучающихся с ЗПР и достижения планируемых результатов этой категорией обучающихся.</w:t>
      </w:r>
      <w:proofErr w:type="gramEnd"/>
    </w:p>
    <w:p w:rsidR="00163A02" w:rsidRPr="00752F9D" w:rsidRDefault="00752F9D" w:rsidP="00752F9D">
      <w:pPr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  <w:t xml:space="preserve">3.2.1. </w:t>
      </w:r>
      <w:r w:rsidR="00163A02" w:rsidRPr="00752F9D">
        <w:rPr>
          <w:rFonts w:ascii="Times New Roman" w:hAnsi="Times New Roman" w:cs="Times New Roman"/>
          <w:kern w:val="28"/>
          <w:sz w:val="24"/>
          <w:szCs w:val="24"/>
        </w:rPr>
        <w:t>К</w:t>
      </w:r>
      <w:r>
        <w:rPr>
          <w:rFonts w:ascii="Times New Roman" w:hAnsi="Times New Roman" w:cs="Times New Roman"/>
          <w:kern w:val="28"/>
          <w:sz w:val="24"/>
          <w:szCs w:val="24"/>
        </w:rPr>
        <w:t>АДРОВЫЕ УСЛОВИЯ</w:t>
      </w:r>
    </w:p>
    <w:p w:rsidR="00752F9D" w:rsidRDefault="00752F9D" w:rsidP="00752F9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Кадровый потенциал образовательного учреждения начального общего образования составляют:</w:t>
      </w:r>
    </w:p>
    <w:p w:rsidR="00752F9D" w:rsidRDefault="00752F9D" w:rsidP="00752F9D">
      <w:pPr>
        <w:pStyle w:val="Default"/>
        <w:jc w:val="both"/>
      </w:pPr>
      <w:r>
        <w:rPr>
          <w:bCs/>
        </w:rPr>
        <w:t xml:space="preserve">- </w:t>
      </w:r>
      <w:r w:rsidRPr="00D66ACC">
        <w:t>педагоги, способные эффективно использовать материально-технические, информационно-методические и иные ресурсы реализации основной образовательной программы начального общего образования, управлять процессом личностного, социального, познавательного (интеллектуального), коммуникативно</w:t>
      </w:r>
      <w:r>
        <w:t>го развития учащихся</w:t>
      </w:r>
      <w:r w:rsidRPr="00D66ACC">
        <w:t xml:space="preserve"> и п</w:t>
      </w:r>
      <w:r>
        <w:t>роцессом собственного профессио</w:t>
      </w:r>
      <w:r w:rsidRPr="00D66ACC">
        <w:t xml:space="preserve">нального развития; </w:t>
      </w:r>
    </w:p>
    <w:p w:rsidR="00752F9D" w:rsidRPr="009665AE" w:rsidRDefault="00752F9D" w:rsidP="00752F9D">
      <w:pPr>
        <w:pStyle w:val="Default"/>
        <w:jc w:val="both"/>
      </w:pPr>
      <w:r>
        <w:t>- психолог, деятельность которого определяется потреб</w:t>
      </w:r>
      <w:r w:rsidRPr="009665AE">
        <w:t>ностями создания психологически безопасной образовательной среды, проектирования зоны ближайшего развития, установления реальной картины и проблем личностного, социального, познавательного (интеллектуального), коммуника</w:t>
      </w:r>
      <w:r>
        <w:t xml:space="preserve">тивного развития </w:t>
      </w:r>
      <w:r w:rsidRPr="009665AE">
        <w:t>учащихся, психологического обе</w:t>
      </w:r>
      <w:r>
        <w:t>спечения дея</w:t>
      </w:r>
      <w:r w:rsidRPr="009665AE">
        <w:t xml:space="preserve">тельности учителя, других субъектов образования по достижению современных образовательных результатов в начальной школе; </w:t>
      </w:r>
    </w:p>
    <w:p w:rsidR="00752F9D" w:rsidRDefault="00752F9D" w:rsidP="00752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9665AE">
        <w:rPr>
          <w:rFonts w:ascii="Times New Roman" w:hAnsi="Times New Roman"/>
          <w:color w:val="000000"/>
          <w:sz w:val="24"/>
          <w:szCs w:val="24"/>
          <w:lang w:eastAsia="ru-RU"/>
        </w:rPr>
        <w:t>администра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ция, ориентированная</w:t>
      </w:r>
      <w:r w:rsidRPr="009665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создание (формирование) системы ресурсного обеспечения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реализации основной образо</w:t>
      </w:r>
      <w:r w:rsidRPr="009665AE">
        <w:rPr>
          <w:rFonts w:ascii="Times New Roman" w:hAnsi="Times New Roman"/>
          <w:color w:val="000000"/>
          <w:sz w:val="24"/>
          <w:szCs w:val="24"/>
          <w:lang w:eastAsia="ru-RU"/>
        </w:rPr>
        <w:t>вательной программы начального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общего образования, управляющая деятельностью</w:t>
      </w:r>
      <w:r w:rsidRPr="009665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школы как единого социокультурного организма, ключевого звена развивающего образовательного пространства, способные генерировать, воспринимать и транслировать инновацион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ные образовательные идеи и опыт.</w:t>
      </w:r>
    </w:p>
    <w:p w:rsidR="00752F9D" w:rsidRDefault="00752F9D" w:rsidP="00752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2039"/>
        <w:gridCol w:w="1418"/>
        <w:gridCol w:w="2835"/>
        <w:gridCol w:w="2043"/>
      </w:tblGrid>
      <w:tr w:rsidR="00752F9D" w:rsidRPr="002F279D" w:rsidTr="00086862">
        <w:tc>
          <w:tcPr>
            <w:tcW w:w="1471" w:type="dxa"/>
            <w:vMerge w:val="restart"/>
            <w:shd w:val="clear" w:color="auto" w:fill="auto"/>
          </w:tcPr>
          <w:p w:rsidR="00752F9D" w:rsidRPr="002F279D" w:rsidRDefault="00752F9D" w:rsidP="00086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279D">
              <w:rPr>
                <w:rFonts w:ascii="Times New Roman" w:hAnsi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752F9D" w:rsidRPr="002F279D" w:rsidRDefault="00752F9D" w:rsidP="00086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279D">
              <w:rPr>
                <w:rFonts w:ascii="Times New Roman" w:hAnsi="Times New Roman"/>
                <w:color w:val="000000"/>
                <w:lang w:eastAsia="ru-RU"/>
              </w:rPr>
              <w:t>Должностные обязанности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52F9D" w:rsidRPr="002F279D" w:rsidRDefault="00752F9D" w:rsidP="00086862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F279D">
              <w:rPr>
                <w:rFonts w:ascii="Times New Roman" w:hAnsi="Times New Roman"/>
                <w:bCs/>
              </w:rPr>
              <w:t>Количество работников в ОУ</w:t>
            </w:r>
          </w:p>
          <w:p w:rsidR="00752F9D" w:rsidRPr="002F279D" w:rsidRDefault="00752F9D" w:rsidP="00086862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F279D">
              <w:rPr>
                <w:rFonts w:ascii="Times New Roman" w:hAnsi="Times New Roman"/>
                <w:bCs/>
              </w:rPr>
              <w:t>(</w:t>
            </w:r>
            <w:proofErr w:type="gramStart"/>
            <w:r w:rsidRPr="002F279D">
              <w:rPr>
                <w:rFonts w:ascii="Times New Roman" w:hAnsi="Times New Roman"/>
                <w:bCs/>
              </w:rPr>
              <w:t>требуется</w:t>
            </w:r>
            <w:proofErr w:type="gramEnd"/>
            <w:r w:rsidRPr="002F279D">
              <w:rPr>
                <w:rFonts w:ascii="Times New Roman" w:hAnsi="Times New Roman"/>
                <w:bCs/>
              </w:rPr>
              <w:t>/имеется)</w:t>
            </w:r>
          </w:p>
        </w:tc>
        <w:tc>
          <w:tcPr>
            <w:tcW w:w="4878" w:type="dxa"/>
            <w:gridSpan w:val="2"/>
            <w:shd w:val="clear" w:color="auto" w:fill="auto"/>
          </w:tcPr>
          <w:p w:rsidR="00752F9D" w:rsidRPr="002F279D" w:rsidRDefault="00752F9D" w:rsidP="00086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279D">
              <w:rPr>
                <w:rFonts w:ascii="Times New Roman" w:hAnsi="Times New Roman"/>
                <w:color w:val="000000"/>
                <w:lang w:eastAsia="ru-RU"/>
              </w:rPr>
              <w:t>Уровень квалификации работников ОУ</w:t>
            </w:r>
          </w:p>
        </w:tc>
      </w:tr>
      <w:tr w:rsidR="00752F9D" w:rsidRPr="002F279D" w:rsidTr="00086862">
        <w:tc>
          <w:tcPr>
            <w:tcW w:w="1471" w:type="dxa"/>
            <w:vMerge/>
            <w:shd w:val="clear" w:color="auto" w:fill="auto"/>
          </w:tcPr>
          <w:p w:rsidR="00752F9D" w:rsidRPr="002F279D" w:rsidRDefault="00752F9D" w:rsidP="00086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752F9D" w:rsidRPr="002F279D" w:rsidRDefault="00752F9D" w:rsidP="00086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52F9D" w:rsidRPr="002F279D" w:rsidRDefault="00752F9D" w:rsidP="00086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52F9D" w:rsidRPr="002F279D" w:rsidRDefault="00752F9D" w:rsidP="00086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279D">
              <w:rPr>
                <w:rFonts w:ascii="Times New Roman" w:hAnsi="Times New Roman"/>
                <w:color w:val="000000"/>
                <w:lang w:eastAsia="ru-RU"/>
              </w:rPr>
              <w:t>Требования к квалификации</w:t>
            </w:r>
          </w:p>
        </w:tc>
        <w:tc>
          <w:tcPr>
            <w:tcW w:w="2043" w:type="dxa"/>
            <w:shd w:val="clear" w:color="auto" w:fill="auto"/>
          </w:tcPr>
          <w:p w:rsidR="00752F9D" w:rsidRPr="002F279D" w:rsidRDefault="00752F9D" w:rsidP="00086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279D">
              <w:rPr>
                <w:rFonts w:ascii="Times New Roman" w:hAnsi="Times New Roman"/>
                <w:color w:val="000000"/>
                <w:lang w:eastAsia="ru-RU"/>
              </w:rPr>
              <w:t>Фактический</w:t>
            </w:r>
          </w:p>
        </w:tc>
      </w:tr>
      <w:tr w:rsidR="00752F9D" w:rsidRPr="002F279D" w:rsidTr="00086862">
        <w:trPr>
          <w:trHeight w:val="3251"/>
        </w:trPr>
        <w:tc>
          <w:tcPr>
            <w:tcW w:w="1471" w:type="dxa"/>
            <w:shd w:val="clear" w:color="auto" w:fill="auto"/>
          </w:tcPr>
          <w:p w:rsidR="00752F9D" w:rsidRPr="002F279D" w:rsidRDefault="00752F9D" w:rsidP="00086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279D">
              <w:rPr>
                <w:rFonts w:ascii="Times New Roman" w:hAnsi="Times New Roman"/>
                <w:color w:val="000000"/>
                <w:lang w:eastAsia="ru-RU"/>
              </w:rPr>
              <w:lastRenderedPageBreak/>
              <w:t>Директор</w:t>
            </w:r>
          </w:p>
        </w:tc>
        <w:tc>
          <w:tcPr>
            <w:tcW w:w="2039" w:type="dxa"/>
            <w:shd w:val="clear" w:color="auto" w:fill="auto"/>
          </w:tcPr>
          <w:p w:rsidR="00752F9D" w:rsidRPr="002F279D" w:rsidRDefault="00752F9D" w:rsidP="00086862">
            <w:pPr>
              <w:pStyle w:val="Default"/>
              <w:jc w:val="both"/>
              <w:rPr>
                <w:sz w:val="22"/>
                <w:szCs w:val="22"/>
              </w:rPr>
            </w:pPr>
            <w:r w:rsidRPr="002F279D">
              <w:rPr>
                <w:sz w:val="22"/>
                <w:szCs w:val="22"/>
              </w:rPr>
              <w:t xml:space="preserve">Обеспечивает системную </w:t>
            </w:r>
          </w:p>
          <w:p w:rsidR="00752F9D" w:rsidRPr="002F279D" w:rsidRDefault="00752F9D" w:rsidP="00086862">
            <w:pPr>
              <w:pStyle w:val="Default"/>
              <w:jc w:val="both"/>
              <w:rPr>
                <w:sz w:val="22"/>
                <w:szCs w:val="22"/>
              </w:rPr>
            </w:pPr>
            <w:r w:rsidRPr="002F279D">
              <w:rPr>
                <w:sz w:val="22"/>
                <w:szCs w:val="22"/>
              </w:rPr>
              <w:t xml:space="preserve">образовательную и административно- </w:t>
            </w:r>
          </w:p>
          <w:p w:rsidR="00752F9D" w:rsidRPr="002F279D" w:rsidRDefault="00752F9D" w:rsidP="00086862">
            <w:pPr>
              <w:pStyle w:val="Default"/>
              <w:jc w:val="both"/>
              <w:rPr>
                <w:sz w:val="22"/>
                <w:szCs w:val="22"/>
              </w:rPr>
            </w:pPr>
            <w:r w:rsidRPr="002F279D">
              <w:rPr>
                <w:sz w:val="22"/>
                <w:szCs w:val="22"/>
              </w:rPr>
              <w:t xml:space="preserve">хозяйственную работу </w:t>
            </w:r>
          </w:p>
          <w:p w:rsidR="00752F9D" w:rsidRPr="002F279D" w:rsidRDefault="00752F9D" w:rsidP="00086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279D">
              <w:rPr>
                <w:rFonts w:ascii="Times New Roman" w:hAnsi="Times New Roman"/>
              </w:rPr>
              <w:t>образовательного учреждения</w:t>
            </w:r>
          </w:p>
        </w:tc>
        <w:tc>
          <w:tcPr>
            <w:tcW w:w="1418" w:type="dxa"/>
            <w:shd w:val="clear" w:color="auto" w:fill="auto"/>
          </w:tcPr>
          <w:p w:rsidR="00752F9D" w:rsidRPr="002F279D" w:rsidRDefault="00752F9D" w:rsidP="00086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279D">
              <w:rPr>
                <w:rFonts w:ascii="Times New Roman" w:hAnsi="Times New Roman"/>
                <w:color w:val="000000"/>
                <w:lang w:eastAsia="ru-RU"/>
              </w:rPr>
              <w:t>1/имеется</w:t>
            </w:r>
          </w:p>
          <w:p w:rsidR="00752F9D" w:rsidRPr="002F279D" w:rsidRDefault="00752F9D" w:rsidP="00086862">
            <w:pPr>
              <w:rPr>
                <w:rFonts w:ascii="Times New Roman" w:hAnsi="Times New Roman"/>
                <w:lang w:eastAsia="ru-RU"/>
              </w:rPr>
            </w:pPr>
          </w:p>
          <w:p w:rsidR="00752F9D" w:rsidRPr="002F279D" w:rsidRDefault="00752F9D" w:rsidP="00086862">
            <w:pPr>
              <w:rPr>
                <w:rFonts w:ascii="Times New Roman" w:hAnsi="Times New Roman"/>
                <w:lang w:eastAsia="ru-RU"/>
              </w:rPr>
            </w:pPr>
          </w:p>
          <w:p w:rsidR="00752F9D" w:rsidRPr="002F279D" w:rsidRDefault="00752F9D" w:rsidP="0008686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52F9D" w:rsidRPr="002F279D" w:rsidRDefault="00752F9D" w:rsidP="00086862">
            <w:pPr>
              <w:pStyle w:val="Default"/>
              <w:rPr>
                <w:sz w:val="22"/>
                <w:szCs w:val="22"/>
              </w:rPr>
            </w:pPr>
            <w:r w:rsidRPr="002F279D">
              <w:rPr>
                <w:sz w:val="22"/>
                <w:szCs w:val="22"/>
              </w:rPr>
              <w:t>Высшее профессиональное</w:t>
            </w:r>
          </w:p>
          <w:p w:rsidR="00752F9D" w:rsidRPr="002F279D" w:rsidRDefault="00752F9D" w:rsidP="00086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F279D">
              <w:rPr>
                <w:rFonts w:ascii="Times New Roman" w:hAnsi="Times New Roman"/>
              </w:rPr>
              <w:t xml:space="preserve">образование по направлениям подготовки </w:t>
            </w:r>
          </w:p>
          <w:p w:rsidR="00752F9D" w:rsidRPr="002F279D" w:rsidRDefault="00752F9D" w:rsidP="00086862">
            <w:pPr>
              <w:pStyle w:val="Default"/>
              <w:rPr>
                <w:sz w:val="22"/>
                <w:szCs w:val="22"/>
              </w:rPr>
            </w:pPr>
            <w:r w:rsidRPr="002F279D">
              <w:rPr>
                <w:sz w:val="22"/>
                <w:szCs w:val="22"/>
              </w:rPr>
              <w:t>«Государственное и муниципальное управление», «Менеджмент», «Управление персоналом» и стаж работы на педагогических должностях не менее 5 лет,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</w:t>
            </w:r>
          </w:p>
          <w:p w:rsidR="00752F9D" w:rsidRPr="002F279D" w:rsidRDefault="00752F9D" w:rsidP="00086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43" w:type="dxa"/>
            <w:shd w:val="clear" w:color="auto" w:fill="auto"/>
          </w:tcPr>
          <w:p w:rsidR="00752F9D" w:rsidRPr="002F279D" w:rsidRDefault="00752F9D" w:rsidP="00086862">
            <w:pPr>
              <w:pStyle w:val="Default"/>
              <w:jc w:val="both"/>
              <w:rPr>
                <w:sz w:val="22"/>
                <w:szCs w:val="22"/>
              </w:rPr>
            </w:pPr>
            <w:r w:rsidRPr="002F279D">
              <w:rPr>
                <w:sz w:val="22"/>
                <w:szCs w:val="22"/>
              </w:rPr>
              <w:t xml:space="preserve">Стаж работы на руководящих должностях  лет, </w:t>
            </w:r>
            <w:proofErr w:type="gramStart"/>
            <w:r w:rsidRPr="002F279D">
              <w:rPr>
                <w:sz w:val="22"/>
                <w:szCs w:val="22"/>
              </w:rPr>
              <w:t>высшее</w:t>
            </w:r>
            <w:proofErr w:type="gramEnd"/>
            <w:r w:rsidRPr="002F279D">
              <w:rPr>
                <w:sz w:val="22"/>
                <w:szCs w:val="22"/>
              </w:rPr>
              <w:t xml:space="preserve"> профессиональное </w:t>
            </w:r>
          </w:p>
          <w:p w:rsidR="00752F9D" w:rsidRPr="002F279D" w:rsidRDefault="00752F9D" w:rsidP="00086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279D">
              <w:rPr>
                <w:rFonts w:ascii="Times New Roman" w:hAnsi="Times New Roman"/>
              </w:rPr>
              <w:t>образование</w:t>
            </w:r>
          </w:p>
        </w:tc>
      </w:tr>
      <w:tr w:rsidR="00752F9D" w:rsidRPr="002F279D" w:rsidTr="00086862">
        <w:trPr>
          <w:trHeight w:val="1010"/>
        </w:trPr>
        <w:tc>
          <w:tcPr>
            <w:tcW w:w="1471" w:type="dxa"/>
            <w:shd w:val="clear" w:color="auto" w:fill="auto"/>
          </w:tcPr>
          <w:p w:rsidR="00752F9D" w:rsidRPr="002F279D" w:rsidRDefault="00752F9D" w:rsidP="00086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279D">
              <w:rPr>
                <w:rFonts w:ascii="Times New Roman" w:hAnsi="Times New Roman"/>
                <w:color w:val="000000"/>
                <w:lang w:eastAsia="ru-RU"/>
              </w:rPr>
              <w:t>Заместитель директора</w:t>
            </w:r>
          </w:p>
        </w:tc>
        <w:tc>
          <w:tcPr>
            <w:tcW w:w="2039" w:type="dxa"/>
            <w:shd w:val="clear" w:color="auto" w:fill="auto"/>
          </w:tcPr>
          <w:p w:rsidR="00752F9D" w:rsidRPr="002F279D" w:rsidRDefault="00752F9D" w:rsidP="00086862">
            <w:pPr>
              <w:pStyle w:val="Default"/>
              <w:jc w:val="both"/>
              <w:rPr>
                <w:sz w:val="22"/>
                <w:szCs w:val="22"/>
              </w:rPr>
            </w:pPr>
            <w:r w:rsidRPr="002F279D">
              <w:rPr>
                <w:sz w:val="22"/>
                <w:szCs w:val="22"/>
              </w:rPr>
              <w:t xml:space="preserve">Координирует работу педагогов, разрабатывает учебно- </w:t>
            </w:r>
          </w:p>
          <w:p w:rsidR="00752F9D" w:rsidRPr="002F279D" w:rsidRDefault="00752F9D" w:rsidP="00086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279D">
              <w:rPr>
                <w:rFonts w:ascii="Times New Roman" w:hAnsi="Times New Roman"/>
              </w:rPr>
              <w:t xml:space="preserve">методическую документацию </w:t>
            </w:r>
          </w:p>
          <w:p w:rsidR="00752F9D" w:rsidRPr="002F279D" w:rsidRDefault="00752F9D" w:rsidP="00086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279D"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52F9D" w:rsidRPr="002F279D" w:rsidRDefault="00752F9D" w:rsidP="00086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F279D">
              <w:rPr>
                <w:rFonts w:ascii="Times New Roman" w:hAnsi="Times New Roman"/>
                <w:color w:val="000000"/>
                <w:lang w:eastAsia="ru-RU"/>
              </w:rPr>
              <w:t>1/имеется</w:t>
            </w:r>
          </w:p>
        </w:tc>
        <w:tc>
          <w:tcPr>
            <w:tcW w:w="2835" w:type="dxa"/>
            <w:shd w:val="clear" w:color="auto" w:fill="auto"/>
          </w:tcPr>
          <w:p w:rsidR="00752F9D" w:rsidRPr="002F279D" w:rsidRDefault="00752F9D" w:rsidP="00086862">
            <w:pPr>
              <w:pStyle w:val="Default"/>
              <w:jc w:val="both"/>
              <w:rPr>
                <w:sz w:val="22"/>
                <w:szCs w:val="22"/>
              </w:rPr>
            </w:pPr>
            <w:r w:rsidRPr="002F279D">
              <w:rPr>
                <w:sz w:val="22"/>
                <w:szCs w:val="22"/>
              </w:rPr>
              <w:t xml:space="preserve">Стаж работы на педагогических должностях не </w:t>
            </w:r>
          </w:p>
          <w:p w:rsidR="00752F9D" w:rsidRPr="002F279D" w:rsidRDefault="00752F9D" w:rsidP="00086862">
            <w:pPr>
              <w:pStyle w:val="Default"/>
              <w:jc w:val="both"/>
              <w:rPr>
                <w:sz w:val="22"/>
                <w:szCs w:val="22"/>
              </w:rPr>
            </w:pPr>
            <w:r w:rsidRPr="002F279D">
              <w:rPr>
                <w:sz w:val="22"/>
                <w:szCs w:val="22"/>
              </w:rPr>
              <w:t xml:space="preserve">менее 5 лет, </w:t>
            </w:r>
            <w:proofErr w:type="gramStart"/>
            <w:r w:rsidRPr="002F279D">
              <w:rPr>
                <w:sz w:val="22"/>
                <w:szCs w:val="22"/>
              </w:rPr>
              <w:t>высшее</w:t>
            </w:r>
            <w:proofErr w:type="gramEnd"/>
            <w:r w:rsidRPr="002F279D">
              <w:rPr>
                <w:sz w:val="22"/>
                <w:szCs w:val="22"/>
              </w:rPr>
              <w:t xml:space="preserve"> профессиональное </w:t>
            </w:r>
          </w:p>
          <w:p w:rsidR="00752F9D" w:rsidRPr="002F279D" w:rsidRDefault="00752F9D" w:rsidP="00086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279D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2043" w:type="dxa"/>
            <w:shd w:val="clear" w:color="auto" w:fill="auto"/>
          </w:tcPr>
          <w:p w:rsidR="00752F9D" w:rsidRPr="002F279D" w:rsidRDefault="00752F9D" w:rsidP="00086862">
            <w:pPr>
              <w:pStyle w:val="Default"/>
              <w:jc w:val="both"/>
              <w:rPr>
                <w:sz w:val="22"/>
                <w:szCs w:val="22"/>
              </w:rPr>
            </w:pPr>
            <w:r w:rsidRPr="002F279D">
              <w:rPr>
                <w:sz w:val="22"/>
                <w:szCs w:val="22"/>
              </w:rPr>
              <w:t xml:space="preserve">Стаж работы на педагогических должностях  19 лет, </w:t>
            </w:r>
            <w:proofErr w:type="gramStart"/>
            <w:r w:rsidRPr="002F279D">
              <w:rPr>
                <w:sz w:val="22"/>
                <w:szCs w:val="22"/>
              </w:rPr>
              <w:t>высшее</w:t>
            </w:r>
            <w:proofErr w:type="gramEnd"/>
            <w:r w:rsidRPr="002F279D">
              <w:rPr>
                <w:sz w:val="22"/>
                <w:szCs w:val="22"/>
              </w:rPr>
              <w:t xml:space="preserve"> профессиональное </w:t>
            </w:r>
          </w:p>
          <w:p w:rsidR="00752F9D" w:rsidRPr="002F279D" w:rsidRDefault="00752F9D" w:rsidP="00086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279D">
              <w:rPr>
                <w:rFonts w:ascii="Times New Roman" w:hAnsi="Times New Roman"/>
              </w:rPr>
              <w:t>образование</w:t>
            </w:r>
          </w:p>
        </w:tc>
      </w:tr>
      <w:tr w:rsidR="00752F9D" w:rsidRPr="002F279D" w:rsidTr="00086862">
        <w:trPr>
          <w:trHeight w:val="1010"/>
        </w:trPr>
        <w:tc>
          <w:tcPr>
            <w:tcW w:w="147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2"/>
              <w:gridCol w:w="2072"/>
              <w:gridCol w:w="2072"/>
              <w:gridCol w:w="2072"/>
              <w:gridCol w:w="2072"/>
            </w:tblGrid>
            <w:tr w:rsidR="00752F9D" w:rsidRPr="0020289C" w:rsidTr="00086862">
              <w:trPr>
                <w:trHeight w:val="1627"/>
              </w:trPr>
              <w:tc>
                <w:tcPr>
                  <w:tcW w:w="2072" w:type="dxa"/>
                </w:tcPr>
                <w:p w:rsidR="00752F9D" w:rsidRPr="0020289C" w:rsidRDefault="00752F9D" w:rsidP="000868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Учитель </w:t>
                  </w:r>
                </w:p>
              </w:tc>
              <w:tc>
                <w:tcPr>
                  <w:tcW w:w="2072" w:type="dxa"/>
                </w:tcPr>
                <w:p w:rsidR="00752F9D" w:rsidRPr="0020289C" w:rsidRDefault="00752F9D" w:rsidP="000868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Осуществляет обучение и </w:t>
                  </w:r>
                  <w:proofErr w:type="spellStart"/>
                  <w:proofErr w:type="gramStart"/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воспи-тание</w:t>
                  </w:r>
                  <w:proofErr w:type="spellEnd"/>
                  <w:proofErr w:type="gramEnd"/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</w:p>
                <w:p w:rsidR="00752F9D" w:rsidRPr="0020289C" w:rsidRDefault="00752F9D" w:rsidP="000868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обучающихся, способствует </w:t>
                  </w:r>
                  <w:proofErr w:type="gramStart"/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фор-</w:t>
                  </w:r>
                  <w:proofErr w:type="spellStart"/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мированию</w:t>
                  </w:r>
                  <w:proofErr w:type="spellEnd"/>
                  <w:proofErr w:type="gramEnd"/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общей культуры лично-</w:t>
                  </w:r>
                  <w:proofErr w:type="spellStart"/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сти</w:t>
                  </w:r>
                  <w:proofErr w:type="spellEnd"/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, социализации, осознанного </w:t>
                  </w:r>
                  <w:proofErr w:type="spellStart"/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выбо-ра</w:t>
                  </w:r>
                  <w:proofErr w:type="spellEnd"/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и освоения об-</w:t>
                  </w:r>
                  <w:proofErr w:type="spellStart"/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разовательных</w:t>
                  </w:r>
                  <w:proofErr w:type="spellEnd"/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программ. </w:t>
                  </w:r>
                </w:p>
              </w:tc>
              <w:tc>
                <w:tcPr>
                  <w:tcW w:w="2072" w:type="dxa"/>
                </w:tcPr>
                <w:p w:rsidR="00752F9D" w:rsidRPr="0020289C" w:rsidRDefault="00752F9D" w:rsidP="000868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22- имеется, </w:t>
                  </w:r>
                </w:p>
                <w:p w:rsidR="00752F9D" w:rsidRPr="0020289C" w:rsidRDefault="00752F9D" w:rsidP="000868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0-требуется </w:t>
                  </w:r>
                </w:p>
              </w:tc>
              <w:tc>
                <w:tcPr>
                  <w:tcW w:w="2072" w:type="dxa"/>
                </w:tcPr>
                <w:p w:rsidR="00752F9D" w:rsidRPr="0020289C" w:rsidRDefault="00752F9D" w:rsidP="000868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Без предъявления требований к ста-</w:t>
                  </w:r>
                  <w:proofErr w:type="spellStart"/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жу</w:t>
                  </w:r>
                  <w:proofErr w:type="spellEnd"/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работы либо </w:t>
                  </w:r>
                  <w:proofErr w:type="gramStart"/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высшее</w:t>
                  </w:r>
                  <w:proofErr w:type="gramEnd"/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профес-сиональное</w:t>
                  </w:r>
                  <w:proofErr w:type="spellEnd"/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обра-зование</w:t>
                  </w:r>
                  <w:proofErr w:type="spellEnd"/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или сред-нее </w:t>
                  </w:r>
                  <w:proofErr w:type="spellStart"/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профессио-нальное</w:t>
                  </w:r>
                  <w:proofErr w:type="spellEnd"/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образова-ние</w:t>
                  </w:r>
                  <w:proofErr w:type="spellEnd"/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2072" w:type="dxa"/>
                </w:tcPr>
                <w:p w:rsidR="00752F9D" w:rsidRPr="0020289C" w:rsidRDefault="00752F9D" w:rsidP="000868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Высшее </w:t>
                  </w:r>
                  <w:proofErr w:type="spellStart"/>
                  <w:proofErr w:type="gramStart"/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профес-сиональное</w:t>
                  </w:r>
                  <w:proofErr w:type="spellEnd"/>
                  <w:proofErr w:type="gramEnd"/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  <w:proofErr w:type="spellStart"/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>обра-зование</w:t>
                  </w:r>
                  <w:proofErr w:type="spellEnd"/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17 учите-лей, 5- среднее профессиональное </w:t>
                  </w:r>
                </w:p>
                <w:p w:rsidR="00752F9D" w:rsidRPr="0020289C" w:rsidRDefault="00752F9D" w:rsidP="000868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20289C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образование </w:t>
                  </w:r>
                </w:p>
              </w:tc>
            </w:tr>
          </w:tbl>
          <w:p w:rsidR="00752F9D" w:rsidRPr="002F279D" w:rsidRDefault="00752F9D" w:rsidP="00086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39" w:type="dxa"/>
            <w:shd w:val="clear" w:color="auto" w:fill="auto"/>
          </w:tcPr>
          <w:p w:rsidR="00752F9D" w:rsidRPr="002F279D" w:rsidRDefault="00752F9D" w:rsidP="00086862">
            <w:pPr>
              <w:pStyle w:val="Default"/>
              <w:jc w:val="both"/>
              <w:rPr>
                <w:sz w:val="23"/>
                <w:szCs w:val="23"/>
              </w:rPr>
            </w:pPr>
            <w:r w:rsidRPr="002F279D">
              <w:rPr>
                <w:sz w:val="23"/>
                <w:szCs w:val="23"/>
              </w:rPr>
              <w:t xml:space="preserve">Осуществляет обучение и воспитание </w:t>
            </w:r>
          </w:p>
          <w:p w:rsidR="00752F9D" w:rsidRPr="002F279D" w:rsidRDefault="00752F9D" w:rsidP="00086862">
            <w:pPr>
              <w:pStyle w:val="Default"/>
              <w:jc w:val="both"/>
              <w:rPr>
                <w:sz w:val="22"/>
                <w:szCs w:val="22"/>
              </w:rPr>
            </w:pPr>
            <w:r w:rsidRPr="002F279D">
              <w:rPr>
                <w:sz w:val="23"/>
                <w:szCs w:val="23"/>
              </w:rPr>
              <w:t>учащихся, способствует формированию общей культуры личности, социализации, осознанного выбора и освоения образовательной программы</w:t>
            </w:r>
          </w:p>
        </w:tc>
        <w:tc>
          <w:tcPr>
            <w:tcW w:w="1418" w:type="dxa"/>
            <w:shd w:val="clear" w:color="auto" w:fill="auto"/>
          </w:tcPr>
          <w:p w:rsidR="00752F9D" w:rsidRPr="002F279D" w:rsidRDefault="00692DDE" w:rsidP="00086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752F9D" w:rsidRPr="002F279D">
              <w:rPr>
                <w:rFonts w:ascii="Times New Roman" w:hAnsi="Times New Roman"/>
                <w:color w:val="000000"/>
                <w:lang w:eastAsia="ru-RU"/>
              </w:rPr>
              <w:t>/ имеется</w:t>
            </w:r>
          </w:p>
        </w:tc>
        <w:tc>
          <w:tcPr>
            <w:tcW w:w="2835" w:type="dxa"/>
            <w:shd w:val="clear" w:color="auto" w:fill="auto"/>
          </w:tcPr>
          <w:p w:rsidR="00752F9D" w:rsidRPr="002F279D" w:rsidRDefault="00752F9D" w:rsidP="00086862">
            <w:pPr>
              <w:pStyle w:val="Default"/>
              <w:rPr>
                <w:sz w:val="23"/>
                <w:szCs w:val="23"/>
              </w:rPr>
            </w:pPr>
            <w:r w:rsidRPr="002F279D">
              <w:rPr>
                <w:sz w:val="23"/>
                <w:szCs w:val="23"/>
              </w:rPr>
              <w:t xml:space="preserve">Без предъявления требований к стажу работы, высшее профессиональное образование или среднее профессиональное образование </w:t>
            </w:r>
          </w:p>
        </w:tc>
        <w:tc>
          <w:tcPr>
            <w:tcW w:w="2043" w:type="dxa"/>
            <w:shd w:val="clear" w:color="auto" w:fill="auto"/>
          </w:tcPr>
          <w:p w:rsidR="00752F9D" w:rsidRPr="002F279D" w:rsidRDefault="00752F9D" w:rsidP="006054E8">
            <w:pPr>
              <w:pStyle w:val="Default"/>
              <w:rPr>
                <w:sz w:val="23"/>
                <w:szCs w:val="23"/>
              </w:rPr>
            </w:pPr>
            <w:r w:rsidRPr="002F279D">
              <w:rPr>
                <w:sz w:val="23"/>
                <w:szCs w:val="23"/>
              </w:rPr>
              <w:t xml:space="preserve">Высшее профессиональное образование </w:t>
            </w:r>
          </w:p>
        </w:tc>
      </w:tr>
      <w:tr w:rsidR="00752F9D" w:rsidRPr="002F279D" w:rsidTr="00086862">
        <w:trPr>
          <w:trHeight w:val="1010"/>
        </w:trPr>
        <w:tc>
          <w:tcPr>
            <w:tcW w:w="1471" w:type="dxa"/>
            <w:shd w:val="clear" w:color="auto" w:fill="auto"/>
          </w:tcPr>
          <w:p w:rsidR="00752F9D" w:rsidRPr="002F279D" w:rsidRDefault="00752F9D" w:rsidP="00086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F279D">
              <w:rPr>
                <w:rFonts w:ascii="Times New Roman" w:hAnsi="Times New Roman"/>
                <w:color w:val="000000"/>
                <w:lang w:eastAsia="ru-RU"/>
              </w:rPr>
              <w:t xml:space="preserve">Педагог </w:t>
            </w:r>
            <w:proofErr w:type="gramStart"/>
            <w:r w:rsidRPr="002F279D">
              <w:rPr>
                <w:rFonts w:ascii="Times New Roman" w:hAnsi="Times New Roman"/>
                <w:color w:val="000000"/>
                <w:lang w:eastAsia="ru-RU"/>
              </w:rPr>
              <w:t>-п</w:t>
            </w:r>
            <w:proofErr w:type="gramEnd"/>
            <w:r w:rsidRPr="002F279D">
              <w:rPr>
                <w:rFonts w:ascii="Times New Roman" w:hAnsi="Times New Roman"/>
                <w:color w:val="000000"/>
                <w:lang w:eastAsia="ru-RU"/>
              </w:rPr>
              <w:t>сихолог</w:t>
            </w:r>
          </w:p>
        </w:tc>
        <w:tc>
          <w:tcPr>
            <w:tcW w:w="2039" w:type="dxa"/>
            <w:shd w:val="clear" w:color="auto" w:fill="auto"/>
          </w:tcPr>
          <w:p w:rsidR="00752F9D" w:rsidRPr="002F279D" w:rsidRDefault="00752F9D" w:rsidP="00086862">
            <w:pPr>
              <w:pStyle w:val="Default"/>
              <w:jc w:val="both"/>
              <w:rPr>
                <w:sz w:val="23"/>
                <w:szCs w:val="23"/>
              </w:rPr>
            </w:pPr>
            <w:r w:rsidRPr="002F279D">
              <w:rPr>
                <w:sz w:val="23"/>
                <w:szCs w:val="23"/>
              </w:rPr>
              <w:t xml:space="preserve">Осуществляет профессиональную </w:t>
            </w:r>
          </w:p>
          <w:p w:rsidR="00752F9D" w:rsidRPr="002F279D" w:rsidRDefault="00752F9D" w:rsidP="00086862">
            <w:pPr>
              <w:pStyle w:val="Default"/>
              <w:jc w:val="both"/>
              <w:rPr>
                <w:sz w:val="23"/>
                <w:szCs w:val="23"/>
              </w:rPr>
            </w:pPr>
            <w:r w:rsidRPr="002F279D">
              <w:rPr>
                <w:sz w:val="23"/>
                <w:szCs w:val="23"/>
              </w:rPr>
              <w:t xml:space="preserve">деятельность, направленную на сохранение психического, соматического и социального </w:t>
            </w:r>
            <w:r w:rsidRPr="002F279D">
              <w:rPr>
                <w:sz w:val="23"/>
                <w:szCs w:val="23"/>
              </w:rPr>
              <w:lastRenderedPageBreak/>
              <w:t xml:space="preserve">благополучия </w:t>
            </w:r>
          </w:p>
          <w:p w:rsidR="00752F9D" w:rsidRPr="002F279D" w:rsidRDefault="00752F9D" w:rsidP="00086862">
            <w:pPr>
              <w:pStyle w:val="Default"/>
              <w:jc w:val="both"/>
              <w:rPr>
                <w:sz w:val="22"/>
                <w:szCs w:val="22"/>
              </w:rPr>
            </w:pPr>
            <w:r w:rsidRPr="002F279D">
              <w:rPr>
                <w:sz w:val="23"/>
                <w:szCs w:val="23"/>
              </w:rPr>
              <w:t>учащихся</w:t>
            </w:r>
          </w:p>
        </w:tc>
        <w:tc>
          <w:tcPr>
            <w:tcW w:w="1418" w:type="dxa"/>
            <w:shd w:val="clear" w:color="auto" w:fill="auto"/>
          </w:tcPr>
          <w:p w:rsidR="00752F9D" w:rsidRPr="002F279D" w:rsidRDefault="00752F9D" w:rsidP="00086862">
            <w:pPr>
              <w:ind w:firstLine="708"/>
              <w:rPr>
                <w:rFonts w:ascii="Times New Roman" w:hAnsi="Times New Roman"/>
                <w:lang w:eastAsia="ru-RU"/>
              </w:rPr>
            </w:pPr>
            <w:r w:rsidRPr="002F279D">
              <w:rPr>
                <w:rFonts w:ascii="Times New Roman" w:hAnsi="Times New Roman"/>
                <w:lang w:eastAsia="ru-RU"/>
              </w:rPr>
              <w:lastRenderedPageBreak/>
              <w:t>1/имеется</w:t>
            </w:r>
          </w:p>
        </w:tc>
        <w:tc>
          <w:tcPr>
            <w:tcW w:w="2835" w:type="dxa"/>
            <w:shd w:val="clear" w:color="auto" w:fill="auto"/>
          </w:tcPr>
          <w:p w:rsidR="00752F9D" w:rsidRPr="002F279D" w:rsidRDefault="00752F9D" w:rsidP="00086862">
            <w:pPr>
              <w:pStyle w:val="Default"/>
              <w:rPr>
                <w:sz w:val="23"/>
                <w:szCs w:val="23"/>
              </w:rPr>
            </w:pPr>
            <w:r w:rsidRPr="002F279D">
              <w:rPr>
                <w:sz w:val="23"/>
                <w:szCs w:val="23"/>
              </w:rPr>
              <w:t xml:space="preserve">Высшее профессиональное образование или среднее профессиональное образование по направлению подготовки «Педагогика и психология» без предъявления требований </w:t>
            </w:r>
            <w:r w:rsidRPr="002F279D">
              <w:rPr>
                <w:sz w:val="23"/>
                <w:szCs w:val="23"/>
              </w:rPr>
              <w:lastRenderedPageBreak/>
              <w:t>к стажу работы</w:t>
            </w:r>
          </w:p>
        </w:tc>
        <w:tc>
          <w:tcPr>
            <w:tcW w:w="2043" w:type="dxa"/>
            <w:shd w:val="clear" w:color="auto" w:fill="auto"/>
          </w:tcPr>
          <w:p w:rsidR="00752F9D" w:rsidRPr="002F279D" w:rsidRDefault="00752F9D" w:rsidP="00647FA0">
            <w:pPr>
              <w:pStyle w:val="Default"/>
              <w:rPr>
                <w:sz w:val="23"/>
                <w:szCs w:val="23"/>
              </w:rPr>
            </w:pPr>
            <w:r w:rsidRPr="002F279D">
              <w:rPr>
                <w:sz w:val="23"/>
                <w:szCs w:val="23"/>
              </w:rPr>
              <w:lastRenderedPageBreak/>
              <w:t>Высшее профессиональное образование</w:t>
            </w:r>
          </w:p>
        </w:tc>
      </w:tr>
      <w:tr w:rsidR="00C47B9A" w:rsidRPr="002F279D" w:rsidTr="00086862">
        <w:trPr>
          <w:trHeight w:val="1010"/>
        </w:trPr>
        <w:tc>
          <w:tcPr>
            <w:tcW w:w="1471" w:type="dxa"/>
            <w:shd w:val="clear" w:color="auto" w:fill="auto"/>
          </w:tcPr>
          <w:p w:rsidR="00C47B9A" w:rsidRPr="002F279D" w:rsidRDefault="00C47B9A" w:rsidP="00086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Учитель-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логпед</w:t>
            </w:r>
            <w:proofErr w:type="spellEnd"/>
          </w:p>
        </w:tc>
        <w:tc>
          <w:tcPr>
            <w:tcW w:w="2039" w:type="dxa"/>
            <w:shd w:val="clear" w:color="auto" w:fill="auto"/>
          </w:tcPr>
          <w:p w:rsidR="00C47B9A" w:rsidRPr="002F279D" w:rsidRDefault="00C47B9A" w:rsidP="00C47B9A">
            <w:pPr>
              <w:pStyle w:val="Default"/>
              <w:jc w:val="both"/>
              <w:rPr>
                <w:sz w:val="23"/>
                <w:szCs w:val="23"/>
              </w:rPr>
            </w:pPr>
            <w:r w:rsidRPr="002F279D">
              <w:rPr>
                <w:sz w:val="23"/>
                <w:szCs w:val="23"/>
              </w:rPr>
              <w:t xml:space="preserve">Осуществляет профессиональную </w:t>
            </w:r>
          </w:p>
          <w:p w:rsidR="00C47B9A" w:rsidRPr="002F279D" w:rsidRDefault="00C47B9A" w:rsidP="00C47B9A">
            <w:pPr>
              <w:pStyle w:val="Default"/>
              <w:jc w:val="both"/>
              <w:rPr>
                <w:sz w:val="23"/>
                <w:szCs w:val="23"/>
              </w:rPr>
            </w:pPr>
            <w:r w:rsidRPr="002F279D">
              <w:rPr>
                <w:sz w:val="23"/>
                <w:szCs w:val="23"/>
              </w:rPr>
              <w:t xml:space="preserve">деятельность, направленную на </w:t>
            </w:r>
            <w:r>
              <w:rPr>
                <w:sz w:val="23"/>
                <w:szCs w:val="23"/>
              </w:rPr>
              <w:t>коррекционно-развивающую деятельность</w:t>
            </w:r>
            <w:r w:rsidRPr="002F279D">
              <w:rPr>
                <w:sz w:val="23"/>
                <w:szCs w:val="23"/>
              </w:rPr>
              <w:t xml:space="preserve"> </w:t>
            </w:r>
          </w:p>
          <w:p w:rsidR="00C47B9A" w:rsidRPr="002F279D" w:rsidRDefault="00C47B9A" w:rsidP="00C47B9A">
            <w:pPr>
              <w:pStyle w:val="Default"/>
              <w:jc w:val="both"/>
              <w:rPr>
                <w:sz w:val="23"/>
                <w:szCs w:val="23"/>
              </w:rPr>
            </w:pPr>
            <w:r w:rsidRPr="002F279D">
              <w:rPr>
                <w:sz w:val="23"/>
                <w:szCs w:val="23"/>
              </w:rPr>
              <w:t>учащихся</w:t>
            </w:r>
          </w:p>
        </w:tc>
        <w:tc>
          <w:tcPr>
            <w:tcW w:w="1418" w:type="dxa"/>
            <w:shd w:val="clear" w:color="auto" w:fill="auto"/>
          </w:tcPr>
          <w:p w:rsidR="00C47B9A" w:rsidRPr="002F279D" w:rsidRDefault="00C47B9A" w:rsidP="00086862">
            <w:pPr>
              <w:ind w:firstLine="708"/>
              <w:rPr>
                <w:rFonts w:ascii="Times New Roman" w:hAnsi="Times New Roman"/>
                <w:lang w:eastAsia="ru-RU"/>
              </w:rPr>
            </w:pPr>
            <w:r w:rsidRPr="002F279D">
              <w:rPr>
                <w:rFonts w:ascii="Times New Roman" w:hAnsi="Times New Roman"/>
                <w:lang w:eastAsia="ru-RU"/>
              </w:rPr>
              <w:t>1/имеется</w:t>
            </w:r>
          </w:p>
        </w:tc>
        <w:tc>
          <w:tcPr>
            <w:tcW w:w="2835" w:type="dxa"/>
            <w:shd w:val="clear" w:color="auto" w:fill="auto"/>
          </w:tcPr>
          <w:p w:rsidR="00C47B9A" w:rsidRPr="002F279D" w:rsidRDefault="00C47B9A" w:rsidP="00C47B9A">
            <w:pPr>
              <w:pStyle w:val="Default"/>
              <w:rPr>
                <w:sz w:val="23"/>
                <w:szCs w:val="23"/>
              </w:rPr>
            </w:pPr>
            <w:r w:rsidRPr="002F279D">
              <w:rPr>
                <w:sz w:val="23"/>
                <w:szCs w:val="23"/>
              </w:rPr>
              <w:t xml:space="preserve">Высшее профессиональное </w:t>
            </w:r>
            <w:r w:rsidRPr="00DD586D">
              <w:t>педагогическое специальное (дефектологическое) образование</w:t>
            </w:r>
            <w:r w:rsidRPr="002F279D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2F279D">
              <w:rPr>
                <w:sz w:val="23"/>
                <w:szCs w:val="23"/>
              </w:rPr>
              <w:t>образование</w:t>
            </w:r>
            <w:proofErr w:type="spellEnd"/>
            <w:proofErr w:type="gramEnd"/>
            <w:r w:rsidRPr="002F279D">
              <w:rPr>
                <w:sz w:val="23"/>
                <w:szCs w:val="23"/>
              </w:rPr>
              <w:t xml:space="preserve"> без предъявления требований к стажу работы</w:t>
            </w:r>
          </w:p>
        </w:tc>
        <w:tc>
          <w:tcPr>
            <w:tcW w:w="2043" w:type="dxa"/>
            <w:shd w:val="clear" w:color="auto" w:fill="auto"/>
          </w:tcPr>
          <w:p w:rsidR="00C47B9A" w:rsidRPr="002F279D" w:rsidRDefault="00C47B9A" w:rsidP="00086862">
            <w:pPr>
              <w:pStyle w:val="Default"/>
              <w:rPr>
                <w:sz w:val="23"/>
                <w:szCs w:val="23"/>
              </w:rPr>
            </w:pPr>
            <w:r w:rsidRPr="002F279D">
              <w:rPr>
                <w:sz w:val="23"/>
                <w:szCs w:val="23"/>
              </w:rPr>
              <w:t>Высшее профессиональное образование</w:t>
            </w:r>
          </w:p>
        </w:tc>
      </w:tr>
    </w:tbl>
    <w:p w:rsidR="00752F9D" w:rsidRPr="00DD586D" w:rsidRDefault="00752F9D" w:rsidP="005E479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F6B68" w:rsidRPr="008E0B35" w:rsidRDefault="008E0B35" w:rsidP="008E0B3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35">
        <w:rPr>
          <w:rFonts w:ascii="Times New Roman" w:hAnsi="Times New Roman" w:cs="Times New Roman"/>
          <w:kern w:val="28"/>
          <w:sz w:val="24"/>
          <w:szCs w:val="24"/>
        </w:rPr>
        <w:t xml:space="preserve">3.2.2. </w:t>
      </w:r>
      <w:r w:rsidR="000F6B68" w:rsidRPr="008E0B35">
        <w:rPr>
          <w:rFonts w:ascii="Times New Roman" w:hAnsi="Times New Roman" w:cs="Times New Roman"/>
          <w:kern w:val="28"/>
          <w:sz w:val="24"/>
          <w:szCs w:val="24"/>
        </w:rPr>
        <w:t>Ф</w:t>
      </w:r>
      <w:r w:rsidRPr="008E0B35">
        <w:rPr>
          <w:rFonts w:ascii="Times New Roman" w:hAnsi="Times New Roman" w:cs="Times New Roman"/>
          <w:kern w:val="28"/>
          <w:sz w:val="24"/>
          <w:szCs w:val="24"/>
        </w:rPr>
        <w:t>ИНАНСОВЫЕ УСЛОВИЯ</w:t>
      </w:r>
    </w:p>
    <w:p w:rsidR="00413BEA" w:rsidRPr="00DD586D" w:rsidRDefault="00413BEA" w:rsidP="00DD586D">
      <w:pPr>
        <w:pStyle w:val="Standard"/>
        <w:ind w:firstLine="708"/>
        <w:contextualSpacing/>
        <w:jc w:val="both"/>
        <w:rPr>
          <w:rFonts w:ascii="Times New Roman" w:hAnsi="Times New Roman" w:cs="Times New Roman"/>
        </w:rPr>
      </w:pPr>
      <w:r w:rsidRPr="00DD586D">
        <w:rPr>
          <w:rFonts w:ascii="Times New Roman" w:hAnsi="Times New Roman" w:cs="Times New Roman"/>
        </w:rPr>
        <w:t xml:space="preserve">Финансовое обеспечение образования обучающихся с ЗПР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 </w:t>
      </w:r>
    </w:p>
    <w:p w:rsidR="00D333F6" w:rsidRPr="00DD586D" w:rsidRDefault="008E0B35" w:rsidP="00DD5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соответствует</w:t>
      </w:r>
      <w:r w:rsidR="00D333F6" w:rsidRPr="00DD586D">
        <w:rPr>
          <w:rFonts w:ascii="Times New Roman" w:hAnsi="Times New Roman" w:cs="Times New Roman"/>
          <w:sz w:val="24"/>
          <w:szCs w:val="24"/>
        </w:rPr>
        <w:t xml:space="preserve"> специфике кадровых и материально-технических условий, определенных для варианта </w:t>
      </w:r>
      <w:r w:rsidR="008E0284" w:rsidRPr="00DD586D">
        <w:rPr>
          <w:rFonts w:ascii="Times New Roman" w:hAnsi="Times New Roman" w:cs="Times New Roman"/>
          <w:sz w:val="24"/>
          <w:szCs w:val="24"/>
        </w:rPr>
        <w:t xml:space="preserve">7.2. </w:t>
      </w:r>
      <w:r w:rsidR="00D333F6" w:rsidRPr="00DD586D">
        <w:rPr>
          <w:rFonts w:ascii="Times New Roman" w:hAnsi="Times New Roman" w:cs="Times New Roman"/>
          <w:sz w:val="24"/>
          <w:szCs w:val="24"/>
        </w:rPr>
        <w:t>АООП НОО обучающихся с ЗПР.</w:t>
      </w:r>
    </w:p>
    <w:p w:rsidR="00D333F6" w:rsidRPr="00DD586D" w:rsidRDefault="00D333F6" w:rsidP="00DD586D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DD586D">
        <w:rPr>
          <w:rFonts w:ascii="Times New Roman" w:hAnsi="Times New Roman" w:cs="Times New Roman"/>
        </w:rPr>
        <w:t xml:space="preserve">Финансовые условия реализации АООП НОО </w:t>
      </w:r>
      <w:proofErr w:type="gramStart"/>
      <w:r w:rsidRPr="00DD586D">
        <w:rPr>
          <w:rFonts w:ascii="Times New Roman" w:hAnsi="Times New Roman" w:cs="Times New Roman"/>
        </w:rPr>
        <w:t>обучающихся</w:t>
      </w:r>
      <w:proofErr w:type="gramEnd"/>
      <w:r w:rsidRPr="00DD586D">
        <w:rPr>
          <w:rFonts w:ascii="Times New Roman" w:hAnsi="Times New Roman" w:cs="Times New Roman"/>
        </w:rPr>
        <w:t xml:space="preserve"> с ЗПР должны:</w:t>
      </w:r>
    </w:p>
    <w:p w:rsidR="00D333F6" w:rsidRPr="00DD586D" w:rsidRDefault="00324D61" w:rsidP="00324D61">
      <w:pPr>
        <w:pStyle w:val="af2"/>
        <w:shd w:val="clear" w:color="auto" w:fill="FFFFFF"/>
        <w:suppressAutoHyphens/>
        <w:spacing w:line="240" w:lineRule="auto"/>
        <w:ind w:left="708"/>
        <w:contextualSpacing w:val="0"/>
        <w:jc w:val="both"/>
        <w:textAlignment w:val="baseline"/>
        <w:rPr>
          <w:caps w:val="0"/>
        </w:rPr>
      </w:pPr>
      <w:r>
        <w:rPr>
          <w:caps w:val="0"/>
        </w:rPr>
        <w:t xml:space="preserve">- </w:t>
      </w:r>
      <w:r w:rsidR="00D333F6" w:rsidRPr="00DD586D">
        <w:rPr>
          <w:caps w:val="0"/>
        </w:rPr>
        <w:t>обеспечивать государственные гарантии прав обучающихся с ЗПР на получение бесплатного общедоступного образования, включая внеурочную деятельность</w:t>
      </w:r>
      <w:r w:rsidR="00D333F6" w:rsidRPr="00DD586D">
        <w:t>;</w:t>
      </w:r>
    </w:p>
    <w:p w:rsidR="00D333F6" w:rsidRPr="00DD586D" w:rsidRDefault="00324D61" w:rsidP="00324D61">
      <w:pPr>
        <w:pStyle w:val="af2"/>
        <w:shd w:val="clear" w:color="auto" w:fill="FFFFFF"/>
        <w:suppressAutoHyphens/>
        <w:spacing w:line="240" w:lineRule="auto"/>
        <w:ind w:left="708"/>
        <w:contextualSpacing w:val="0"/>
        <w:jc w:val="both"/>
        <w:textAlignment w:val="baseline"/>
        <w:rPr>
          <w:caps w:val="0"/>
        </w:rPr>
      </w:pPr>
      <w:r>
        <w:rPr>
          <w:caps w:val="0"/>
        </w:rPr>
        <w:t xml:space="preserve">- </w:t>
      </w:r>
      <w:r w:rsidR="00D333F6" w:rsidRPr="00DD586D">
        <w:rPr>
          <w:caps w:val="0"/>
        </w:rPr>
        <w:t xml:space="preserve">обеспечивать возможность исполнения требований </w:t>
      </w:r>
      <w:r w:rsidR="00D333F6" w:rsidRPr="00DD586D">
        <w:t xml:space="preserve">ФГОС НОО </w:t>
      </w:r>
      <w:r w:rsidR="00D333F6" w:rsidRPr="00DD586D">
        <w:rPr>
          <w:caps w:val="0"/>
        </w:rPr>
        <w:t>обучающихся с</w:t>
      </w:r>
      <w:r w:rsidR="00D333F6" w:rsidRPr="00DD586D">
        <w:t xml:space="preserve"> ОВЗ</w:t>
      </w:r>
      <w:r w:rsidR="00D333F6" w:rsidRPr="00DD586D">
        <w:rPr>
          <w:caps w:val="0"/>
        </w:rPr>
        <w:t>;</w:t>
      </w:r>
    </w:p>
    <w:p w:rsidR="00D333F6" w:rsidRPr="00DD586D" w:rsidRDefault="00324D61" w:rsidP="00324D61">
      <w:pPr>
        <w:pStyle w:val="af2"/>
        <w:shd w:val="clear" w:color="auto" w:fill="FFFFFF"/>
        <w:suppressAutoHyphens/>
        <w:spacing w:line="240" w:lineRule="auto"/>
        <w:ind w:left="708"/>
        <w:contextualSpacing w:val="0"/>
        <w:jc w:val="both"/>
        <w:textAlignment w:val="baseline"/>
        <w:rPr>
          <w:caps w:val="0"/>
        </w:rPr>
      </w:pPr>
      <w:r>
        <w:rPr>
          <w:caps w:val="0"/>
          <w:kern w:val="1"/>
        </w:rPr>
        <w:t xml:space="preserve">- </w:t>
      </w:r>
      <w:r w:rsidR="00D333F6" w:rsidRPr="00DD586D">
        <w:rPr>
          <w:caps w:val="0"/>
          <w:kern w:val="1"/>
        </w:rPr>
        <w:t>обеспечивать реализацию обязательной части АООП НОО и части, формируемой участниками образовательных отношений</w:t>
      </w:r>
      <w:r w:rsidR="00D333F6" w:rsidRPr="00DD586D">
        <w:t xml:space="preserve">, </w:t>
      </w:r>
      <w:r w:rsidR="00D333F6" w:rsidRPr="00DD586D">
        <w:rPr>
          <w:caps w:val="0"/>
        </w:rPr>
        <w:t>учитывая вариативность особых образовательных потребностей и индивидуальных особенностей развития обучающихся</w:t>
      </w:r>
      <w:r w:rsidR="00D333F6" w:rsidRPr="00DD586D">
        <w:rPr>
          <w:bCs/>
          <w:caps w:val="0"/>
        </w:rPr>
        <w:t xml:space="preserve"> с ЗПР</w:t>
      </w:r>
      <w:r w:rsidR="00D333F6" w:rsidRPr="00DD586D">
        <w:rPr>
          <w:kern w:val="1"/>
        </w:rPr>
        <w:t>;</w:t>
      </w:r>
      <w:r w:rsidR="00D333F6" w:rsidRPr="00DD586D">
        <w:t xml:space="preserve"> </w:t>
      </w:r>
    </w:p>
    <w:p w:rsidR="00D333F6" w:rsidRPr="00DD586D" w:rsidRDefault="00324D61" w:rsidP="00324D61">
      <w:pPr>
        <w:pStyle w:val="af2"/>
        <w:shd w:val="clear" w:color="auto" w:fill="FFFFFF"/>
        <w:suppressAutoHyphens/>
        <w:spacing w:line="240" w:lineRule="auto"/>
        <w:ind w:left="708"/>
        <w:contextualSpacing w:val="0"/>
        <w:jc w:val="both"/>
        <w:textAlignment w:val="baseline"/>
        <w:rPr>
          <w:bCs/>
          <w:iCs/>
        </w:rPr>
      </w:pPr>
      <w:r>
        <w:rPr>
          <w:caps w:val="0"/>
        </w:rPr>
        <w:t xml:space="preserve">- </w:t>
      </w:r>
      <w:r w:rsidR="00D333F6" w:rsidRPr="00DD586D">
        <w:rPr>
          <w:caps w:val="0"/>
        </w:rPr>
        <w:t xml:space="preserve">отражать </w:t>
      </w:r>
      <w:r w:rsidR="00D333F6" w:rsidRPr="00DD586D">
        <w:rPr>
          <w:iCs/>
          <w:caps w:val="0"/>
        </w:rPr>
        <w:t>структуру и объем расходов, необходимых для реализации АООП НОО и достижения планируемых результатов, а также механизм их формирования.</w:t>
      </w:r>
    </w:p>
    <w:p w:rsidR="00413BEA" w:rsidRPr="00DD586D" w:rsidRDefault="00413BEA" w:rsidP="00DD586D">
      <w:pPr>
        <w:pStyle w:val="a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86D">
        <w:rPr>
          <w:rStyle w:val="aff0"/>
          <w:rFonts w:ascii="Times New Roman" w:hAnsi="Times New Roman"/>
          <w:b w:val="0"/>
        </w:rPr>
        <w:t>Финансовое обеспечение</w:t>
      </w:r>
      <w:r w:rsidRPr="00DD586D">
        <w:rPr>
          <w:rFonts w:ascii="Times New Roman" w:hAnsi="Times New Roman"/>
          <w:sz w:val="24"/>
          <w:szCs w:val="24"/>
        </w:rPr>
        <w:t xml:space="preserve"> реализации АООП НОО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ФГОС НОО обучающихся с ОВЗ.</w:t>
      </w:r>
    </w:p>
    <w:p w:rsidR="00413BEA" w:rsidRPr="00DD586D" w:rsidRDefault="00413BEA" w:rsidP="00DD58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D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Нормативы определяются в соответствии с</w:t>
      </w:r>
      <w:r w:rsidR="00A13CEE" w:rsidRPr="00DD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A13CEE" w:rsidRPr="00DD586D">
        <w:rPr>
          <w:rFonts w:ascii="Times New Roman" w:hAnsi="Times New Roman"/>
          <w:sz w:val="24"/>
          <w:szCs w:val="24"/>
        </w:rPr>
        <w:t xml:space="preserve">ФГОС НОО </w:t>
      </w:r>
      <w:proofErr w:type="gramStart"/>
      <w:r w:rsidR="00A13CEE" w:rsidRPr="00DD586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A13CEE" w:rsidRPr="00DD586D">
        <w:rPr>
          <w:rFonts w:ascii="Times New Roman" w:hAnsi="Times New Roman"/>
          <w:sz w:val="24"/>
          <w:szCs w:val="24"/>
        </w:rPr>
        <w:t xml:space="preserve"> с ОВЗ</w:t>
      </w:r>
      <w:r w:rsidRPr="00DD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413BEA" w:rsidRPr="00DD586D" w:rsidRDefault="00413BEA" w:rsidP="00DD58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D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специальными условиями получения образования (кадровыми, материально-техническими);</w:t>
      </w:r>
    </w:p>
    <w:p w:rsidR="00413BEA" w:rsidRPr="00DD586D" w:rsidRDefault="00413BEA" w:rsidP="00DD58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D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расходами на оплату труда работников, реализующих АООП</w:t>
      </w:r>
      <w:r w:rsidRPr="00DD586D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DD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</w:p>
    <w:p w:rsidR="00413BEA" w:rsidRPr="00DD586D" w:rsidRDefault="00413BEA" w:rsidP="00DD586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D5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расходами на средства обучения и воспитания, коррекцию/компенсацию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</w:t>
      </w:r>
      <w:r w:rsidR="00761BF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екоммуникационной сети Интернет.</w:t>
      </w:r>
    </w:p>
    <w:p w:rsidR="00413BEA" w:rsidRPr="00DD586D" w:rsidRDefault="00413BEA" w:rsidP="00DD5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86D">
        <w:rPr>
          <w:rFonts w:ascii="Times New Roman" w:hAnsi="Times New Roman" w:cs="Times New Roman"/>
          <w:color w:val="000000"/>
          <w:sz w:val="24"/>
          <w:szCs w:val="24"/>
        </w:rPr>
        <w:t>Финансирование коррекц</w:t>
      </w:r>
      <w:r w:rsidR="000D58CF">
        <w:rPr>
          <w:rFonts w:ascii="Times New Roman" w:hAnsi="Times New Roman" w:cs="Times New Roman"/>
          <w:color w:val="000000"/>
          <w:sz w:val="24"/>
          <w:szCs w:val="24"/>
        </w:rPr>
        <w:t>ионно-развивающей области осуществляет</w:t>
      </w:r>
      <w:r w:rsidRPr="00DD586D">
        <w:rPr>
          <w:rFonts w:ascii="Times New Roman" w:hAnsi="Times New Roman" w:cs="Times New Roman"/>
          <w:color w:val="000000"/>
          <w:sz w:val="24"/>
          <w:szCs w:val="24"/>
        </w:rPr>
        <w:t>ся в объеме, предусмотренным законодательством.</w:t>
      </w:r>
    </w:p>
    <w:p w:rsidR="00413BEA" w:rsidRPr="00DD586D" w:rsidRDefault="00413BEA" w:rsidP="00DD586D">
      <w:pPr>
        <w:pStyle w:val="14TexstOSNOVA1012"/>
        <w:spacing w:line="240" w:lineRule="auto"/>
        <w:ind w:firstLine="708"/>
        <w:rPr>
          <w:rFonts w:ascii="Times New Roman" w:hAnsi="Times New Roman" w:cs="Times New Roman"/>
          <w:caps/>
          <w:color w:val="00000A"/>
          <w:sz w:val="24"/>
          <w:szCs w:val="24"/>
        </w:rPr>
      </w:pPr>
      <w:r w:rsidRPr="00DD586D">
        <w:rPr>
          <w:rFonts w:ascii="Times New Roman" w:hAnsi="Times New Roman" w:cs="Times New Roman"/>
          <w:color w:val="00000A"/>
          <w:sz w:val="24"/>
          <w:szCs w:val="24"/>
        </w:rPr>
        <w:t>Структура расходов на образование включает</w:t>
      </w:r>
      <w:r w:rsidRPr="00DD586D">
        <w:rPr>
          <w:rFonts w:ascii="Times New Roman" w:hAnsi="Times New Roman" w:cs="Times New Roman"/>
          <w:caps/>
          <w:color w:val="00000A"/>
          <w:sz w:val="24"/>
          <w:szCs w:val="24"/>
        </w:rPr>
        <w:t>:</w:t>
      </w:r>
    </w:p>
    <w:p w:rsidR="00413BEA" w:rsidRPr="00DD586D" w:rsidRDefault="00413BEA" w:rsidP="00DD586D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240" w:lineRule="auto"/>
        <w:ind w:firstLine="621"/>
        <w:textAlignment w:val="baseline"/>
        <w:rPr>
          <w:rFonts w:ascii="Times New Roman" w:hAnsi="Times New Roman" w:cs="Times New Roman"/>
          <w:caps/>
          <w:color w:val="00000A"/>
          <w:sz w:val="24"/>
          <w:szCs w:val="24"/>
        </w:rPr>
      </w:pPr>
      <w:r w:rsidRPr="00DD586D">
        <w:rPr>
          <w:rFonts w:ascii="Times New Roman" w:hAnsi="Times New Roman" w:cs="Times New Roman"/>
          <w:color w:val="00000A"/>
          <w:sz w:val="24"/>
          <w:szCs w:val="24"/>
        </w:rPr>
        <w:t xml:space="preserve">образование </w:t>
      </w:r>
      <w:proofErr w:type="gramStart"/>
      <w:r w:rsidRPr="00DD586D">
        <w:rPr>
          <w:rFonts w:ascii="Times New Roman" w:hAnsi="Times New Roman" w:cs="Times New Roman"/>
          <w:color w:val="00000A"/>
          <w:sz w:val="24"/>
          <w:szCs w:val="24"/>
        </w:rPr>
        <w:t>обучающегося</w:t>
      </w:r>
      <w:proofErr w:type="gramEnd"/>
      <w:r w:rsidRPr="00DD586D">
        <w:rPr>
          <w:rFonts w:ascii="Times New Roman" w:hAnsi="Times New Roman" w:cs="Times New Roman"/>
          <w:color w:val="00000A"/>
          <w:sz w:val="24"/>
          <w:szCs w:val="24"/>
        </w:rPr>
        <w:t xml:space="preserve"> с ЗПР на основе АООП НОО;</w:t>
      </w:r>
    </w:p>
    <w:p w:rsidR="00413BEA" w:rsidRPr="00DD586D" w:rsidRDefault="00413BEA" w:rsidP="00DD586D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240" w:lineRule="auto"/>
        <w:ind w:left="0" w:firstLine="708"/>
        <w:textAlignment w:val="baseline"/>
        <w:rPr>
          <w:rFonts w:ascii="Times New Roman" w:hAnsi="Times New Roman" w:cs="Times New Roman"/>
          <w:caps/>
          <w:color w:val="00000A"/>
          <w:sz w:val="24"/>
          <w:szCs w:val="24"/>
        </w:rPr>
      </w:pPr>
      <w:r w:rsidRPr="00DD586D">
        <w:rPr>
          <w:rFonts w:ascii="Times New Roman" w:hAnsi="Times New Roman" w:cs="Times New Roman"/>
          <w:color w:val="00000A"/>
          <w:sz w:val="24"/>
          <w:szCs w:val="24"/>
        </w:rPr>
        <w:t>сопровождение ребенка в период его нахождения в образовательной организации</w:t>
      </w:r>
      <w:r w:rsidRPr="00DD586D">
        <w:rPr>
          <w:rFonts w:ascii="Times New Roman" w:hAnsi="Times New Roman" w:cs="Times New Roman"/>
          <w:caps/>
          <w:color w:val="00000A"/>
          <w:sz w:val="24"/>
          <w:szCs w:val="24"/>
        </w:rPr>
        <w:t>;</w:t>
      </w:r>
    </w:p>
    <w:p w:rsidR="00413BEA" w:rsidRPr="00DD586D" w:rsidRDefault="00413BEA" w:rsidP="00DD586D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240" w:lineRule="auto"/>
        <w:ind w:left="0" w:firstLine="708"/>
        <w:textAlignment w:val="baseline"/>
        <w:rPr>
          <w:rFonts w:ascii="Times New Roman" w:hAnsi="Times New Roman" w:cs="Times New Roman"/>
          <w:caps/>
          <w:color w:val="00000A"/>
          <w:sz w:val="24"/>
          <w:szCs w:val="24"/>
        </w:rPr>
      </w:pPr>
      <w:r w:rsidRPr="00DD586D">
        <w:rPr>
          <w:rFonts w:ascii="Times New Roman" w:hAnsi="Times New Roman" w:cs="Times New Roman"/>
          <w:color w:val="00000A"/>
          <w:sz w:val="24"/>
          <w:szCs w:val="24"/>
        </w:rPr>
        <w:t>консультирование родителей и членов семей по вопросам образования ребенка</w:t>
      </w:r>
      <w:r w:rsidRPr="00DD586D">
        <w:rPr>
          <w:rFonts w:ascii="Times New Roman" w:hAnsi="Times New Roman" w:cs="Times New Roman"/>
          <w:caps/>
          <w:color w:val="00000A"/>
          <w:sz w:val="24"/>
          <w:szCs w:val="24"/>
        </w:rPr>
        <w:t>;</w:t>
      </w:r>
    </w:p>
    <w:p w:rsidR="00413BEA" w:rsidRPr="00DD586D" w:rsidRDefault="00413BEA" w:rsidP="00DD586D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240" w:lineRule="auto"/>
        <w:ind w:left="0"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DD586D">
        <w:rPr>
          <w:rFonts w:ascii="Times New Roman" w:hAnsi="Times New Roman" w:cs="Times New Roman"/>
          <w:color w:val="00000A"/>
          <w:sz w:val="24"/>
          <w:szCs w:val="24"/>
        </w:rPr>
        <w:t>обеспечение необходимым учебным, информационно-техническим оборудованием и учебно-дидактическим материалом</w:t>
      </w:r>
      <w:r w:rsidRPr="00DD586D">
        <w:rPr>
          <w:rFonts w:ascii="Times New Roman" w:hAnsi="Times New Roman" w:cs="Times New Roman"/>
          <w:caps/>
          <w:color w:val="00000A"/>
          <w:sz w:val="24"/>
          <w:szCs w:val="24"/>
        </w:rPr>
        <w:t>.</w:t>
      </w:r>
    </w:p>
    <w:p w:rsidR="000D58CF" w:rsidRDefault="000D58CF" w:rsidP="006A3D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2B78A5" w:rsidRPr="009E0353" w:rsidRDefault="009E0353" w:rsidP="00F9346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9E0353">
        <w:rPr>
          <w:rFonts w:ascii="Times New Roman" w:hAnsi="Times New Roman" w:cs="Times New Roman"/>
          <w:kern w:val="28"/>
          <w:sz w:val="28"/>
          <w:szCs w:val="28"/>
        </w:rPr>
        <w:lastRenderedPageBreak/>
        <w:t>3.2.3.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2B78A5" w:rsidRPr="009E0353">
        <w:rPr>
          <w:rFonts w:ascii="Times New Roman" w:hAnsi="Times New Roman" w:cs="Times New Roman"/>
          <w:kern w:val="28"/>
          <w:sz w:val="28"/>
          <w:szCs w:val="28"/>
        </w:rPr>
        <w:t>Материально-технические условия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7424"/>
      </w:tblGrid>
      <w:tr w:rsidR="00F93463" w:rsidRPr="000C7278" w:rsidTr="00086862">
        <w:tc>
          <w:tcPr>
            <w:tcW w:w="1214" w:type="pct"/>
          </w:tcPr>
          <w:p w:rsidR="00F93463" w:rsidRPr="000C7278" w:rsidRDefault="00F93463" w:rsidP="00086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727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Наличие помещений для осуществления образовательного процесса, активной деятельности, отдыха, питания и медицинского обслуживания обучающихся (в том числе детей-инвалидов и детей с ограниченными возможностями здоровья)</w:t>
            </w:r>
          </w:p>
        </w:tc>
        <w:tc>
          <w:tcPr>
            <w:tcW w:w="3786" w:type="pct"/>
          </w:tcPr>
          <w:p w:rsidR="00F93463" w:rsidRPr="000C7278" w:rsidRDefault="00F93463" w:rsidP="000868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наименования кабинетов, залов, лабораторий, мастерских, оборудования</w:t>
            </w:r>
          </w:p>
        </w:tc>
      </w:tr>
      <w:tr w:rsidR="00F93463" w:rsidRPr="000C7278" w:rsidTr="00086862">
        <w:tc>
          <w:tcPr>
            <w:tcW w:w="1214" w:type="pct"/>
          </w:tcPr>
          <w:p w:rsidR="00F93463" w:rsidRPr="000C7278" w:rsidRDefault="00F93463" w:rsidP="0008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чебны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кабинет с автомат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изированными рабочими местами уча</w:t>
            </w:r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 и педагогических работников</w:t>
            </w:r>
          </w:p>
        </w:tc>
        <w:tc>
          <w:tcPr>
            <w:tcW w:w="3786" w:type="pct"/>
          </w:tcPr>
          <w:p w:rsidR="00F93463" w:rsidRPr="000C7278" w:rsidRDefault="00F93463" w:rsidP="0008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Кабинет начальной школы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6 </w:t>
            </w:r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(мобильный класс):</w:t>
            </w:r>
          </w:p>
          <w:p w:rsidR="00F93463" w:rsidRPr="000C7278" w:rsidRDefault="00F93463" w:rsidP="0008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-15 портативных программно-технических комплексов тип 2(ученика) </w:t>
            </w:r>
            <w:proofErr w:type="spellStart"/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Aser</w:t>
            </w:r>
            <w:proofErr w:type="spellEnd"/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F93463" w:rsidRPr="000C7278" w:rsidRDefault="00F93463" w:rsidP="0008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-портативный программно-технический комплекс тип 1(учителя) </w:t>
            </w:r>
            <w:proofErr w:type="spellStart"/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Aser</w:t>
            </w:r>
            <w:proofErr w:type="spellEnd"/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F93463" w:rsidRPr="000C7278" w:rsidRDefault="00F93463" w:rsidP="0008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МФ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HP</w:t>
            </w:r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F93463" w:rsidRPr="000C7278" w:rsidRDefault="00F93463" w:rsidP="0008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-15 цифровых микроскопов </w:t>
            </w:r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ML</w:t>
            </w:r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-12-1/3;</w:t>
            </w:r>
          </w:p>
          <w:p w:rsidR="00F93463" w:rsidRPr="000C7278" w:rsidRDefault="00F93463" w:rsidP="0008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-система организации беспроводной сети;</w:t>
            </w:r>
          </w:p>
          <w:p w:rsidR="00F93463" w:rsidRPr="000C7278" w:rsidRDefault="00F93463" w:rsidP="0008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-комплект цифрового измерительного оборудования;</w:t>
            </w:r>
          </w:p>
          <w:p w:rsidR="00F93463" w:rsidRPr="000C7278" w:rsidRDefault="00F93463" w:rsidP="0008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-маршрутизатор тип 2.1941/К</w:t>
            </w:r>
            <w:proofErr w:type="gramStart"/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F93463" w:rsidRPr="000C7278" w:rsidRDefault="00F93463" w:rsidP="0008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-тележка-сейф </w:t>
            </w:r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INFORCE</w:t>
            </w:r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ШК;</w:t>
            </w:r>
          </w:p>
          <w:p w:rsidR="00F93463" w:rsidRPr="000C7278" w:rsidRDefault="00F93463" w:rsidP="0008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-интерактивная доска с короткофокусным проектором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93463" w:rsidRPr="000C7278" w:rsidRDefault="00F93463" w:rsidP="00086862">
            <w:pPr>
              <w:tabs>
                <w:tab w:val="left" w:pos="46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Кинозал (лекционная аудитория) с </w:t>
            </w:r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мультимедийным оборудованием</w:t>
            </w:r>
          </w:p>
        </w:tc>
      </w:tr>
      <w:tr w:rsidR="00F93463" w:rsidRPr="000C7278" w:rsidTr="00086862">
        <w:tc>
          <w:tcPr>
            <w:tcW w:w="1214" w:type="pct"/>
          </w:tcPr>
          <w:p w:rsidR="00F93463" w:rsidRPr="000C7278" w:rsidRDefault="00F93463" w:rsidP="00086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омещения для занятий музыкой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86" w:type="pct"/>
          </w:tcPr>
          <w:p w:rsidR="00F93463" w:rsidRPr="000C7278" w:rsidRDefault="00F93463" w:rsidP="0008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Кабинет искусства: пианино – 1шт., синтезатор – 1шт., музыкальный центр – 1 шт., магнитофон – 1шт, комплект мультимедийной техники – 1шт., экран – 1шт., шкаф закрытый встроенный для хранения таблиц, пособий -1 шт.</w:t>
            </w:r>
            <w:proofErr w:type="gramEnd"/>
          </w:p>
        </w:tc>
      </w:tr>
      <w:tr w:rsidR="00F93463" w:rsidRPr="000C7278" w:rsidTr="00086862">
        <w:tc>
          <w:tcPr>
            <w:tcW w:w="1214" w:type="pct"/>
          </w:tcPr>
          <w:p w:rsidR="00F93463" w:rsidRPr="000C7278" w:rsidRDefault="00F93463" w:rsidP="0008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</w:t>
            </w:r>
            <w:proofErr w:type="spellStart"/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медиатека</w:t>
            </w:r>
            <w:proofErr w:type="spellEnd"/>
          </w:p>
        </w:tc>
        <w:tc>
          <w:tcPr>
            <w:tcW w:w="3786" w:type="pct"/>
          </w:tcPr>
          <w:p w:rsidR="00F93463" w:rsidRPr="000C7278" w:rsidRDefault="00F93463" w:rsidP="0008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Библиотека с зоной читального зала</w:t>
            </w:r>
          </w:p>
          <w:p w:rsidR="00F93463" w:rsidRPr="000C7278" w:rsidRDefault="00F93463" w:rsidP="0008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Книгохранилища – 2 </w:t>
            </w:r>
          </w:p>
          <w:p w:rsidR="00F93463" w:rsidRPr="000C7278" w:rsidRDefault="00F93463" w:rsidP="0008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АРМ заведующего библиотекой</w:t>
            </w:r>
          </w:p>
          <w:p w:rsidR="00F93463" w:rsidRPr="000C7278" w:rsidRDefault="00F93463" w:rsidP="0008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3463" w:rsidRPr="000C7278" w:rsidTr="00086862">
        <w:tc>
          <w:tcPr>
            <w:tcW w:w="1214" w:type="pct"/>
          </w:tcPr>
          <w:p w:rsidR="00F93463" w:rsidRPr="000C7278" w:rsidRDefault="00F93463" w:rsidP="0008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Спортивные сооружения </w:t>
            </w:r>
          </w:p>
        </w:tc>
        <w:tc>
          <w:tcPr>
            <w:tcW w:w="3786" w:type="pct"/>
          </w:tcPr>
          <w:p w:rsidR="00F93463" w:rsidRPr="000C7278" w:rsidRDefault="00F93463" w:rsidP="0008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Спортивный зал: </w:t>
            </w:r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кольцо баскетбольное тренировочное с сеткой  - 6 шт., стенка гимнастическая (шведская) - 15 шт., щит баскетбольный  2 шт., скамейки гимнастические - 4 шт., стойка волейбольная – 1 шт., сетка волейбольная – 1 шт., сетка футбольная – 1 шт.,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мяч резиновый – 9 шт.,</w:t>
            </w:r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яч волейбольный  - 15 шт., мяч баскетбольный - 6 шт., мяч футбольный - 4 шт., мяч набивной -3 шт., мяч для большого тенниса – 30 шт</w:t>
            </w:r>
            <w:proofErr w:type="gramEnd"/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., </w:t>
            </w:r>
            <w:proofErr w:type="gramStart"/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мат гимнастический - 6 шт., коврик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гимнастический – 30 шт., </w:t>
            </w:r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скакалки – 30 шт., обручи – 23 шт.,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клюшки – 10 шт., </w:t>
            </w:r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фишка-конус - 30 шт.,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орота для мини-футбола -1компл.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ыжи в комплекте –30</w:t>
            </w:r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</w:t>
            </w:r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кеглей - 2 шт., палка гимнастическая – 15 шт.</w:t>
            </w:r>
            <w:proofErr w:type="gramEnd"/>
          </w:p>
          <w:p w:rsidR="00F93463" w:rsidRPr="000C7278" w:rsidRDefault="00F93463" w:rsidP="0008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Стадион: футбольные ворота, беговая дорожка</w:t>
            </w:r>
          </w:p>
          <w:p w:rsidR="00F93463" w:rsidRPr="000C7278" w:rsidRDefault="00F93463" w:rsidP="0008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Спортивная площадка: волейбольная сетка на стойках, турник, змейка, яма для прыжков</w:t>
            </w:r>
          </w:p>
        </w:tc>
      </w:tr>
      <w:tr w:rsidR="00F93463" w:rsidRPr="000C7278" w:rsidTr="00086862">
        <w:tc>
          <w:tcPr>
            <w:tcW w:w="1214" w:type="pct"/>
          </w:tcPr>
          <w:p w:rsidR="00F93463" w:rsidRPr="000C7278" w:rsidRDefault="00F93463" w:rsidP="0008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</w:t>
            </w:r>
          </w:p>
        </w:tc>
        <w:tc>
          <w:tcPr>
            <w:tcW w:w="3786" w:type="pct"/>
          </w:tcPr>
          <w:p w:rsidR="00F93463" w:rsidRPr="000C7278" w:rsidRDefault="00F93463" w:rsidP="0008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Столовая на 100 посадочных ме</w:t>
            </w:r>
            <w:proofErr w:type="gramStart"/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 с пр</w:t>
            </w:r>
            <w:proofErr w:type="gramEnd"/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оизводственными и подсобными помещениями для приготовления пищи и обеспечения горячим питанием </w:t>
            </w:r>
          </w:p>
        </w:tc>
      </w:tr>
      <w:tr w:rsidR="00F93463" w:rsidRPr="000C7278" w:rsidTr="00086862">
        <w:tc>
          <w:tcPr>
            <w:tcW w:w="1214" w:type="pct"/>
          </w:tcPr>
          <w:p w:rsidR="00F93463" w:rsidRPr="000C7278" w:rsidRDefault="00F93463" w:rsidP="0008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омещения медицинского назначения</w:t>
            </w:r>
          </w:p>
        </w:tc>
        <w:tc>
          <w:tcPr>
            <w:tcW w:w="3786" w:type="pct"/>
          </w:tcPr>
          <w:p w:rsidR="00F93463" w:rsidRPr="000C7278" w:rsidRDefault="00F93463" w:rsidP="0008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врача и процедурный кабинет: комплект оборудования и мебели для организации оказания первой медицинской помощи учащимся и профилактики заболеваний</w:t>
            </w:r>
          </w:p>
        </w:tc>
      </w:tr>
      <w:tr w:rsidR="00F93463" w:rsidRPr="000C7278" w:rsidTr="00086862">
        <w:tc>
          <w:tcPr>
            <w:tcW w:w="1214" w:type="pct"/>
          </w:tcPr>
          <w:p w:rsidR="00F93463" w:rsidRPr="000C7278" w:rsidRDefault="00F93463" w:rsidP="0008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дминистративные и иные помещения, оснащенные необходимым </w:t>
            </w:r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оборудованием, в том числе для организации учебного процесса с детьми-инвалидами и детьми с ограниченными возможностями здоровья</w:t>
            </w:r>
          </w:p>
        </w:tc>
        <w:tc>
          <w:tcPr>
            <w:tcW w:w="3786" w:type="pct"/>
          </w:tcPr>
          <w:p w:rsidR="00F93463" w:rsidRPr="000C7278" w:rsidRDefault="00F93463" w:rsidP="0008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Кабинет директора</w:t>
            </w:r>
          </w:p>
          <w:p w:rsidR="00F93463" w:rsidRPr="000C7278" w:rsidRDefault="00F93463" w:rsidP="0008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абинет заместителей директора</w:t>
            </w:r>
          </w:p>
          <w:p w:rsidR="00F93463" w:rsidRPr="000C7278" w:rsidRDefault="00F93463" w:rsidP="0008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педагога-психолога</w:t>
            </w:r>
          </w:p>
          <w:p w:rsidR="00F93463" w:rsidRPr="000C7278" w:rsidRDefault="00F93463" w:rsidP="0008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Учительская</w:t>
            </w:r>
          </w:p>
          <w:p w:rsidR="00F93463" w:rsidRPr="000C7278" w:rsidRDefault="00F93463" w:rsidP="0008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Кабинет социального педагога</w:t>
            </w:r>
          </w:p>
          <w:p w:rsidR="00F93463" w:rsidRPr="000C7278" w:rsidRDefault="00F93463" w:rsidP="0008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Кабинет начальной школы, приспособленный для организации учебного процесса с детьми-инвалидами и детьми с ограниченными возможностями здоровья: пандус-платформа, 4-х секционный; 2 слуховых аппарата тип 2 </w:t>
            </w:r>
            <w:proofErr w:type="spellStart"/>
            <w:r w:rsidRPr="000C727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Naida</w:t>
            </w:r>
            <w:proofErr w:type="spellEnd"/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акустическая система с комплексом напольного размещения </w:t>
            </w:r>
            <w:proofErr w:type="spellStart"/>
            <w:r w:rsidRPr="000C727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Phonak</w:t>
            </w:r>
            <w:proofErr w:type="spellEnd"/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аппарат для корректировки речи АКР-01; аппарат звукоусиливающий АВКД-Д-01;динамический передатчик </w:t>
            </w:r>
            <w:proofErr w:type="spellStart"/>
            <w:r w:rsidRPr="000C727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Phonak</w:t>
            </w:r>
            <w:proofErr w:type="spellEnd"/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2динамических многочастотных передатчика-микрофона </w:t>
            </w:r>
            <w:r w:rsidRPr="000C727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Dynamic</w:t>
            </w:r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2 многочастотных приемника для слуховых  аппаратов </w:t>
            </w:r>
            <w:proofErr w:type="spellStart"/>
            <w:r w:rsidRPr="000C727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MyLink</w:t>
            </w:r>
            <w:proofErr w:type="spellEnd"/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F93463" w:rsidRPr="000C7278" w:rsidRDefault="00F93463" w:rsidP="000868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Санитарные комнаты, оборудованные кабинками для детей с ограниченными возможностями здоровья</w:t>
            </w:r>
          </w:p>
        </w:tc>
      </w:tr>
      <w:tr w:rsidR="00F93463" w:rsidRPr="000C7278" w:rsidTr="00086862">
        <w:tc>
          <w:tcPr>
            <w:tcW w:w="1214" w:type="pct"/>
          </w:tcPr>
          <w:p w:rsidR="00F93463" w:rsidRPr="000C7278" w:rsidRDefault="00F93463" w:rsidP="00086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</w:t>
            </w:r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часток (территория) с необходимым набором оборудованных зон</w:t>
            </w:r>
          </w:p>
        </w:tc>
        <w:tc>
          <w:tcPr>
            <w:tcW w:w="3786" w:type="pct"/>
          </w:tcPr>
          <w:p w:rsidR="00F93463" w:rsidRPr="000C7278" w:rsidRDefault="00F93463" w:rsidP="00086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F93463" w:rsidRPr="000C7278" w:rsidRDefault="00F93463" w:rsidP="000868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Стадион </w:t>
            </w:r>
          </w:p>
          <w:p w:rsidR="00F93463" w:rsidRPr="000C7278" w:rsidRDefault="00F93463" w:rsidP="000868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Спортивная площадка </w:t>
            </w:r>
            <w:r w:rsidRPr="000C72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</w:tbl>
    <w:p w:rsidR="00E317DF" w:rsidRDefault="00E317DF" w:rsidP="00235101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35101" w:rsidRPr="00673EE8" w:rsidRDefault="00235101" w:rsidP="00673EE8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73EE8">
        <w:rPr>
          <w:rFonts w:ascii="Times New Roman" w:hAnsi="Times New Roman" w:cs="Times New Roman"/>
          <w:color w:val="auto"/>
          <w:sz w:val="24"/>
          <w:szCs w:val="24"/>
        </w:rPr>
        <w:t xml:space="preserve">Материально-техническое обеспечение коррекционных курсов  включает обеспечение кабинета </w:t>
      </w:r>
      <w:r w:rsidR="00CD4BD6">
        <w:rPr>
          <w:rFonts w:ascii="Times New Roman" w:hAnsi="Times New Roman" w:cs="Times New Roman"/>
          <w:color w:val="auto"/>
          <w:sz w:val="24"/>
          <w:szCs w:val="24"/>
        </w:rPr>
        <w:t>учителя-</w:t>
      </w:r>
      <w:r w:rsidRPr="00673EE8">
        <w:rPr>
          <w:rFonts w:ascii="Times New Roman" w:hAnsi="Times New Roman" w:cs="Times New Roman"/>
          <w:color w:val="auto"/>
          <w:sz w:val="24"/>
          <w:szCs w:val="24"/>
        </w:rPr>
        <w:t xml:space="preserve">логопеда, </w:t>
      </w:r>
      <w:r w:rsidR="00CD4BD6">
        <w:rPr>
          <w:rFonts w:ascii="Times New Roman" w:hAnsi="Times New Roman" w:cs="Times New Roman"/>
          <w:color w:val="auto"/>
          <w:sz w:val="24"/>
          <w:szCs w:val="24"/>
        </w:rPr>
        <w:t>педагога-</w:t>
      </w:r>
      <w:r w:rsidRPr="00673EE8">
        <w:rPr>
          <w:rFonts w:ascii="Times New Roman" w:hAnsi="Times New Roman" w:cs="Times New Roman"/>
          <w:color w:val="auto"/>
          <w:sz w:val="24"/>
          <w:szCs w:val="24"/>
        </w:rPr>
        <w:t>психолога</w:t>
      </w:r>
      <w:r w:rsidRPr="00673EE8">
        <w:rPr>
          <w:rFonts w:ascii="Times New Roman" w:hAnsi="Times New Roman" w:cs="Times New Roman"/>
          <w:caps/>
          <w:color w:val="auto"/>
          <w:sz w:val="24"/>
          <w:szCs w:val="24"/>
        </w:rPr>
        <w:t>.</w:t>
      </w:r>
    </w:p>
    <w:p w:rsidR="00235101" w:rsidRPr="00673EE8" w:rsidRDefault="00235101" w:rsidP="0067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73EE8">
        <w:rPr>
          <w:rFonts w:ascii="Times New Roman" w:hAnsi="Times New Roman" w:cs="Times New Roman"/>
          <w:sz w:val="24"/>
          <w:szCs w:val="24"/>
        </w:rPr>
        <w:t xml:space="preserve">Материально-техническое оснащение кабинета </w:t>
      </w:r>
      <w:r w:rsidR="00CD4BD6">
        <w:rPr>
          <w:rFonts w:ascii="Times New Roman" w:hAnsi="Times New Roman" w:cs="Times New Roman"/>
          <w:sz w:val="24"/>
          <w:szCs w:val="24"/>
        </w:rPr>
        <w:t>учителя-</w:t>
      </w:r>
      <w:r w:rsidRPr="00673EE8">
        <w:rPr>
          <w:rFonts w:ascii="Times New Roman" w:hAnsi="Times New Roman" w:cs="Times New Roman"/>
          <w:sz w:val="24"/>
          <w:szCs w:val="24"/>
        </w:rPr>
        <w:t>логопеда включает: печатные пособия (учебники по русскому языку и чтению; кассы букв и слогов; разрезные азбуки; альбом с предметными и сюжетными картинками; картинные лото; альбомы с картинками для исследования произношения звуко</w:t>
      </w:r>
      <w:r w:rsidR="00CD4BD6">
        <w:rPr>
          <w:rFonts w:ascii="Times New Roman" w:hAnsi="Times New Roman" w:cs="Times New Roman"/>
          <w:sz w:val="24"/>
          <w:szCs w:val="24"/>
        </w:rPr>
        <w:t>в); мебель и оборудование (парта</w:t>
      </w:r>
      <w:r w:rsidRPr="00673EE8">
        <w:rPr>
          <w:rFonts w:ascii="Times New Roman" w:hAnsi="Times New Roman" w:cs="Times New Roman"/>
          <w:sz w:val="24"/>
          <w:szCs w:val="24"/>
        </w:rPr>
        <w:t>, стол, стул, шкаф для пособий, классная доска, зеркала (настенное, настольное, для индивидуальной работы), стенные часы</w:t>
      </w:r>
      <w:r w:rsidR="00CD4BD6">
        <w:rPr>
          <w:rFonts w:ascii="Times New Roman" w:hAnsi="Times New Roman" w:cs="Times New Roman"/>
          <w:sz w:val="24"/>
          <w:szCs w:val="24"/>
        </w:rPr>
        <w:t>, настольная лампа</w:t>
      </w:r>
      <w:r w:rsidRPr="00673EE8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673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3EE8">
        <w:rPr>
          <w:rFonts w:ascii="Times New Roman" w:hAnsi="Times New Roman" w:cs="Times New Roman"/>
          <w:sz w:val="24"/>
          <w:szCs w:val="24"/>
        </w:rPr>
        <w:t>игры и игрушки (настольные игры: кубики, мозаики, лото; игрушки, предназначенные для развития дыхания; наборы игрушек, предназначенные для развития и обогащения словарного запаса); технические средства обучения (</w:t>
      </w:r>
      <w:r w:rsidRPr="00673EE8">
        <w:rPr>
          <w:rFonts w:ascii="Times New Roman" w:hAnsi="Times New Roman" w:cs="Times New Roman"/>
          <w:iCs/>
          <w:sz w:val="24"/>
          <w:szCs w:val="24"/>
        </w:rPr>
        <w:t xml:space="preserve">компьютер с программным обеспечением; </w:t>
      </w:r>
      <w:r w:rsidR="00624C59">
        <w:rPr>
          <w:rFonts w:ascii="Times New Roman" w:hAnsi="Times New Roman" w:cs="Times New Roman"/>
          <w:iCs/>
          <w:sz w:val="24"/>
          <w:szCs w:val="24"/>
        </w:rPr>
        <w:t>магнитная доска</w:t>
      </w:r>
      <w:r w:rsidRPr="00673EE8">
        <w:rPr>
          <w:rFonts w:ascii="Times New Roman" w:hAnsi="Times New Roman" w:cs="Times New Roman"/>
          <w:iCs/>
          <w:sz w:val="24"/>
          <w:szCs w:val="24"/>
        </w:rPr>
        <w:t>).</w:t>
      </w:r>
      <w:proofErr w:type="gramEnd"/>
    </w:p>
    <w:p w:rsidR="00235101" w:rsidRPr="00673EE8" w:rsidRDefault="00235101" w:rsidP="00673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673EE8">
        <w:rPr>
          <w:rFonts w:ascii="Times New Roman" w:hAnsi="Times New Roman" w:cs="Times New Roman"/>
          <w:bCs/>
          <w:iCs/>
          <w:sz w:val="24"/>
          <w:szCs w:val="24"/>
        </w:rPr>
        <w:t xml:space="preserve">Материально-техническое оснащение кабинета психолога включает: учебный материал (методики с необходимым стимульным материалом для диагностики познавательной и эмоциональной сфер личности, поведения; методики с необходимым оснащением для проведения </w:t>
      </w:r>
      <w:proofErr w:type="spellStart"/>
      <w:r w:rsidRPr="00673EE8">
        <w:rPr>
          <w:rFonts w:ascii="Times New Roman" w:hAnsi="Times New Roman" w:cs="Times New Roman"/>
          <w:bCs/>
          <w:iCs/>
          <w:sz w:val="24"/>
          <w:szCs w:val="24"/>
        </w:rPr>
        <w:t>психо</w:t>
      </w:r>
      <w:proofErr w:type="spellEnd"/>
      <w:r w:rsidRPr="00673EE8">
        <w:rPr>
          <w:rFonts w:ascii="Times New Roman" w:hAnsi="Times New Roman" w:cs="Times New Roman"/>
          <w:bCs/>
          <w:iCs/>
          <w:sz w:val="24"/>
          <w:szCs w:val="24"/>
        </w:rPr>
        <w:t>-коррекционной работы по отдельным направлениям); мебель и оборудование (стол и стул для психолога; шк</w:t>
      </w:r>
      <w:r w:rsidR="00673EE8">
        <w:rPr>
          <w:rFonts w:ascii="Times New Roman" w:hAnsi="Times New Roman" w:cs="Times New Roman"/>
          <w:bCs/>
          <w:iCs/>
          <w:sz w:val="24"/>
          <w:szCs w:val="24"/>
        </w:rPr>
        <w:t>аф для пособий и техники;</w:t>
      </w:r>
      <w:r w:rsidRPr="00673EE8">
        <w:rPr>
          <w:rFonts w:ascii="Times New Roman" w:hAnsi="Times New Roman" w:cs="Times New Roman"/>
          <w:bCs/>
          <w:iCs/>
          <w:sz w:val="24"/>
          <w:szCs w:val="24"/>
        </w:rPr>
        <w:t xml:space="preserve"> рабочие места для детей); технические средства обучения;</w:t>
      </w:r>
      <w:proofErr w:type="gramEnd"/>
      <w:r w:rsidRPr="00673EE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673EE8">
        <w:rPr>
          <w:rFonts w:ascii="Times New Roman" w:hAnsi="Times New Roman" w:cs="Times New Roman"/>
          <w:bCs/>
          <w:iCs/>
          <w:sz w:val="24"/>
          <w:szCs w:val="24"/>
        </w:rPr>
        <w:t>игрушки и игры (мя</w:t>
      </w:r>
      <w:r w:rsidR="00673EE8">
        <w:rPr>
          <w:rFonts w:ascii="Times New Roman" w:hAnsi="Times New Roman" w:cs="Times New Roman"/>
          <w:bCs/>
          <w:iCs/>
          <w:sz w:val="24"/>
          <w:szCs w:val="24"/>
        </w:rPr>
        <w:t xml:space="preserve">чи, куклы, пирамиды, кубики, </w:t>
      </w:r>
      <w:r w:rsidRPr="00673EE8">
        <w:rPr>
          <w:rFonts w:ascii="Times New Roman" w:hAnsi="Times New Roman" w:cs="Times New Roman"/>
          <w:bCs/>
          <w:iCs/>
          <w:sz w:val="24"/>
          <w:szCs w:val="24"/>
        </w:rPr>
        <w:t xml:space="preserve">настольные игры); </w:t>
      </w:r>
      <w:r w:rsidRPr="00673EE8">
        <w:rPr>
          <w:rFonts w:ascii="Times New Roman" w:hAnsi="Times New Roman" w:cs="Times New Roman"/>
          <w:sz w:val="24"/>
          <w:szCs w:val="24"/>
        </w:rPr>
        <w:t>набор материалов для детского творчества (строительный материал, пластилин, краски, цветные карандаши, фломастеры, бумага, клей и т.д.).</w:t>
      </w:r>
      <w:proofErr w:type="gramEnd"/>
    </w:p>
    <w:p w:rsidR="00673EE8" w:rsidRDefault="00673EE8" w:rsidP="00871858">
      <w:pPr>
        <w:pStyle w:val="18TexstSPISOK1"/>
        <w:tabs>
          <w:tab w:val="clear" w:pos="360"/>
          <w:tab w:val="clear" w:pos="640"/>
          <w:tab w:val="left" w:pos="0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sectPr w:rsidR="00673EE8" w:rsidSect="00EA7D8D">
      <w:footerReference w:type="default" r:id="rId9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C3" w:rsidRDefault="00F203C3">
      <w:pPr>
        <w:spacing w:after="0" w:line="240" w:lineRule="auto"/>
      </w:pPr>
      <w:r>
        <w:separator/>
      </w:r>
    </w:p>
  </w:endnote>
  <w:endnote w:type="continuationSeparator" w:id="0">
    <w:p w:rsidR="00F203C3" w:rsidRDefault="00F2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C00" w:rsidRDefault="00522C00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7CA7">
      <w:rPr>
        <w:noProof/>
      </w:rPr>
      <w:t>66</w:t>
    </w:r>
    <w:r>
      <w:rPr>
        <w:noProof/>
      </w:rPr>
      <w:fldChar w:fldCharType="end"/>
    </w:r>
  </w:p>
  <w:p w:rsidR="00522C00" w:rsidRDefault="00522C0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C3" w:rsidRDefault="00F203C3">
      <w:pPr>
        <w:spacing w:after="0" w:line="240" w:lineRule="auto"/>
      </w:pPr>
      <w:r>
        <w:separator/>
      </w:r>
    </w:p>
  </w:footnote>
  <w:footnote w:type="continuationSeparator" w:id="0">
    <w:p w:rsidR="00F203C3" w:rsidRDefault="00F203C3">
      <w:pPr>
        <w:spacing w:after="0" w:line="240" w:lineRule="auto"/>
      </w:pPr>
      <w:r>
        <w:continuationSeparator/>
      </w:r>
    </w:p>
  </w:footnote>
  <w:footnote w:id="1">
    <w:p w:rsidR="00522C00" w:rsidRDefault="00522C00" w:rsidP="005127D9">
      <w:pPr>
        <w:pStyle w:val="a5"/>
        <w:spacing w:before="0" w:after="0" w:line="240" w:lineRule="auto"/>
        <w:jc w:val="both"/>
      </w:pPr>
      <w:r>
        <w:rPr>
          <w:sz w:val="22"/>
          <w:szCs w:val="22"/>
        </w:rPr>
        <w:tab/>
        <w:t xml:space="preserve"> </w:t>
      </w:r>
    </w:p>
  </w:footnote>
  <w:footnote w:id="2">
    <w:p w:rsidR="00522C00" w:rsidRPr="00271F9B" w:rsidRDefault="00522C00" w:rsidP="00951472">
      <w:pPr>
        <w:pStyle w:val="af3"/>
        <w:ind w:firstLine="0"/>
        <w:rPr>
          <w:sz w:val="20"/>
          <w:szCs w:val="20"/>
        </w:rPr>
      </w:pPr>
      <w:r w:rsidRPr="00271F9B">
        <w:rPr>
          <w:sz w:val="20"/>
          <w:szCs w:val="20"/>
          <w:vertAlign w:val="superscript"/>
        </w:rPr>
        <w:footnoteRef/>
      </w:r>
      <w:r w:rsidRPr="00271F9B">
        <w:rPr>
          <w:rFonts w:ascii="MS Mincho" w:eastAsia="MS Mincho" w:hAnsi="MS Mincho" w:cs="MS Mincho" w:hint="eastAsia"/>
          <w:sz w:val="20"/>
          <w:szCs w:val="20"/>
        </w:rPr>
        <w:t> </w:t>
      </w:r>
      <w:r w:rsidRPr="00271F9B">
        <w:rPr>
          <w:rFonts w:ascii="MS Mincho" w:eastAsia="MS Mincho" w:hAnsi="MS Mincho" w:cs="MS Mincho"/>
          <w:sz w:val="20"/>
          <w:szCs w:val="20"/>
        </w:rPr>
        <w:t xml:space="preserve"> </w:t>
      </w:r>
      <w:r w:rsidRPr="00271F9B">
        <w:rPr>
          <w:rFonts w:ascii="MS Mincho" w:eastAsia="MS Mincho" w:hAnsi="MS Mincho" w:cs="MS Mincho"/>
          <w:sz w:val="20"/>
          <w:szCs w:val="20"/>
        </w:rPr>
        <w:tab/>
      </w:r>
      <w:proofErr w:type="gramStart"/>
      <w:r w:rsidRPr="00271F9B">
        <w:rPr>
          <w:sz w:val="20"/>
          <w:szCs w:val="20"/>
        </w:rPr>
        <w:t>Изучается во всех разделах курса.</w:t>
      </w:r>
      <w:proofErr w:type="gramEnd"/>
    </w:p>
    <w:p w:rsidR="00522C00" w:rsidRDefault="00522C00" w:rsidP="00951472">
      <w:pPr>
        <w:pStyle w:val="af3"/>
      </w:pPr>
    </w:p>
  </w:footnote>
  <w:footnote w:id="3">
    <w:p w:rsidR="00522C00" w:rsidRDefault="00522C00" w:rsidP="00951472">
      <w:pPr>
        <w:pStyle w:val="af3"/>
        <w:ind w:firstLine="0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rPr>
          <w:rFonts w:ascii="MS Mincho" w:eastAsia="MS Mincho" w:hAnsi="MS Mincho" w:cs="MS Mincho"/>
        </w:rPr>
        <w:t xml:space="preserve"> </w:t>
      </w:r>
      <w:r>
        <w:rPr>
          <w:rFonts w:ascii="MS Mincho" w:eastAsia="MS Mincho" w:hAnsi="MS Mincho" w:cs="MS Mincho"/>
        </w:rPr>
        <w:tab/>
      </w:r>
      <w:r>
        <w:t>Для предупреждения ошибок при письме целесообразно предусмотреть случаи типа «желток», «железный».</w:t>
      </w:r>
    </w:p>
    <w:p w:rsidR="00522C00" w:rsidRDefault="00522C00" w:rsidP="00951472">
      <w:pPr>
        <w:pStyle w:val="af3"/>
      </w:pPr>
    </w:p>
  </w:footnote>
  <w:footnote w:id="4">
    <w:p w:rsidR="00522C00" w:rsidRPr="004B4FBB" w:rsidRDefault="00522C00" w:rsidP="00951472">
      <w:pPr>
        <w:pStyle w:val="af3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4B4FBB">
        <w:rPr>
          <w:rFonts w:ascii="Times New Roman" w:hAnsi="Times New Roman"/>
          <w:sz w:val="20"/>
          <w:szCs w:val="20"/>
          <w:vertAlign w:val="superscript"/>
        </w:rPr>
        <w:footnoteRef/>
      </w:r>
      <w:r w:rsidRPr="004B4FBB">
        <w:rPr>
          <w:rFonts w:ascii="Times New Roman" w:eastAsia="MS Mincho" w:hAnsi="Times New Roman"/>
          <w:sz w:val="20"/>
          <w:szCs w:val="20"/>
        </w:rPr>
        <w:t> </w:t>
      </w:r>
      <w:r w:rsidRPr="004B4FBB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4B4FBB">
        <w:rPr>
          <w:rFonts w:ascii="Times New Roman" w:hAnsi="Times New Roman"/>
          <w:sz w:val="20"/>
          <w:szCs w:val="20"/>
        </w:rPr>
        <w:t> </w:t>
      </w:r>
      <w:r w:rsidRPr="004B4FBB">
        <w:rPr>
          <w:rFonts w:ascii="Times New Roman" w:hAnsi="Times New Roman"/>
          <w:sz w:val="20"/>
          <w:szCs w:val="20"/>
        </w:rPr>
        <w:t xml:space="preserve">др.), материалы, используемые в </w:t>
      </w:r>
      <w:proofErr w:type="spellStart"/>
      <w:r w:rsidRPr="004B4FBB">
        <w:rPr>
          <w:rFonts w:ascii="Times New Roman" w:hAnsi="Times New Roman"/>
          <w:sz w:val="20"/>
          <w:szCs w:val="20"/>
        </w:rPr>
        <w:t>декоративно­прикладном</w:t>
      </w:r>
      <w:proofErr w:type="spellEnd"/>
      <w:r w:rsidRPr="004B4FBB">
        <w:rPr>
          <w:rFonts w:ascii="Times New Roman" w:hAnsi="Times New Roman"/>
          <w:sz w:val="20"/>
          <w:szCs w:val="20"/>
        </w:rPr>
        <w:t xml:space="preserve"> творчестве региона, в котором проживают школьники.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6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7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9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0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25"/>
    <w:multiLevelType w:val="multilevel"/>
    <w:tmpl w:val="0000002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2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3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4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15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6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032306D9"/>
    <w:multiLevelType w:val="multilevel"/>
    <w:tmpl w:val="B1FA5E4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0B8A6460"/>
    <w:multiLevelType w:val="hybridMultilevel"/>
    <w:tmpl w:val="04A22D4E"/>
    <w:lvl w:ilvl="0" w:tplc="C9AEA8E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>
    <w:nsid w:val="11604377"/>
    <w:multiLevelType w:val="hybridMultilevel"/>
    <w:tmpl w:val="EEBE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1C268D"/>
    <w:multiLevelType w:val="hybridMultilevel"/>
    <w:tmpl w:val="42AE73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21BC61A5"/>
    <w:multiLevelType w:val="hybridMultilevel"/>
    <w:tmpl w:val="848A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33A752CF"/>
    <w:multiLevelType w:val="hybridMultilevel"/>
    <w:tmpl w:val="4B14AC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5A42568"/>
    <w:multiLevelType w:val="hybridMultilevel"/>
    <w:tmpl w:val="5F6E75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8106C60"/>
    <w:multiLevelType w:val="hybridMultilevel"/>
    <w:tmpl w:val="BEA0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471448"/>
    <w:multiLevelType w:val="singleLevel"/>
    <w:tmpl w:val="0000001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31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4FB100D"/>
    <w:multiLevelType w:val="hybridMultilevel"/>
    <w:tmpl w:val="E3DE7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4">
    <w:nsid w:val="544B18BD"/>
    <w:multiLevelType w:val="hybridMultilevel"/>
    <w:tmpl w:val="84D8F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6">
    <w:nsid w:val="74C7574E"/>
    <w:multiLevelType w:val="hybridMultilevel"/>
    <w:tmpl w:val="B4804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672B1C"/>
    <w:multiLevelType w:val="hybridMultilevel"/>
    <w:tmpl w:val="012C5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5F4F07"/>
    <w:multiLevelType w:val="hybridMultilevel"/>
    <w:tmpl w:val="FDFA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6"/>
  </w:num>
  <w:num w:numId="4">
    <w:abstractNumId w:val="36"/>
  </w:num>
  <w:num w:numId="5">
    <w:abstractNumId w:val="26"/>
  </w:num>
  <w:num w:numId="6">
    <w:abstractNumId w:val="34"/>
  </w:num>
  <w:num w:numId="7">
    <w:abstractNumId w:val="24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12"/>
  </w:num>
  <w:num w:numId="13">
    <w:abstractNumId w:val="14"/>
  </w:num>
  <w:num w:numId="14">
    <w:abstractNumId w:val="15"/>
  </w:num>
  <w:num w:numId="15">
    <w:abstractNumId w:val="35"/>
  </w:num>
  <w:num w:numId="16">
    <w:abstractNumId w:val="33"/>
  </w:num>
  <w:num w:numId="17">
    <w:abstractNumId w:val="37"/>
  </w:num>
  <w:num w:numId="18">
    <w:abstractNumId w:val="28"/>
  </w:num>
  <w:num w:numId="19">
    <w:abstractNumId w:val="11"/>
  </w:num>
  <w:num w:numId="20">
    <w:abstractNumId w:val="30"/>
  </w:num>
  <w:num w:numId="21">
    <w:abstractNumId w:val="5"/>
  </w:num>
  <w:num w:numId="22">
    <w:abstractNumId w:val="6"/>
  </w:num>
  <w:num w:numId="23">
    <w:abstractNumId w:val="39"/>
  </w:num>
  <w:num w:numId="24">
    <w:abstractNumId w:val="2"/>
  </w:num>
  <w:num w:numId="25">
    <w:abstractNumId w:val="10"/>
  </w:num>
  <w:num w:numId="26">
    <w:abstractNumId w:val="1"/>
  </w:num>
  <w:num w:numId="27">
    <w:abstractNumId w:val="13"/>
  </w:num>
  <w:num w:numId="28">
    <w:abstractNumId w:val="31"/>
  </w:num>
  <w:num w:numId="29">
    <w:abstractNumId w:val="25"/>
  </w:num>
  <w:num w:numId="30">
    <w:abstractNumId w:val="0"/>
  </w:num>
  <w:num w:numId="31">
    <w:abstractNumId w:val="38"/>
  </w:num>
  <w:num w:numId="32">
    <w:abstractNumId w:val="32"/>
  </w:num>
  <w:num w:numId="33">
    <w:abstractNumId w:val="21"/>
  </w:num>
  <w:num w:numId="34">
    <w:abstractNumId w:val="20"/>
  </w:num>
  <w:num w:numId="35">
    <w:abstractNumId w:val="27"/>
  </w:num>
  <w:num w:numId="36">
    <w:abstractNumId w:val="29"/>
  </w:num>
  <w:num w:numId="37">
    <w:abstractNumId w:val="22"/>
  </w:num>
  <w:num w:numId="38">
    <w:abstractNumId w:val="18"/>
  </w:num>
  <w:num w:numId="39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CE"/>
    <w:rsid w:val="000001A5"/>
    <w:rsid w:val="000001E1"/>
    <w:rsid w:val="0000053C"/>
    <w:rsid w:val="00000B1A"/>
    <w:rsid w:val="00001401"/>
    <w:rsid w:val="00001FAF"/>
    <w:rsid w:val="000022BB"/>
    <w:rsid w:val="000023C6"/>
    <w:rsid w:val="000026E8"/>
    <w:rsid w:val="000028A6"/>
    <w:rsid w:val="000037D6"/>
    <w:rsid w:val="00003B26"/>
    <w:rsid w:val="000040D2"/>
    <w:rsid w:val="0000455D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7523"/>
    <w:rsid w:val="0000775E"/>
    <w:rsid w:val="00007A84"/>
    <w:rsid w:val="00007F7F"/>
    <w:rsid w:val="00010994"/>
    <w:rsid w:val="00010C40"/>
    <w:rsid w:val="00011035"/>
    <w:rsid w:val="00011778"/>
    <w:rsid w:val="00011EE0"/>
    <w:rsid w:val="00012ED1"/>
    <w:rsid w:val="0001323F"/>
    <w:rsid w:val="0001388E"/>
    <w:rsid w:val="000138FB"/>
    <w:rsid w:val="00015199"/>
    <w:rsid w:val="00015636"/>
    <w:rsid w:val="00017356"/>
    <w:rsid w:val="0001740F"/>
    <w:rsid w:val="00017D79"/>
    <w:rsid w:val="000208A4"/>
    <w:rsid w:val="000210D3"/>
    <w:rsid w:val="00022E7A"/>
    <w:rsid w:val="00023CDE"/>
    <w:rsid w:val="000310CC"/>
    <w:rsid w:val="00031DE5"/>
    <w:rsid w:val="00032364"/>
    <w:rsid w:val="00032E0C"/>
    <w:rsid w:val="00033592"/>
    <w:rsid w:val="00034F9E"/>
    <w:rsid w:val="00035995"/>
    <w:rsid w:val="000363FF"/>
    <w:rsid w:val="0003763A"/>
    <w:rsid w:val="0004032F"/>
    <w:rsid w:val="000405A1"/>
    <w:rsid w:val="0004066F"/>
    <w:rsid w:val="00040BF8"/>
    <w:rsid w:val="00040BFA"/>
    <w:rsid w:val="0004115A"/>
    <w:rsid w:val="0004240E"/>
    <w:rsid w:val="00042644"/>
    <w:rsid w:val="000430EB"/>
    <w:rsid w:val="00043B90"/>
    <w:rsid w:val="00043ECC"/>
    <w:rsid w:val="000448F5"/>
    <w:rsid w:val="000465A9"/>
    <w:rsid w:val="000469C4"/>
    <w:rsid w:val="00047416"/>
    <w:rsid w:val="00050C5C"/>
    <w:rsid w:val="00050E46"/>
    <w:rsid w:val="00050F96"/>
    <w:rsid w:val="00050FA8"/>
    <w:rsid w:val="00051789"/>
    <w:rsid w:val="00052240"/>
    <w:rsid w:val="00052E92"/>
    <w:rsid w:val="00053809"/>
    <w:rsid w:val="0005381C"/>
    <w:rsid w:val="000556FB"/>
    <w:rsid w:val="00055981"/>
    <w:rsid w:val="00055CE5"/>
    <w:rsid w:val="0005696E"/>
    <w:rsid w:val="00056ACA"/>
    <w:rsid w:val="00056DA0"/>
    <w:rsid w:val="00056DBA"/>
    <w:rsid w:val="00056DC0"/>
    <w:rsid w:val="00056EBE"/>
    <w:rsid w:val="0005712C"/>
    <w:rsid w:val="00057509"/>
    <w:rsid w:val="0005786F"/>
    <w:rsid w:val="00057BAC"/>
    <w:rsid w:val="00060996"/>
    <w:rsid w:val="00061079"/>
    <w:rsid w:val="00065008"/>
    <w:rsid w:val="00065256"/>
    <w:rsid w:val="00065BFD"/>
    <w:rsid w:val="00065F28"/>
    <w:rsid w:val="00066803"/>
    <w:rsid w:val="000672C2"/>
    <w:rsid w:val="000676FB"/>
    <w:rsid w:val="00067714"/>
    <w:rsid w:val="000678B0"/>
    <w:rsid w:val="00067C12"/>
    <w:rsid w:val="000708A7"/>
    <w:rsid w:val="000708B2"/>
    <w:rsid w:val="00070B51"/>
    <w:rsid w:val="00071324"/>
    <w:rsid w:val="000715F2"/>
    <w:rsid w:val="00074CFA"/>
    <w:rsid w:val="00074F28"/>
    <w:rsid w:val="00075581"/>
    <w:rsid w:val="000760B6"/>
    <w:rsid w:val="00076163"/>
    <w:rsid w:val="0007618C"/>
    <w:rsid w:val="000763DC"/>
    <w:rsid w:val="00077BE8"/>
    <w:rsid w:val="00077CA7"/>
    <w:rsid w:val="00077CBE"/>
    <w:rsid w:val="000807D2"/>
    <w:rsid w:val="00081B14"/>
    <w:rsid w:val="0008242B"/>
    <w:rsid w:val="0008298B"/>
    <w:rsid w:val="00082A24"/>
    <w:rsid w:val="00082FC4"/>
    <w:rsid w:val="000839BA"/>
    <w:rsid w:val="00085444"/>
    <w:rsid w:val="00085FA3"/>
    <w:rsid w:val="000870B7"/>
    <w:rsid w:val="0009079A"/>
    <w:rsid w:val="00090AAB"/>
    <w:rsid w:val="00091153"/>
    <w:rsid w:val="000916F5"/>
    <w:rsid w:val="00092656"/>
    <w:rsid w:val="000932A4"/>
    <w:rsid w:val="000942DA"/>
    <w:rsid w:val="00094883"/>
    <w:rsid w:val="000949F7"/>
    <w:rsid w:val="000955AC"/>
    <w:rsid w:val="00095902"/>
    <w:rsid w:val="00095AC2"/>
    <w:rsid w:val="00095E63"/>
    <w:rsid w:val="00096217"/>
    <w:rsid w:val="0009646B"/>
    <w:rsid w:val="00096CBF"/>
    <w:rsid w:val="00096E75"/>
    <w:rsid w:val="00097497"/>
    <w:rsid w:val="000A016E"/>
    <w:rsid w:val="000A0290"/>
    <w:rsid w:val="000A0A0A"/>
    <w:rsid w:val="000A1046"/>
    <w:rsid w:val="000A1FA6"/>
    <w:rsid w:val="000A2EB8"/>
    <w:rsid w:val="000A37EC"/>
    <w:rsid w:val="000A40F9"/>
    <w:rsid w:val="000A4112"/>
    <w:rsid w:val="000A47F0"/>
    <w:rsid w:val="000A4859"/>
    <w:rsid w:val="000A4F3B"/>
    <w:rsid w:val="000A4F7A"/>
    <w:rsid w:val="000A5FAA"/>
    <w:rsid w:val="000A6F93"/>
    <w:rsid w:val="000A71DE"/>
    <w:rsid w:val="000A7943"/>
    <w:rsid w:val="000B0187"/>
    <w:rsid w:val="000B13CA"/>
    <w:rsid w:val="000B1A0F"/>
    <w:rsid w:val="000B2CC2"/>
    <w:rsid w:val="000B2DEF"/>
    <w:rsid w:val="000B2E06"/>
    <w:rsid w:val="000B32AB"/>
    <w:rsid w:val="000B3874"/>
    <w:rsid w:val="000B400E"/>
    <w:rsid w:val="000B45E6"/>
    <w:rsid w:val="000B5863"/>
    <w:rsid w:val="000C0967"/>
    <w:rsid w:val="000C23E7"/>
    <w:rsid w:val="000C27BF"/>
    <w:rsid w:val="000C3C63"/>
    <w:rsid w:val="000C4DD9"/>
    <w:rsid w:val="000C5522"/>
    <w:rsid w:val="000C76A4"/>
    <w:rsid w:val="000D0FA2"/>
    <w:rsid w:val="000D15CF"/>
    <w:rsid w:val="000D1EBD"/>
    <w:rsid w:val="000D2DF3"/>
    <w:rsid w:val="000D3ACB"/>
    <w:rsid w:val="000D471A"/>
    <w:rsid w:val="000D4D50"/>
    <w:rsid w:val="000D58CF"/>
    <w:rsid w:val="000D5F16"/>
    <w:rsid w:val="000E0065"/>
    <w:rsid w:val="000E0AC4"/>
    <w:rsid w:val="000E0C60"/>
    <w:rsid w:val="000E2691"/>
    <w:rsid w:val="000E2E6C"/>
    <w:rsid w:val="000E3277"/>
    <w:rsid w:val="000E328F"/>
    <w:rsid w:val="000E3562"/>
    <w:rsid w:val="000E5BE5"/>
    <w:rsid w:val="000E6B9A"/>
    <w:rsid w:val="000E76D1"/>
    <w:rsid w:val="000E7763"/>
    <w:rsid w:val="000F02B1"/>
    <w:rsid w:val="000F0DCF"/>
    <w:rsid w:val="000F14FF"/>
    <w:rsid w:val="000F18EE"/>
    <w:rsid w:val="000F331E"/>
    <w:rsid w:val="000F33D0"/>
    <w:rsid w:val="000F379C"/>
    <w:rsid w:val="000F386E"/>
    <w:rsid w:val="000F417F"/>
    <w:rsid w:val="000F4353"/>
    <w:rsid w:val="000F4EEB"/>
    <w:rsid w:val="000F5B32"/>
    <w:rsid w:val="000F5B94"/>
    <w:rsid w:val="000F5EB9"/>
    <w:rsid w:val="000F6015"/>
    <w:rsid w:val="000F611D"/>
    <w:rsid w:val="000F61FE"/>
    <w:rsid w:val="000F6B68"/>
    <w:rsid w:val="000F6BEC"/>
    <w:rsid w:val="000F706C"/>
    <w:rsid w:val="000F750A"/>
    <w:rsid w:val="001000B4"/>
    <w:rsid w:val="001009AA"/>
    <w:rsid w:val="00101289"/>
    <w:rsid w:val="001019C4"/>
    <w:rsid w:val="00101BAA"/>
    <w:rsid w:val="00102A80"/>
    <w:rsid w:val="00104501"/>
    <w:rsid w:val="00105422"/>
    <w:rsid w:val="00105C36"/>
    <w:rsid w:val="00106CAD"/>
    <w:rsid w:val="00106D1D"/>
    <w:rsid w:val="00106EF0"/>
    <w:rsid w:val="00107076"/>
    <w:rsid w:val="00107686"/>
    <w:rsid w:val="00110789"/>
    <w:rsid w:val="00111EF3"/>
    <w:rsid w:val="00112801"/>
    <w:rsid w:val="00113393"/>
    <w:rsid w:val="00113982"/>
    <w:rsid w:val="001139B1"/>
    <w:rsid w:val="0011445A"/>
    <w:rsid w:val="001147B1"/>
    <w:rsid w:val="001152D6"/>
    <w:rsid w:val="001157C2"/>
    <w:rsid w:val="001162DF"/>
    <w:rsid w:val="001166C2"/>
    <w:rsid w:val="00116F2C"/>
    <w:rsid w:val="00116F6F"/>
    <w:rsid w:val="00117509"/>
    <w:rsid w:val="00117AA3"/>
    <w:rsid w:val="00120715"/>
    <w:rsid w:val="00120F47"/>
    <w:rsid w:val="00122763"/>
    <w:rsid w:val="00122C4F"/>
    <w:rsid w:val="00125381"/>
    <w:rsid w:val="00125CC1"/>
    <w:rsid w:val="00125CD0"/>
    <w:rsid w:val="00127C21"/>
    <w:rsid w:val="00127F59"/>
    <w:rsid w:val="00131703"/>
    <w:rsid w:val="001321F5"/>
    <w:rsid w:val="00132D6C"/>
    <w:rsid w:val="00133193"/>
    <w:rsid w:val="0013373C"/>
    <w:rsid w:val="00133AFF"/>
    <w:rsid w:val="00134357"/>
    <w:rsid w:val="001345E8"/>
    <w:rsid w:val="00134857"/>
    <w:rsid w:val="001355A8"/>
    <w:rsid w:val="00136421"/>
    <w:rsid w:val="001365E1"/>
    <w:rsid w:val="00136CAC"/>
    <w:rsid w:val="001370EA"/>
    <w:rsid w:val="0013714F"/>
    <w:rsid w:val="00137A44"/>
    <w:rsid w:val="00137CDC"/>
    <w:rsid w:val="0014056C"/>
    <w:rsid w:val="001407B5"/>
    <w:rsid w:val="00140D46"/>
    <w:rsid w:val="0014261F"/>
    <w:rsid w:val="001435AD"/>
    <w:rsid w:val="00143E0F"/>
    <w:rsid w:val="00144905"/>
    <w:rsid w:val="001453A2"/>
    <w:rsid w:val="0014547D"/>
    <w:rsid w:val="00145555"/>
    <w:rsid w:val="00145C8F"/>
    <w:rsid w:val="00146683"/>
    <w:rsid w:val="00146B53"/>
    <w:rsid w:val="00146BA5"/>
    <w:rsid w:val="00146CE2"/>
    <w:rsid w:val="00147A19"/>
    <w:rsid w:val="00150333"/>
    <w:rsid w:val="00150916"/>
    <w:rsid w:val="00151A3D"/>
    <w:rsid w:val="00151B3E"/>
    <w:rsid w:val="001537FF"/>
    <w:rsid w:val="00155423"/>
    <w:rsid w:val="00155A51"/>
    <w:rsid w:val="00156537"/>
    <w:rsid w:val="001565A1"/>
    <w:rsid w:val="00156D4B"/>
    <w:rsid w:val="00156ECB"/>
    <w:rsid w:val="0015714B"/>
    <w:rsid w:val="001605EF"/>
    <w:rsid w:val="0016079B"/>
    <w:rsid w:val="00161632"/>
    <w:rsid w:val="00162179"/>
    <w:rsid w:val="00163133"/>
    <w:rsid w:val="00163773"/>
    <w:rsid w:val="00163A02"/>
    <w:rsid w:val="00164073"/>
    <w:rsid w:val="00164F61"/>
    <w:rsid w:val="001653EF"/>
    <w:rsid w:val="0016660D"/>
    <w:rsid w:val="00167DA2"/>
    <w:rsid w:val="00167F92"/>
    <w:rsid w:val="00170633"/>
    <w:rsid w:val="00171885"/>
    <w:rsid w:val="00171C88"/>
    <w:rsid w:val="00171D58"/>
    <w:rsid w:val="00171DF9"/>
    <w:rsid w:val="00172945"/>
    <w:rsid w:val="00172D7D"/>
    <w:rsid w:val="00173034"/>
    <w:rsid w:val="00173649"/>
    <w:rsid w:val="00174760"/>
    <w:rsid w:val="00174C53"/>
    <w:rsid w:val="00174DDC"/>
    <w:rsid w:val="0017500B"/>
    <w:rsid w:val="001752CF"/>
    <w:rsid w:val="00176423"/>
    <w:rsid w:val="0017646C"/>
    <w:rsid w:val="00176CAD"/>
    <w:rsid w:val="001772D8"/>
    <w:rsid w:val="001805C6"/>
    <w:rsid w:val="001813B8"/>
    <w:rsid w:val="001824B8"/>
    <w:rsid w:val="001827A6"/>
    <w:rsid w:val="0018340F"/>
    <w:rsid w:val="00183491"/>
    <w:rsid w:val="00183520"/>
    <w:rsid w:val="001838AD"/>
    <w:rsid w:val="00184C78"/>
    <w:rsid w:val="00184DEA"/>
    <w:rsid w:val="0018523F"/>
    <w:rsid w:val="00185F3E"/>
    <w:rsid w:val="0018642D"/>
    <w:rsid w:val="00187EE7"/>
    <w:rsid w:val="00190C04"/>
    <w:rsid w:val="00190F93"/>
    <w:rsid w:val="001923FC"/>
    <w:rsid w:val="00192575"/>
    <w:rsid w:val="001926CA"/>
    <w:rsid w:val="00196EA2"/>
    <w:rsid w:val="00197C25"/>
    <w:rsid w:val="00197CC7"/>
    <w:rsid w:val="001A00D9"/>
    <w:rsid w:val="001A085F"/>
    <w:rsid w:val="001A18BF"/>
    <w:rsid w:val="001A41B7"/>
    <w:rsid w:val="001A7457"/>
    <w:rsid w:val="001A7A25"/>
    <w:rsid w:val="001B01F3"/>
    <w:rsid w:val="001B0294"/>
    <w:rsid w:val="001B0697"/>
    <w:rsid w:val="001B125D"/>
    <w:rsid w:val="001B1526"/>
    <w:rsid w:val="001B398B"/>
    <w:rsid w:val="001B53C7"/>
    <w:rsid w:val="001B655F"/>
    <w:rsid w:val="001B667F"/>
    <w:rsid w:val="001B7425"/>
    <w:rsid w:val="001B784D"/>
    <w:rsid w:val="001C002E"/>
    <w:rsid w:val="001C1BFF"/>
    <w:rsid w:val="001C1C28"/>
    <w:rsid w:val="001C2EC5"/>
    <w:rsid w:val="001C2F69"/>
    <w:rsid w:val="001C6252"/>
    <w:rsid w:val="001C6380"/>
    <w:rsid w:val="001C66EA"/>
    <w:rsid w:val="001C6A4A"/>
    <w:rsid w:val="001C7128"/>
    <w:rsid w:val="001C72B8"/>
    <w:rsid w:val="001C7959"/>
    <w:rsid w:val="001C7AE6"/>
    <w:rsid w:val="001C7B23"/>
    <w:rsid w:val="001C7EDC"/>
    <w:rsid w:val="001D116D"/>
    <w:rsid w:val="001D1508"/>
    <w:rsid w:val="001D15C2"/>
    <w:rsid w:val="001D1C69"/>
    <w:rsid w:val="001D22F3"/>
    <w:rsid w:val="001D2675"/>
    <w:rsid w:val="001D36D5"/>
    <w:rsid w:val="001D3792"/>
    <w:rsid w:val="001D48CD"/>
    <w:rsid w:val="001D4C23"/>
    <w:rsid w:val="001D54F1"/>
    <w:rsid w:val="001D6176"/>
    <w:rsid w:val="001E077F"/>
    <w:rsid w:val="001E1817"/>
    <w:rsid w:val="001E244A"/>
    <w:rsid w:val="001E2CF3"/>
    <w:rsid w:val="001E4D32"/>
    <w:rsid w:val="001E520E"/>
    <w:rsid w:val="001E56B7"/>
    <w:rsid w:val="001E695E"/>
    <w:rsid w:val="001E72D8"/>
    <w:rsid w:val="001E750E"/>
    <w:rsid w:val="001E7719"/>
    <w:rsid w:val="001E78B2"/>
    <w:rsid w:val="001F11AF"/>
    <w:rsid w:val="001F1B1B"/>
    <w:rsid w:val="001F373F"/>
    <w:rsid w:val="001F3FE7"/>
    <w:rsid w:val="001F4FAE"/>
    <w:rsid w:val="001F539A"/>
    <w:rsid w:val="001F563D"/>
    <w:rsid w:val="001F6754"/>
    <w:rsid w:val="001F6895"/>
    <w:rsid w:val="001F6FF6"/>
    <w:rsid w:val="001F7C22"/>
    <w:rsid w:val="00200148"/>
    <w:rsid w:val="002007AE"/>
    <w:rsid w:val="00200879"/>
    <w:rsid w:val="002016C0"/>
    <w:rsid w:val="00202594"/>
    <w:rsid w:val="002032A7"/>
    <w:rsid w:val="00204562"/>
    <w:rsid w:val="00205F07"/>
    <w:rsid w:val="00205FC9"/>
    <w:rsid w:val="002062D3"/>
    <w:rsid w:val="00206458"/>
    <w:rsid w:val="00207142"/>
    <w:rsid w:val="00212740"/>
    <w:rsid w:val="00212750"/>
    <w:rsid w:val="00212DE3"/>
    <w:rsid w:val="00212F5E"/>
    <w:rsid w:val="00213CBD"/>
    <w:rsid w:val="00213EA7"/>
    <w:rsid w:val="00214849"/>
    <w:rsid w:val="0021652C"/>
    <w:rsid w:val="00216F10"/>
    <w:rsid w:val="00220232"/>
    <w:rsid w:val="00220913"/>
    <w:rsid w:val="00220F24"/>
    <w:rsid w:val="0022128F"/>
    <w:rsid w:val="00221416"/>
    <w:rsid w:val="00221AD9"/>
    <w:rsid w:val="00222BE4"/>
    <w:rsid w:val="00223858"/>
    <w:rsid w:val="00224E1F"/>
    <w:rsid w:val="002264B1"/>
    <w:rsid w:val="002272FE"/>
    <w:rsid w:val="002274B3"/>
    <w:rsid w:val="00230825"/>
    <w:rsid w:val="00231099"/>
    <w:rsid w:val="002313D3"/>
    <w:rsid w:val="00231893"/>
    <w:rsid w:val="002330FF"/>
    <w:rsid w:val="00233C6C"/>
    <w:rsid w:val="002347F2"/>
    <w:rsid w:val="0023501B"/>
    <w:rsid w:val="00235101"/>
    <w:rsid w:val="002353D2"/>
    <w:rsid w:val="002362C5"/>
    <w:rsid w:val="00236AD7"/>
    <w:rsid w:val="00237534"/>
    <w:rsid w:val="0024005B"/>
    <w:rsid w:val="00240161"/>
    <w:rsid w:val="002409FD"/>
    <w:rsid w:val="0024178F"/>
    <w:rsid w:val="0024183D"/>
    <w:rsid w:val="00241D55"/>
    <w:rsid w:val="00242C0D"/>
    <w:rsid w:val="00242F5C"/>
    <w:rsid w:val="00243E39"/>
    <w:rsid w:val="00245C27"/>
    <w:rsid w:val="00245FEE"/>
    <w:rsid w:val="00246433"/>
    <w:rsid w:val="00246A32"/>
    <w:rsid w:val="002479A0"/>
    <w:rsid w:val="002502C6"/>
    <w:rsid w:val="0025264F"/>
    <w:rsid w:val="0025305C"/>
    <w:rsid w:val="002530F5"/>
    <w:rsid w:val="002534CD"/>
    <w:rsid w:val="0025441A"/>
    <w:rsid w:val="00254BE2"/>
    <w:rsid w:val="002553B9"/>
    <w:rsid w:val="00256F26"/>
    <w:rsid w:val="00257DA4"/>
    <w:rsid w:val="00260416"/>
    <w:rsid w:val="00261BEB"/>
    <w:rsid w:val="00262949"/>
    <w:rsid w:val="00264493"/>
    <w:rsid w:val="00265905"/>
    <w:rsid w:val="002659D2"/>
    <w:rsid w:val="00265D53"/>
    <w:rsid w:val="00266955"/>
    <w:rsid w:val="0026795B"/>
    <w:rsid w:val="00270140"/>
    <w:rsid w:val="00270180"/>
    <w:rsid w:val="00270609"/>
    <w:rsid w:val="0027195E"/>
    <w:rsid w:val="00271F9B"/>
    <w:rsid w:val="00272A25"/>
    <w:rsid w:val="002733A9"/>
    <w:rsid w:val="002736C7"/>
    <w:rsid w:val="00273D9D"/>
    <w:rsid w:val="00274204"/>
    <w:rsid w:val="0027525A"/>
    <w:rsid w:val="0027678A"/>
    <w:rsid w:val="00276B0C"/>
    <w:rsid w:val="00277C65"/>
    <w:rsid w:val="00280C52"/>
    <w:rsid w:val="00281781"/>
    <w:rsid w:val="00281C83"/>
    <w:rsid w:val="002832E7"/>
    <w:rsid w:val="00285AD7"/>
    <w:rsid w:val="00290746"/>
    <w:rsid w:val="00290887"/>
    <w:rsid w:val="00292343"/>
    <w:rsid w:val="0029406A"/>
    <w:rsid w:val="00294286"/>
    <w:rsid w:val="00294630"/>
    <w:rsid w:val="00294C71"/>
    <w:rsid w:val="00294D92"/>
    <w:rsid w:val="002951F6"/>
    <w:rsid w:val="00295D09"/>
    <w:rsid w:val="0029710A"/>
    <w:rsid w:val="00297ED6"/>
    <w:rsid w:val="002A075E"/>
    <w:rsid w:val="002A0FB0"/>
    <w:rsid w:val="002A200B"/>
    <w:rsid w:val="002A2542"/>
    <w:rsid w:val="002A2E8E"/>
    <w:rsid w:val="002A374F"/>
    <w:rsid w:val="002A440B"/>
    <w:rsid w:val="002A4450"/>
    <w:rsid w:val="002A4565"/>
    <w:rsid w:val="002A4D67"/>
    <w:rsid w:val="002A515A"/>
    <w:rsid w:val="002A6442"/>
    <w:rsid w:val="002A6694"/>
    <w:rsid w:val="002A68DB"/>
    <w:rsid w:val="002A7C3B"/>
    <w:rsid w:val="002B0276"/>
    <w:rsid w:val="002B185A"/>
    <w:rsid w:val="002B1B53"/>
    <w:rsid w:val="002B24C9"/>
    <w:rsid w:val="002B3F02"/>
    <w:rsid w:val="002B466B"/>
    <w:rsid w:val="002B47ED"/>
    <w:rsid w:val="002B4F80"/>
    <w:rsid w:val="002B5254"/>
    <w:rsid w:val="002B54F3"/>
    <w:rsid w:val="002B5597"/>
    <w:rsid w:val="002B57E3"/>
    <w:rsid w:val="002B5C36"/>
    <w:rsid w:val="002B69AF"/>
    <w:rsid w:val="002B78A5"/>
    <w:rsid w:val="002B7F70"/>
    <w:rsid w:val="002C0C78"/>
    <w:rsid w:val="002C2937"/>
    <w:rsid w:val="002C375D"/>
    <w:rsid w:val="002C3882"/>
    <w:rsid w:val="002C3A82"/>
    <w:rsid w:val="002C3D50"/>
    <w:rsid w:val="002C4FFE"/>
    <w:rsid w:val="002C5430"/>
    <w:rsid w:val="002C56AC"/>
    <w:rsid w:val="002C6D67"/>
    <w:rsid w:val="002C7211"/>
    <w:rsid w:val="002D09A2"/>
    <w:rsid w:val="002D1623"/>
    <w:rsid w:val="002D1C7D"/>
    <w:rsid w:val="002D2166"/>
    <w:rsid w:val="002D2352"/>
    <w:rsid w:val="002D2B49"/>
    <w:rsid w:val="002D35CF"/>
    <w:rsid w:val="002D4047"/>
    <w:rsid w:val="002D4586"/>
    <w:rsid w:val="002D5000"/>
    <w:rsid w:val="002D52FA"/>
    <w:rsid w:val="002D6EDC"/>
    <w:rsid w:val="002E05AA"/>
    <w:rsid w:val="002E1F61"/>
    <w:rsid w:val="002E22A7"/>
    <w:rsid w:val="002E28E8"/>
    <w:rsid w:val="002E3FE3"/>
    <w:rsid w:val="002E41FE"/>
    <w:rsid w:val="002E44AF"/>
    <w:rsid w:val="002E4C98"/>
    <w:rsid w:val="002E55C8"/>
    <w:rsid w:val="002E6C9C"/>
    <w:rsid w:val="002E75C6"/>
    <w:rsid w:val="002E79BD"/>
    <w:rsid w:val="002F246D"/>
    <w:rsid w:val="002F26E5"/>
    <w:rsid w:val="002F28B3"/>
    <w:rsid w:val="002F2951"/>
    <w:rsid w:val="002F3645"/>
    <w:rsid w:val="002F3C85"/>
    <w:rsid w:val="002F47CA"/>
    <w:rsid w:val="002F4900"/>
    <w:rsid w:val="002F4A7A"/>
    <w:rsid w:val="002F5529"/>
    <w:rsid w:val="002F71D5"/>
    <w:rsid w:val="002F71F1"/>
    <w:rsid w:val="003014CE"/>
    <w:rsid w:val="0030159F"/>
    <w:rsid w:val="00301751"/>
    <w:rsid w:val="00302A2D"/>
    <w:rsid w:val="00303614"/>
    <w:rsid w:val="003037B4"/>
    <w:rsid w:val="00303D61"/>
    <w:rsid w:val="00304DB1"/>
    <w:rsid w:val="00306071"/>
    <w:rsid w:val="00306344"/>
    <w:rsid w:val="0030638D"/>
    <w:rsid w:val="00306580"/>
    <w:rsid w:val="00306AA8"/>
    <w:rsid w:val="00311F0E"/>
    <w:rsid w:val="00311F71"/>
    <w:rsid w:val="00312DD9"/>
    <w:rsid w:val="0031420D"/>
    <w:rsid w:val="003143EC"/>
    <w:rsid w:val="0031482A"/>
    <w:rsid w:val="00315181"/>
    <w:rsid w:val="003155CE"/>
    <w:rsid w:val="00316A63"/>
    <w:rsid w:val="00316C2F"/>
    <w:rsid w:val="00316D4F"/>
    <w:rsid w:val="00320AC6"/>
    <w:rsid w:val="003212D7"/>
    <w:rsid w:val="00321629"/>
    <w:rsid w:val="003217D0"/>
    <w:rsid w:val="00321BF9"/>
    <w:rsid w:val="00322F08"/>
    <w:rsid w:val="00324D61"/>
    <w:rsid w:val="00324DFF"/>
    <w:rsid w:val="00324E1B"/>
    <w:rsid w:val="00324EBE"/>
    <w:rsid w:val="0032574C"/>
    <w:rsid w:val="0032610B"/>
    <w:rsid w:val="003279D2"/>
    <w:rsid w:val="00327B0C"/>
    <w:rsid w:val="00327C08"/>
    <w:rsid w:val="003300C6"/>
    <w:rsid w:val="00331EBF"/>
    <w:rsid w:val="00332BAC"/>
    <w:rsid w:val="00332D09"/>
    <w:rsid w:val="003332D6"/>
    <w:rsid w:val="003336D1"/>
    <w:rsid w:val="00334688"/>
    <w:rsid w:val="0033524D"/>
    <w:rsid w:val="00336FCD"/>
    <w:rsid w:val="00337279"/>
    <w:rsid w:val="00337FB7"/>
    <w:rsid w:val="003404F2"/>
    <w:rsid w:val="003409C7"/>
    <w:rsid w:val="0034146F"/>
    <w:rsid w:val="0034200B"/>
    <w:rsid w:val="00342179"/>
    <w:rsid w:val="0034336E"/>
    <w:rsid w:val="00345133"/>
    <w:rsid w:val="00347098"/>
    <w:rsid w:val="003500A4"/>
    <w:rsid w:val="00351298"/>
    <w:rsid w:val="0035217D"/>
    <w:rsid w:val="00353565"/>
    <w:rsid w:val="00353669"/>
    <w:rsid w:val="00353884"/>
    <w:rsid w:val="003541DC"/>
    <w:rsid w:val="00355F9C"/>
    <w:rsid w:val="00356CB3"/>
    <w:rsid w:val="00356EF0"/>
    <w:rsid w:val="003571C7"/>
    <w:rsid w:val="00357895"/>
    <w:rsid w:val="00357D83"/>
    <w:rsid w:val="00361CE6"/>
    <w:rsid w:val="0036217C"/>
    <w:rsid w:val="0036249C"/>
    <w:rsid w:val="003639FD"/>
    <w:rsid w:val="00363F1B"/>
    <w:rsid w:val="003651C0"/>
    <w:rsid w:val="003659EE"/>
    <w:rsid w:val="00366727"/>
    <w:rsid w:val="00366C77"/>
    <w:rsid w:val="003674A6"/>
    <w:rsid w:val="00370B31"/>
    <w:rsid w:val="0037158A"/>
    <w:rsid w:val="0037190F"/>
    <w:rsid w:val="003719EE"/>
    <w:rsid w:val="00371DE3"/>
    <w:rsid w:val="0037225C"/>
    <w:rsid w:val="003737F1"/>
    <w:rsid w:val="00373840"/>
    <w:rsid w:val="00373B0B"/>
    <w:rsid w:val="00374082"/>
    <w:rsid w:val="00374151"/>
    <w:rsid w:val="003743DF"/>
    <w:rsid w:val="00374449"/>
    <w:rsid w:val="003752CA"/>
    <w:rsid w:val="003769D4"/>
    <w:rsid w:val="003817EA"/>
    <w:rsid w:val="0038187F"/>
    <w:rsid w:val="00382AC9"/>
    <w:rsid w:val="00383302"/>
    <w:rsid w:val="00383E28"/>
    <w:rsid w:val="0038422F"/>
    <w:rsid w:val="00385E5A"/>
    <w:rsid w:val="00387241"/>
    <w:rsid w:val="003874A0"/>
    <w:rsid w:val="00387BEB"/>
    <w:rsid w:val="0039128E"/>
    <w:rsid w:val="0039169C"/>
    <w:rsid w:val="00392A44"/>
    <w:rsid w:val="00392DCC"/>
    <w:rsid w:val="0039321C"/>
    <w:rsid w:val="00393390"/>
    <w:rsid w:val="00395463"/>
    <w:rsid w:val="0039547F"/>
    <w:rsid w:val="00395CAC"/>
    <w:rsid w:val="00397804"/>
    <w:rsid w:val="003A0B4F"/>
    <w:rsid w:val="003A0C7A"/>
    <w:rsid w:val="003A17FE"/>
    <w:rsid w:val="003A1959"/>
    <w:rsid w:val="003A19FD"/>
    <w:rsid w:val="003A1B8D"/>
    <w:rsid w:val="003A2198"/>
    <w:rsid w:val="003A27F4"/>
    <w:rsid w:val="003A3316"/>
    <w:rsid w:val="003A365B"/>
    <w:rsid w:val="003A3951"/>
    <w:rsid w:val="003A3D74"/>
    <w:rsid w:val="003A407D"/>
    <w:rsid w:val="003A4CCF"/>
    <w:rsid w:val="003A5E34"/>
    <w:rsid w:val="003A79D5"/>
    <w:rsid w:val="003B0207"/>
    <w:rsid w:val="003B16E9"/>
    <w:rsid w:val="003B2489"/>
    <w:rsid w:val="003B25A0"/>
    <w:rsid w:val="003B3874"/>
    <w:rsid w:val="003B3D43"/>
    <w:rsid w:val="003B3F50"/>
    <w:rsid w:val="003B4672"/>
    <w:rsid w:val="003B49E9"/>
    <w:rsid w:val="003B5E8C"/>
    <w:rsid w:val="003C0437"/>
    <w:rsid w:val="003C0813"/>
    <w:rsid w:val="003C0B2F"/>
    <w:rsid w:val="003C1A14"/>
    <w:rsid w:val="003C1D0C"/>
    <w:rsid w:val="003C2708"/>
    <w:rsid w:val="003C35F6"/>
    <w:rsid w:val="003C3B7E"/>
    <w:rsid w:val="003C429A"/>
    <w:rsid w:val="003C45AE"/>
    <w:rsid w:val="003C48C2"/>
    <w:rsid w:val="003C520D"/>
    <w:rsid w:val="003C63F0"/>
    <w:rsid w:val="003C7FA2"/>
    <w:rsid w:val="003D2675"/>
    <w:rsid w:val="003D272F"/>
    <w:rsid w:val="003D33F4"/>
    <w:rsid w:val="003D3BE5"/>
    <w:rsid w:val="003D3BFF"/>
    <w:rsid w:val="003D3E4D"/>
    <w:rsid w:val="003D4A15"/>
    <w:rsid w:val="003D53D7"/>
    <w:rsid w:val="003D58B8"/>
    <w:rsid w:val="003D66B4"/>
    <w:rsid w:val="003D7238"/>
    <w:rsid w:val="003D7FA7"/>
    <w:rsid w:val="003E0FDE"/>
    <w:rsid w:val="003E0FF4"/>
    <w:rsid w:val="003E2F85"/>
    <w:rsid w:val="003E366A"/>
    <w:rsid w:val="003E366F"/>
    <w:rsid w:val="003E3A59"/>
    <w:rsid w:val="003E4D08"/>
    <w:rsid w:val="003E4F2E"/>
    <w:rsid w:val="003E5589"/>
    <w:rsid w:val="003E5B75"/>
    <w:rsid w:val="003E5B94"/>
    <w:rsid w:val="003E662E"/>
    <w:rsid w:val="003E711A"/>
    <w:rsid w:val="003E7A2B"/>
    <w:rsid w:val="003F0B63"/>
    <w:rsid w:val="003F18B5"/>
    <w:rsid w:val="003F1A1D"/>
    <w:rsid w:val="003F31E8"/>
    <w:rsid w:val="003F37A1"/>
    <w:rsid w:val="003F41A9"/>
    <w:rsid w:val="003F561A"/>
    <w:rsid w:val="003F6051"/>
    <w:rsid w:val="003F701C"/>
    <w:rsid w:val="003F79E5"/>
    <w:rsid w:val="003F7F41"/>
    <w:rsid w:val="00400AF9"/>
    <w:rsid w:val="00401BD7"/>
    <w:rsid w:val="00402223"/>
    <w:rsid w:val="00403144"/>
    <w:rsid w:val="0040418A"/>
    <w:rsid w:val="00405169"/>
    <w:rsid w:val="00405ACE"/>
    <w:rsid w:val="004061B5"/>
    <w:rsid w:val="004101B8"/>
    <w:rsid w:val="0041040E"/>
    <w:rsid w:val="00410CC7"/>
    <w:rsid w:val="00411AA5"/>
    <w:rsid w:val="00411F0C"/>
    <w:rsid w:val="004126A6"/>
    <w:rsid w:val="00412B90"/>
    <w:rsid w:val="00412DFE"/>
    <w:rsid w:val="00413B64"/>
    <w:rsid w:val="00413BEA"/>
    <w:rsid w:val="00414222"/>
    <w:rsid w:val="0041500C"/>
    <w:rsid w:val="004159E0"/>
    <w:rsid w:val="004164FE"/>
    <w:rsid w:val="004171AB"/>
    <w:rsid w:val="00417767"/>
    <w:rsid w:val="00417E9F"/>
    <w:rsid w:val="00420E9B"/>
    <w:rsid w:val="004211E5"/>
    <w:rsid w:val="0042205B"/>
    <w:rsid w:val="00422AA3"/>
    <w:rsid w:val="004234B5"/>
    <w:rsid w:val="004239A3"/>
    <w:rsid w:val="00424D3F"/>
    <w:rsid w:val="004261BA"/>
    <w:rsid w:val="004273E9"/>
    <w:rsid w:val="004274D8"/>
    <w:rsid w:val="0042756C"/>
    <w:rsid w:val="00431A49"/>
    <w:rsid w:val="00432989"/>
    <w:rsid w:val="00432A77"/>
    <w:rsid w:val="00432F7D"/>
    <w:rsid w:val="00433554"/>
    <w:rsid w:val="00433741"/>
    <w:rsid w:val="00434388"/>
    <w:rsid w:val="00434F02"/>
    <w:rsid w:val="00435DB4"/>
    <w:rsid w:val="00435EC6"/>
    <w:rsid w:val="0043781B"/>
    <w:rsid w:val="00440F66"/>
    <w:rsid w:val="00441031"/>
    <w:rsid w:val="004416D2"/>
    <w:rsid w:val="004419B1"/>
    <w:rsid w:val="00442074"/>
    <w:rsid w:val="00442A4D"/>
    <w:rsid w:val="004430E7"/>
    <w:rsid w:val="004431DF"/>
    <w:rsid w:val="004435FC"/>
    <w:rsid w:val="00443BC7"/>
    <w:rsid w:val="00443FA6"/>
    <w:rsid w:val="00444348"/>
    <w:rsid w:val="0044509F"/>
    <w:rsid w:val="0044594B"/>
    <w:rsid w:val="004471F1"/>
    <w:rsid w:val="004509B0"/>
    <w:rsid w:val="00451FFD"/>
    <w:rsid w:val="0045306D"/>
    <w:rsid w:val="00453546"/>
    <w:rsid w:val="00453C6A"/>
    <w:rsid w:val="004547B5"/>
    <w:rsid w:val="00454ED2"/>
    <w:rsid w:val="004555FA"/>
    <w:rsid w:val="004574EE"/>
    <w:rsid w:val="00460FF9"/>
    <w:rsid w:val="00462343"/>
    <w:rsid w:val="0046283A"/>
    <w:rsid w:val="00462A29"/>
    <w:rsid w:val="00462B81"/>
    <w:rsid w:val="004631A9"/>
    <w:rsid w:val="00463D90"/>
    <w:rsid w:val="00463EE8"/>
    <w:rsid w:val="0046494A"/>
    <w:rsid w:val="00464C3D"/>
    <w:rsid w:val="00464CB8"/>
    <w:rsid w:val="00466529"/>
    <w:rsid w:val="00466878"/>
    <w:rsid w:val="004706CA"/>
    <w:rsid w:val="00471E15"/>
    <w:rsid w:val="00471FA4"/>
    <w:rsid w:val="00472D5C"/>
    <w:rsid w:val="00473E6A"/>
    <w:rsid w:val="00474CD1"/>
    <w:rsid w:val="00475957"/>
    <w:rsid w:val="00476E67"/>
    <w:rsid w:val="004808CE"/>
    <w:rsid w:val="004809F5"/>
    <w:rsid w:val="00481BE3"/>
    <w:rsid w:val="004844C2"/>
    <w:rsid w:val="0048506E"/>
    <w:rsid w:val="00486B96"/>
    <w:rsid w:val="00486D71"/>
    <w:rsid w:val="0049117F"/>
    <w:rsid w:val="00491528"/>
    <w:rsid w:val="00492093"/>
    <w:rsid w:val="0049336F"/>
    <w:rsid w:val="00493A5F"/>
    <w:rsid w:val="00495555"/>
    <w:rsid w:val="004960C6"/>
    <w:rsid w:val="00496B97"/>
    <w:rsid w:val="004A04DF"/>
    <w:rsid w:val="004A0509"/>
    <w:rsid w:val="004A0CE1"/>
    <w:rsid w:val="004A0D46"/>
    <w:rsid w:val="004A0E61"/>
    <w:rsid w:val="004A1286"/>
    <w:rsid w:val="004A1970"/>
    <w:rsid w:val="004A25AF"/>
    <w:rsid w:val="004A3440"/>
    <w:rsid w:val="004A3898"/>
    <w:rsid w:val="004A3D45"/>
    <w:rsid w:val="004A4B33"/>
    <w:rsid w:val="004A5B45"/>
    <w:rsid w:val="004A5DED"/>
    <w:rsid w:val="004A6B41"/>
    <w:rsid w:val="004A75B2"/>
    <w:rsid w:val="004A7C12"/>
    <w:rsid w:val="004A7CF4"/>
    <w:rsid w:val="004A7F57"/>
    <w:rsid w:val="004B08FC"/>
    <w:rsid w:val="004B0FD5"/>
    <w:rsid w:val="004B1764"/>
    <w:rsid w:val="004B17F4"/>
    <w:rsid w:val="004B5485"/>
    <w:rsid w:val="004B5FE0"/>
    <w:rsid w:val="004B6473"/>
    <w:rsid w:val="004B6B18"/>
    <w:rsid w:val="004B71A0"/>
    <w:rsid w:val="004B7ADC"/>
    <w:rsid w:val="004B7BBE"/>
    <w:rsid w:val="004C0845"/>
    <w:rsid w:val="004C192E"/>
    <w:rsid w:val="004C1B9E"/>
    <w:rsid w:val="004C243A"/>
    <w:rsid w:val="004C2641"/>
    <w:rsid w:val="004C493D"/>
    <w:rsid w:val="004C4B61"/>
    <w:rsid w:val="004C4CEF"/>
    <w:rsid w:val="004C5002"/>
    <w:rsid w:val="004C61E8"/>
    <w:rsid w:val="004C6AEB"/>
    <w:rsid w:val="004C75A1"/>
    <w:rsid w:val="004D1272"/>
    <w:rsid w:val="004D4AC6"/>
    <w:rsid w:val="004D522E"/>
    <w:rsid w:val="004D6455"/>
    <w:rsid w:val="004D7086"/>
    <w:rsid w:val="004D752C"/>
    <w:rsid w:val="004E116F"/>
    <w:rsid w:val="004E1CFE"/>
    <w:rsid w:val="004E2167"/>
    <w:rsid w:val="004E2C63"/>
    <w:rsid w:val="004E3400"/>
    <w:rsid w:val="004E38BA"/>
    <w:rsid w:val="004E3D9C"/>
    <w:rsid w:val="004E426C"/>
    <w:rsid w:val="004E4357"/>
    <w:rsid w:val="004E4461"/>
    <w:rsid w:val="004E4D05"/>
    <w:rsid w:val="004E5605"/>
    <w:rsid w:val="004E5FD4"/>
    <w:rsid w:val="004E631B"/>
    <w:rsid w:val="004E6891"/>
    <w:rsid w:val="004F0062"/>
    <w:rsid w:val="004F0805"/>
    <w:rsid w:val="004F0D59"/>
    <w:rsid w:val="004F132F"/>
    <w:rsid w:val="004F16F4"/>
    <w:rsid w:val="004F1EFB"/>
    <w:rsid w:val="004F1FE6"/>
    <w:rsid w:val="004F2A45"/>
    <w:rsid w:val="004F2A7E"/>
    <w:rsid w:val="004F3642"/>
    <w:rsid w:val="004F51AD"/>
    <w:rsid w:val="004F6178"/>
    <w:rsid w:val="004F68D1"/>
    <w:rsid w:val="004F6953"/>
    <w:rsid w:val="004F6AB1"/>
    <w:rsid w:val="004F75FF"/>
    <w:rsid w:val="004F7A42"/>
    <w:rsid w:val="004F7B55"/>
    <w:rsid w:val="00500794"/>
    <w:rsid w:val="00500F9A"/>
    <w:rsid w:val="0050104B"/>
    <w:rsid w:val="005011F2"/>
    <w:rsid w:val="00502017"/>
    <w:rsid w:val="0050210A"/>
    <w:rsid w:val="0050248F"/>
    <w:rsid w:val="00502840"/>
    <w:rsid w:val="00502CE5"/>
    <w:rsid w:val="00503630"/>
    <w:rsid w:val="005039A6"/>
    <w:rsid w:val="00503AF0"/>
    <w:rsid w:val="005052C0"/>
    <w:rsid w:val="00505D11"/>
    <w:rsid w:val="0050626B"/>
    <w:rsid w:val="00506964"/>
    <w:rsid w:val="00506AA5"/>
    <w:rsid w:val="00506ACE"/>
    <w:rsid w:val="005079C3"/>
    <w:rsid w:val="00507F41"/>
    <w:rsid w:val="00510261"/>
    <w:rsid w:val="00510774"/>
    <w:rsid w:val="00510C47"/>
    <w:rsid w:val="0051158E"/>
    <w:rsid w:val="0051196F"/>
    <w:rsid w:val="005127D9"/>
    <w:rsid w:val="0051308D"/>
    <w:rsid w:val="00513222"/>
    <w:rsid w:val="005136DD"/>
    <w:rsid w:val="0051386F"/>
    <w:rsid w:val="00513CA2"/>
    <w:rsid w:val="00514CF9"/>
    <w:rsid w:val="005157DB"/>
    <w:rsid w:val="00515FF1"/>
    <w:rsid w:val="005170F4"/>
    <w:rsid w:val="00517E88"/>
    <w:rsid w:val="005203F5"/>
    <w:rsid w:val="005217F2"/>
    <w:rsid w:val="00522BBB"/>
    <w:rsid w:val="00522C00"/>
    <w:rsid w:val="00522C48"/>
    <w:rsid w:val="00522C99"/>
    <w:rsid w:val="005230E7"/>
    <w:rsid w:val="00523811"/>
    <w:rsid w:val="00523A72"/>
    <w:rsid w:val="00525103"/>
    <w:rsid w:val="005252CB"/>
    <w:rsid w:val="00526916"/>
    <w:rsid w:val="0052717D"/>
    <w:rsid w:val="00527240"/>
    <w:rsid w:val="005279A3"/>
    <w:rsid w:val="00530152"/>
    <w:rsid w:val="00530AA3"/>
    <w:rsid w:val="00530DD6"/>
    <w:rsid w:val="00531106"/>
    <w:rsid w:val="00531D19"/>
    <w:rsid w:val="00532D82"/>
    <w:rsid w:val="005330B5"/>
    <w:rsid w:val="00533287"/>
    <w:rsid w:val="00533617"/>
    <w:rsid w:val="00533957"/>
    <w:rsid w:val="00533AF6"/>
    <w:rsid w:val="005372E8"/>
    <w:rsid w:val="0053751D"/>
    <w:rsid w:val="00537FBD"/>
    <w:rsid w:val="00540D00"/>
    <w:rsid w:val="00541681"/>
    <w:rsid w:val="00541CEB"/>
    <w:rsid w:val="00541ECF"/>
    <w:rsid w:val="005424E1"/>
    <w:rsid w:val="00542D39"/>
    <w:rsid w:val="005436DC"/>
    <w:rsid w:val="00544173"/>
    <w:rsid w:val="005441CE"/>
    <w:rsid w:val="00544320"/>
    <w:rsid w:val="00545616"/>
    <w:rsid w:val="00545871"/>
    <w:rsid w:val="005462D5"/>
    <w:rsid w:val="00546E9D"/>
    <w:rsid w:val="0054719B"/>
    <w:rsid w:val="00547632"/>
    <w:rsid w:val="00547706"/>
    <w:rsid w:val="00550F08"/>
    <w:rsid w:val="00551783"/>
    <w:rsid w:val="00552F62"/>
    <w:rsid w:val="005539E2"/>
    <w:rsid w:val="005552C2"/>
    <w:rsid w:val="005562F0"/>
    <w:rsid w:val="005563C6"/>
    <w:rsid w:val="0055684F"/>
    <w:rsid w:val="005572AB"/>
    <w:rsid w:val="00557396"/>
    <w:rsid w:val="005605E9"/>
    <w:rsid w:val="00560BC2"/>
    <w:rsid w:val="00560D3A"/>
    <w:rsid w:val="00560D6B"/>
    <w:rsid w:val="00561593"/>
    <w:rsid w:val="00561811"/>
    <w:rsid w:val="0056197A"/>
    <w:rsid w:val="00561B14"/>
    <w:rsid w:val="00561FB8"/>
    <w:rsid w:val="0056275A"/>
    <w:rsid w:val="005635FB"/>
    <w:rsid w:val="00564052"/>
    <w:rsid w:val="0056426E"/>
    <w:rsid w:val="00564425"/>
    <w:rsid w:val="0056446D"/>
    <w:rsid w:val="00565251"/>
    <w:rsid w:val="00565DE2"/>
    <w:rsid w:val="00566926"/>
    <w:rsid w:val="005676FB"/>
    <w:rsid w:val="005705DE"/>
    <w:rsid w:val="0057068B"/>
    <w:rsid w:val="00571463"/>
    <w:rsid w:val="00572364"/>
    <w:rsid w:val="00572416"/>
    <w:rsid w:val="00573660"/>
    <w:rsid w:val="0057383A"/>
    <w:rsid w:val="0057390A"/>
    <w:rsid w:val="00573AA9"/>
    <w:rsid w:val="00573B39"/>
    <w:rsid w:val="005744F3"/>
    <w:rsid w:val="00574E5E"/>
    <w:rsid w:val="00576D40"/>
    <w:rsid w:val="00576E06"/>
    <w:rsid w:val="00577900"/>
    <w:rsid w:val="005779E2"/>
    <w:rsid w:val="005811B7"/>
    <w:rsid w:val="00581510"/>
    <w:rsid w:val="005818ED"/>
    <w:rsid w:val="00583847"/>
    <w:rsid w:val="00583985"/>
    <w:rsid w:val="00584166"/>
    <w:rsid w:val="0058462F"/>
    <w:rsid w:val="00584700"/>
    <w:rsid w:val="00584D38"/>
    <w:rsid w:val="00584E1C"/>
    <w:rsid w:val="00584F89"/>
    <w:rsid w:val="0058526D"/>
    <w:rsid w:val="00585511"/>
    <w:rsid w:val="00585C96"/>
    <w:rsid w:val="0058768E"/>
    <w:rsid w:val="00590719"/>
    <w:rsid w:val="005907AE"/>
    <w:rsid w:val="00590F18"/>
    <w:rsid w:val="005910F2"/>
    <w:rsid w:val="005933A4"/>
    <w:rsid w:val="005952A7"/>
    <w:rsid w:val="00597B9E"/>
    <w:rsid w:val="005A0253"/>
    <w:rsid w:val="005A1C21"/>
    <w:rsid w:val="005A269A"/>
    <w:rsid w:val="005A28F9"/>
    <w:rsid w:val="005A3BE3"/>
    <w:rsid w:val="005A404B"/>
    <w:rsid w:val="005A48CD"/>
    <w:rsid w:val="005A4F0E"/>
    <w:rsid w:val="005A636D"/>
    <w:rsid w:val="005A68EA"/>
    <w:rsid w:val="005A6E65"/>
    <w:rsid w:val="005A7224"/>
    <w:rsid w:val="005B0255"/>
    <w:rsid w:val="005B0956"/>
    <w:rsid w:val="005B0C24"/>
    <w:rsid w:val="005B1061"/>
    <w:rsid w:val="005B13A8"/>
    <w:rsid w:val="005B1D90"/>
    <w:rsid w:val="005B2077"/>
    <w:rsid w:val="005B207C"/>
    <w:rsid w:val="005B2436"/>
    <w:rsid w:val="005B378B"/>
    <w:rsid w:val="005B378D"/>
    <w:rsid w:val="005B5476"/>
    <w:rsid w:val="005B6AF3"/>
    <w:rsid w:val="005B7933"/>
    <w:rsid w:val="005C0970"/>
    <w:rsid w:val="005C16D0"/>
    <w:rsid w:val="005C1767"/>
    <w:rsid w:val="005C17F0"/>
    <w:rsid w:val="005C3D04"/>
    <w:rsid w:val="005C4753"/>
    <w:rsid w:val="005C5473"/>
    <w:rsid w:val="005C7121"/>
    <w:rsid w:val="005C741E"/>
    <w:rsid w:val="005D0980"/>
    <w:rsid w:val="005D0F4D"/>
    <w:rsid w:val="005D169A"/>
    <w:rsid w:val="005D1C5C"/>
    <w:rsid w:val="005D2637"/>
    <w:rsid w:val="005D45C2"/>
    <w:rsid w:val="005D51B6"/>
    <w:rsid w:val="005D51D3"/>
    <w:rsid w:val="005D61D7"/>
    <w:rsid w:val="005D673F"/>
    <w:rsid w:val="005D7388"/>
    <w:rsid w:val="005D74AB"/>
    <w:rsid w:val="005D7590"/>
    <w:rsid w:val="005D7A04"/>
    <w:rsid w:val="005D7D99"/>
    <w:rsid w:val="005E0A1C"/>
    <w:rsid w:val="005E117B"/>
    <w:rsid w:val="005E16B5"/>
    <w:rsid w:val="005E16FF"/>
    <w:rsid w:val="005E1E0D"/>
    <w:rsid w:val="005E3E10"/>
    <w:rsid w:val="005E401D"/>
    <w:rsid w:val="005E4419"/>
    <w:rsid w:val="005E479F"/>
    <w:rsid w:val="005E6456"/>
    <w:rsid w:val="005E6636"/>
    <w:rsid w:val="005E6E14"/>
    <w:rsid w:val="005E76D0"/>
    <w:rsid w:val="005F0BA5"/>
    <w:rsid w:val="005F101E"/>
    <w:rsid w:val="005F1271"/>
    <w:rsid w:val="005F1417"/>
    <w:rsid w:val="005F147F"/>
    <w:rsid w:val="005F1528"/>
    <w:rsid w:val="005F1FA4"/>
    <w:rsid w:val="005F2E19"/>
    <w:rsid w:val="005F2F2D"/>
    <w:rsid w:val="005F35C4"/>
    <w:rsid w:val="005F371F"/>
    <w:rsid w:val="005F3983"/>
    <w:rsid w:val="005F55DB"/>
    <w:rsid w:val="005F63DB"/>
    <w:rsid w:val="005F7677"/>
    <w:rsid w:val="005F7DE5"/>
    <w:rsid w:val="00601EE2"/>
    <w:rsid w:val="00602709"/>
    <w:rsid w:val="006054E8"/>
    <w:rsid w:val="006058B7"/>
    <w:rsid w:val="00605948"/>
    <w:rsid w:val="00605C0A"/>
    <w:rsid w:val="00605C54"/>
    <w:rsid w:val="00606B75"/>
    <w:rsid w:val="00610426"/>
    <w:rsid w:val="00610966"/>
    <w:rsid w:val="00611922"/>
    <w:rsid w:val="00612257"/>
    <w:rsid w:val="00613C00"/>
    <w:rsid w:val="00613EC7"/>
    <w:rsid w:val="00614E61"/>
    <w:rsid w:val="0061508C"/>
    <w:rsid w:val="00615A74"/>
    <w:rsid w:val="006213CD"/>
    <w:rsid w:val="006219E3"/>
    <w:rsid w:val="00621A2E"/>
    <w:rsid w:val="006224BA"/>
    <w:rsid w:val="0062360F"/>
    <w:rsid w:val="006238DB"/>
    <w:rsid w:val="00623AAA"/>
    <w:rsid w:val="006241A7"/>
    <w:rsid w:val="0062454E"/>
    <w:rsid w:val="00624C59"/>
    <w:rsid w:val="00624EE1"/>
    <w:rsid w:val="00625E9E"/>
    <w:rsid w:val="00625F2B"/>
    <w:rsid w:val="00630517"/>
    <w:rsid w:val="00630EA6"/>
    <w:rsid w:val="006314C6"/>
    <w:rsid w:val="00631628"/>
    <w:rsid w:val="00632054"/>
    <w:rsid w:val="006324D7"/>
    <w:rsid w:val="00633004"/>
    <w:rsid w:val="006334FB"/>
    <w:rsid w:val="0063358C"/>
    <w:rsid w:val="006344C7"/>
    <w:rsid w:val="006348BA"/>
    <w:rsid w:val="00634D54"/>
    <w:rsid w:val="00635398"/>
    <w:rsid w:val="00635D92"/>
    <w:rsid w:val="00636E64"/>
    <w:rsid w:val="00640FED"/>
    <w:rsid w:val="006436C8"/>
    <w:rsid w:val="00643708"/>
    <w:rsid w:val="00643A94"/>
    <w:rsid w:val="0064442E"/>
    <w:rsid w:val="00644FAC"/>
    <w:rsid w:val="00646807"/>
    <w:rsid w:val="00646FF9"/>
    <w:rsid w:val="00647FA0"/>
    <w:rsid w:val="00650265"/>
    <w:rsid w:val="0065064B"/>
    <w:rsid w:val="00650A98"/>
    <w:rsid w:val="00651966"/>
    <w:rsid w:val="00652969"/>
    <w:rsid w:val="00652F55"/>
    <w:rsid w:val="00655519"/>
    <w:rsid w:val="0065560A"/>
    <w:rsid w:val="006557C4"/>
    <w:rsid w:val="006559AE"/>
    <w:rsid w:val="0065635C"/>
    <w:rsid w:val="0065640F"/>
    <w:rsid w:val="00660A5A"/>
    <w:rsid w:val="00660E11"/>
    <w:rsid w:val="00661910"/>
    <w:rsid w:val="0066305A"/>
    <w:rsid w:val="00663861"/>
    <w:rsid w:val="006638A5"/>
    <w:rsid w:val="006640E4"/>
    <w:rsid w:val="006642AC"/>
    <w:rsid w:val="006644B9"/>
    <w:rsid w:val="0066475D"/>
    <w:rsid w:val="00665011"/>
    <w:rsid w:val="00665767"/>
    <w:rsid w:val="006662B8"/>
    <w:rsid w:val="0066687B"/>
    <w:rsid w:val="0067036A"/>
    <w:rsid w:val="00671AD7"/>
    <w:rsid w:val="00671DF3"/>
    <w:rsid w:val="006727F0"/>
    <w:rsid w:val="00673742"/>
    <w:rsid w:val="0067395A"/>
    <w:rsid w:val="00673988"/>
    <w:rsid w:val="00673EE8"/>
    <w:rsid w:val="00674A37"/>
    <w:rsid w:val="00674AEF"/>
    <w:rsid w:val="00675A7C"/>
    <w:rsid w:val="00675B04"/>
    <w:rsid w:val="006809CE"/>
    <w:rsid w:val="00680CF9"/>
    <w:rsid w:val="00681551"/>
    <w:rsid w:val="00681761"/>
    <w:rsid w:val="00682146"/>
    <w:rsid w:val="00685884"/>
    <w:rsid w:val="00685C88"/>
    <w:rsid w:val="00686062"/>
    <w:rsid w:val="0068631D"/>
    <w:rsid w:val="00690A77"/>
    <w:rsid w:val="00690B1C"/>
    <w:rsid w:val="00690F48"/>
    <w:rsid w:val="00691F35"/>
    <w:rsid w:val="0069240F"/>
    <w:rsid w:val="00692DDE"/>
    <w:rsid w:val="00693B63"/>
    <w:rsid w:val="00693B64"/>
    <w:rsid w:val="00693DBD"/>
    <w:rsid w:val="00694298"/>
    <w:rsid w:val="00694C38"/>
    <w:rsid w:val="00695B19"/>
    <w:rsid w:val="00696206"/>
    <w:rsid w:val="006962D3"/>
    <w:rsid w:val="0069798C"/>
    <w:rsid w:val="00697B37"/>
    <w:rsid w:val="006A2C6F"/>
    <w:rsid w:val="006A3D42"/>
    <w:rsid w:val="006A3E2B"/>
    <w:rsid w:val="006A4757"/>
    <w:rsid w:val="006A5592"/>
    <w:rsid w:val="006A6BAB"/>
    <w:rsid w:val="006A751D"/>
    <w:rsid w:val="006A770D"/>
    <w:rsid w:val="006B164C"/>
    <w:rsid w:val="006B1E04"/>
    <w:rsid w:val="006B1F07"/>
    <w:rsid w:val="006B310A"/>
    <w:rsid w:val="006B3172"/>
    <w:rsid w:val="006B3407"/>
    <w:rsid w:val="006B3A4F"/>
    <w:rsid w:val="006B468D"/>
    <w:rsid w:val="006B54BD"/>
    <w:rsid w:val="006B563B"/>
    <w:rsid w:val="006B5A8C"/>
    <w:rsid w:val="006B68F1"/>
    <w:rsid w:val="006B7308"/>
    <w:rsid w:val="006B793B"/>
    <w:rsid w:val="006B7C46"/>
    <w:rsid w:val="006B7CDF"/>
    <w:rsid w:val="006C0114"/>
    <w:rsid w:val="006C08CF"/>
    <w:rsid w:val="006C0A2F"/>
    <w:rsid w:val="006C1754"/>
    <w:rsid w:val="006C1C70"/>
    <w:rsid w:val="006C25AC"/>
    <w:rsid w:val="006C375F"/>
    <w:rsid w:val="006C4E61"/>
    <w:rsid w:val="006C5225"/>
    <w:rsid w:val="006C575B"/>
    <w:rsid w:val="006C5A5F"/>
    <w:rsid w:val="006C5F7E"/>
    <w:rsid w:val="006C6122"/>
    <w:rsid w:val="006C64DA"/>
    <w:rsid w:val="006C66B9"/>
    <w:rsid w:val="006C6A33"/>
    <w:rsid w:val="006D0321"/>
    <w:rsid w:val="006D0494"/>
    <w:rsid w:val="006D098E"/>
    <w:rsid w:val="006D238E"/>
    <w:rsid w:val="006D300A"/>
    <w:rsid w:val="006D381A"/>
    <w:rsid w:val="006D3C8B"/>
    <w:rsid w:val="006D4362"/>
    <w:rsid w:val="006D5583"/>
    <w:rsid w:val="006D592A"/>
    <w:rsid w:val="006D626A"/>
    <w:rsid w:val="006D62B6"/>
    <w:rsid w:val="006D691B"/>
    <w:rsid w:val="006E06FD"/>
    <w:rsid w:val="006E0C49"/>
    <w:rsid w:val="006E0C9D"/>
    <w:rsid w:val="006E125A"/>
    <w:rsid w:val="006E4477"/>
    <w:rsid w:val="006E505F"/>
    <w:rsid w:val="006E5BD7"/>
    <w:rsid w:val="006E64FF"/>
    <w:rsid w:val="006E651B"/>
    <w:rsid w:val="006E654A"/>
    <w:rsid w:val="006E6807"/>
    <w:rsid w:val="006E7A33"/>
    <w:rsid w:val="006F0B52"/>
    <w:rsid w:val="006F0D16"/>
    <w:rsid w:val="006F0E47"/>
    <w:rsid w:val="006F1599"/>
    <w:rsid w:val="006F1A1C"/>
    <w:rsid w:val="006F1AE6"/>
    <w:rsid w:val="006F1CE1"/>
    <w:rsid w:val="006F283C"/>
    <w:rsid w:val="006F3481"/>
    <w:rsid w:val="006F38AF"/>
    <w:rsid w:val="006F40C1"/>
    <w:rsid w:val="006F44C8"/>
    <w:rsid w:val="006F4814"/>
    <w:rsid w:val="006F4925"/>
    <w:rsid w:val="006F55C2"/>
    <w:rsid w:val="006F66DB"/>
    <w:rsid w:val="006F6B71"/>
    <w:rsid w:val="006F731F"/>
    <w:rsid w:val="00700FE0"/>
    <w:rsid w:val="007023AF"/>
    <w:rsid w:val="007023BE"/>
    <w:rsid w:val="00702696"/>
    <w:rsid w:val="00703F0D"/>
    <w:rsid w:val="00706FF0"/>
    <w:rsid w:val="007071C2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5126"/>
    <w:rsid w:val="0071655A"/>
    <w:rsid w:val="00716FF1"/>
    <w:rsid w:val="00717F9B"/>
    <w:rsid w:val="007218DA"/>
    <w:rsid w:val="00721F63"/>
    <w:rsid w:val="00722219"/>
    <w:rsid w:val="00722F62"/>
    <w:rsid w:val="007239B9"/>
    <w:rsid w:val="00724323"/>
    <w:rsid w:val="0072463A"/>
    <w:rsid w:val="00724EDE"/>
    <w:rsid w:val="00725741"/>
    <w:rsid w:val="007258F9"/>
    <w:rsid w:val="00725C9D"/>
    <w:rsid w:val="0072607A"/>
    <w:rsid w:val="007264EA"/>
    <w:rsid w:val="00726927"/>
    <w:rsid w:val="007269DA"/>
    <w:rsid w:val="00727ED5"/>
    <w:rsid w:val="0073052A"/>
    <w:rsid w:val="00731523"/>
    <w:rsid w:val="00731D92"/>
    <w:rsid w:val="0073332D"/>
    <w:rsid w:val="00734396"/>
    <w:rsid w:val="00734876"/>
    <w:rsid w:val="007349DE"/>
    <w:rsid w:val="00735DEF"/>
    <w:rsid w:val="00736AAD"/>
    <w:rsid w:val="0073747A"/>
    <w:rsid w:val="007374B2"/>
    <w:rsid w:val="00737607"/>
    <w:rsid w:val="00737C59"/>
    <w:rsid w:val="00740563"/>
    <w:rsid w:val="00740983"/>
    <w:rsid w:val="00740E2C"/>
    <w:rsid w:val="00743463"/>
    <w:rsid w:val="0074389F"/>
    <w:rsid w:val="00743E8D"/>
    <w:rsid w:val="0074460D"/>
    <w:rsid w:val="00744CA2"/>
    <w:rsid w:val="0074568C"/>
    <w:rsid w:val="007510F4"/>
    <w:rsid w:val="007512D1"/>
    <w:rsid w:val="00752546"/>
    <w:rsid w:val="00752F9D"/>
    <w:rsid w:val="00753195"/>
    <w:rsid w:val="007534FF"/>
    <w:rsid w:val="00753552"/>
    <w:rsid w:val="00753BC4"/>
    <w:rsid w:val="00754C7E"/>
    <w:rsid w:val="00755093"/>
    <w:rsid w:val="007551C5"/>
    <w:rsid w:val="00755249"/>
    <w:rsid w:val="007557C4"/>
    <w:rsid w:val="00755D7B"/>
    <w:rsid w:val="0075649F"/>
    <w:rsid w:val="00756D8E"/>
    <w:rsid w:val="0076085B"/>
    <w:rsid w:val="00761BF2"/>
    <w:rsid w:val="007621CC"/>
    <w:rsid w:val="0076257B"/>
    <w:rsid w:val="00763033"/>
    <w:rsid w:val="007631E3"/>
    <w:rsid w:val="007638BE"/>
    <w:rsid w:val="007647A1"/>
    <w:rsid w:val="00764B66"/>
    <w:rsid w:val="00764CD3"/>
    <w:rsid w:val="00765438"/>
    <w:rsid w:val="00765ADE"/>
    <w:rsid w:val="00765C14"/>
    <w:rsid w:val="00766456"/>
    <w:rsid w:val="0076651B"/>
    <w:rsid w:val="00766929"/>
    <w:rsid w:val="00766AC2"/>
    <w:rsid w:val="007723CF"/>
    <w:rsid w:val="00772A64"/>
    <w:rsid w:val="00772E11"/>
    <w:rsid w:val="00773333"/>
    <w:rsid w:val="00775D07"/>
    <w:rsid w:val="00775E86"/>
    <w:rsid w:val="007768EF"/>
    <w:rsid w:val="00776D0D"/>
    <w:rsid w:val="00780AF3"/>
    <w:rsid w:val="00781F57"/>
    <w:rsid w:val="0078283D"/>
    <w:rsid w:val="00783071"/>
    <w:rsid w:val="007837F6"/>
    <w:rsid w:val="00783FB9"/>
    <w:rsid w:val="007847B4"/>
    <w:rsid w:val="00784DE9"/>
    <w:rsid w:val="00785748"/>
    <w:rsid w:val="00785841"/>
    <w:rsid w:val="00786A1D"/>
    <w:rsid w:val="0078715A"/>
    <w:rsid w:val="0078747B"/>
    <w:rsid w:val="007878BF"/>
    <w:rsid w:val="00791E7D"/>
    <w:rsid w:val="007929E8"/>
    <w:rsid w:val="00792DD0"/>
    <w:rsid w:val="00796915"/>
    <w:rsid w:val="00797526"/>
    <w:rsid w:val="007975DD"/>
    <w:rsid w:val="007976C3"/>
    <w:rsid w:val="007A06EF"/>
    <w:rsid w:val="007A0916"/>
    <w:rsid w:val="007A2078"/>
    <w:rsid w:val="007A2198"/>
    <w:rsid w:val="007A2932"/>
    <w:rsid w:val="007A2E9B"/>
    <w:rsid w:val="007A3417"/>
    <w:rsid w:val="007A3547"/>
    <w:rsid w:val="007A3972"/>
    <w:rsid w:val="007A57BA"/>
    <w:rsid w:val="007A6355"/>
    <w:rsid w:val="007A7CE9"/>
    <w:rsid w:val="007B009E"/>
    <w:rsid w:val="007B0108"/>
    <w:rsid w:val="007B0487"/>
    <w:rsid w:val="007B0B10"/>
    <w:rsid w:val="007B0D37"/>
    <w:rsid w:val="007B1139"/>
    <w:rsid w:val="007B24C3"/>
    <w:rsid w:val="007B2B69"/>
    <w:rsid w:val="007B3FB1"/>
    <w:rsid w:val="007B4B28"/>
    <w:rsid w:val="007B5B75"/>
    <w:rsid w:val="007B6C8C"/>
    <w:rsid w:val="007B7839"/>
    <w:rsid w:val="007B7E44"/>
    <w:rsid w:val="007C03AA"/>
    <w:rsid w:val="007C05D5"/>
    <w:rsid w:val="007C41AD"/>
    <w:rsid w:val="007C4339"/>
    <w:rsid w:val="007C473E"/>
    <w:rsid w:val="007C4C91"/>
    <w:rsid w:val="007C77C9"/>
    <w:rsid w:val="007D0628"/>
    <w:rsid w:val="007D0F0D"/>
    <w:rsid w:val="007D19F2"/>
    <w:rsid w:val="007D25F7"/>
    <w:rsid w:val="007D3A3E"/>
    <w:rsid w:val="007D3B55"/>
    <w:rsid w:val="007D3E32"/>
    <w:rsid w:val="007D447B"/>
    <w:rsid w:val="007D4733"/>
    <w:rsid w:val="007D61BB"/>
    <w:rsid w:val="007D6890"/>
    <w:rsid w:val="007E0E31"/>
    <w:rsid w:val="007E113A"/>
    <w:rsid w:val="007E293D"/>
    <w:rsid w:val="007E2FC2"/>
    <w:rsid w:val="007E5D2A"/>
    <w:rsid w:val="007E6677"/>
    <w:rsid w:val="007F06BD"/>
    <w:rsid w:val="007F1D70"/>
    <w:rsid w:val="007F2677"/>
    <w:rsid w:val="007F3283"/>
    <w:rsid w:val="007F370B"/>
    <w:rsid w:val="007F3904"/>
    <w:rsid w:val="007F3A57"/>
    <w:rsid w:val="007F3C0B"/>
    <w:rsid w:val="007F481C"/>
    <w:rsid w:val="007F4DC6"/>
    <w:rsid w:val="007F5193"/>
    <w:rsid w:val="007F5512"/>
    <w:rsid w:val="007F57E8"/>
    <w:rsid w:val="007F58CD"/>
    <w:rsid w:val="007F7765"/>
    <w:rsid w:val="008000BB"/>
    <w:rsid w:val="008005F4"/>
    <w:rsid w:val="00801A36"/>
    <w:rsid w:val="008020A6"/>
    <w:rsid w:val="00802A55"/>
    <w:rsid w:val="0080331A"/>
    <w:rsid w:val="0080360B"/>
    <w:rsid w:val="00803D9A"/>
    <w:rsid w:val="00804385"/>
    <w:rsid w:val="008045B2"/>
    <w:rsid w:val="00806408"/>
    <w:rsid w:val="008068E8"/>
    <w:rsid w:val="00807793"/>
    <w:rsid w:val="0080786C"/>
    <w:rsid w:val="00807B1E"/>
    <w:rsid w:val="0081108A"/>
    <w:rsid w:val="008126A1"/>
    <w:rsid w:val="00813673"/>
    <w:rsid w:val="008136BB"/>
    <w:rsid w:val="00815281"/>
    <w:rsid w:val="00815523"/>
    <w:rsid w:val="0081779D"/>
    <w:rsid w:val="00820018"/>
    <w:rsid w:val="008201A1"/>
    <w:rsid w:val="0082095C"/>
    <w:rsid w:val="00821FE9"/>
    <w:rsid w:val="00822355"/>
    <w:rsid w:val="0082250F"/>
    <w:rsid w:val="00825724"/>
    <w:rsid w:val="00826247"/>
    <w:rsid w:val="00826421"/>
    <w:rsid w:val="00827885"/>
    <w:rsid w:val="00830EB8"/>
    <w:rsid w:val="00831E18"/>
    <w:rsid w:val="00833CFA"/>
    <w:rsid w:val="0083403A"/>
    <w:rsid w:val="008344DA"/>
    <w:rsid w:val="00834C8D"/>
    <w:rsid w:val="00835857"/>
    <w:rsid w:val="00835C14"/>
    <w:rsid w:val="00836A0C"/>
    <w:rsid w:val="00836F26"/>
    <w:rsid w:val="00837336"/>
    <w:rsid w:val="00840151"/>
    <w:rsid w:val="0084051E"/>
    <w:rsid w:val="00840983"/>
    <w:rsid w:val="00840B1F"/>
    <w:rsid w:val="00841490"/>
    <w:rsid w:val="00841780"/>
    <w:rsid w:val="00842A70"/>
    <w:rsid w:val="00842CF0"/>
    <w:rsid w:val="00843F7D"/>
    <w:rsid w:val="00844B24"/>
    <w:rsid w:val="00845CC9"/>
    <w:rsid w:val="00846063"/>
    <w:rsid w:val="008476EA"/>
    <w:rsid w:val="00847E21"/>
    <w:rsid w:val="00850094"/>
    <w:rsid w:val="00850D2E"/>
    <w:rsid w:val="008523B2"/>
    <w:rsid w:val="008523CE"/>
    <w:rsid w:val="00852A61"/>
    <w:rsid w:val="008533D1"/>
    <w:rsid w:val="0085373F"/>
    <w:rsid w:val="00853FD5"/>
    <w:rsid w:val="00855EE1"/>
    <w:rsid w:val="00856995"/>
    <w:rsid w:val="00856E59"/>
    <w:rsid w:val="00857037"/>
    <w:rsid w:val="00857181"/>
    <w:rsid w:val="00860888"/>
    <w:rsid w:val="00861879"/>
    <w:rsid w:val="00861A0D"/>
    <w:rsid w:val="0086212C"/>
    <w:rsid w:val="00863201"/>
    <w:rsid w:val="00863597"/>
    <w:rsid w:val="008647BB"/>
    <w:rsid w:val="0086504E"/>
    <w:rsid w:val="00865D06"/>
    <w:rsid w:val="008670A5"/>
    <w:rsid w:val="008675BD"/>
    <w:rsid w:val="00867B72"/>
    <w:rsid w:val="00870408"/>
    <w:rsid w:val="00870C7D"/>
    <w:rsid w:val="00870C99"/>
    <w:rsid w:val="00870D88"/>
    <w:rsid w:val="00871802"/>
    <w:rsid w:val="00871858"/>
    <w:rsid w:val="00871C6E"/>
    <w:rsid w:val="0087298A"/>
    <w:rsid w:val="00872A71"/>
    <w:rsid w:val="00872B51"/>
    <w:rsid w:val="00872D0C"/>
    <w:rsid w:val="00874580"/>
    <w:rsid w:val="00876EB3"/>
    <w:rsid w:val="00877031"/>
    <w:rsid w:val="008806F5"/>
    <w:rsid w:val="00880778"/>
    <w:rsid w:val="0088081E"/>
    <w:rsid w:val="008808EF"/>
    <w:rsid w:val="00880A72"/>
    <w:rsid w:val="00881768"/>
    <w:rsid w:val="00881876"/>
    <w:rsid w:val="00881929"/>
    <w:rsid w:val="0088272B"/>
    <w:rsid w:val="00882933"/>
    <w:rsid w:val="00882F33"/>
    <w:rsid w:val="00883359"/>
    <w:rsid w:val="008854AD"/>
    <w:rsid w:val="008856FE"/>
    <w:rsid w:val="00885DA0"/>
    <w:rsid w:val="00886A0C"/>
    <w:rsid w:val="00887962"/>
    <w:rsid w:val="00887F75"/>
    <w:rsid w:val="00890252"/>
    <w:rsid w:val="00890934"/>
    <w:rsid w:val="00891771"/>
    <w:rsid w:val="00891B26"/>
    <w:rsid w:val="0089386C"/>
    <w:rsid w:val="00894829"/>
    <w:rsid w:val="00894AAA"/>
    <w:rsid w:val="008953B7"/>
    <w:rsid w:val="00896084"/>
    <w:rsid w:val="00897513"/>
    <w:rsid w:val="00897D0C"/>
    <w:rsid w:val="00897E86"/>
    <w:rsid w:val="008A00CF"/>
    <w:rsid w:val="008A0803"/>
    <w:rsid w:val="008A0904"/>
    <w:rsid w:val="008A130B"/>
    <w:rsid w:val="008A14D9"/>
    <w:rsid w:val="008A1506"/>
    <w:rsid w:val="008A15BB"/>
    <w:rsid w:val="008A1FFB"/>
    <w:rsid w:val="008A2440"/>
    <w:rsid w:val="008A3946"/>
    <w:rsid w:val="008A3E25"/>
    <w:rsid w:val="008A40D4"/>
    <w:rsid w:val="008A478A"/>
    <w:rsid w:val="008A7403"/>
    <w:rsid w:val="008B0DDE"/>
    <w:rsid w:val="008B149D"/>
    <w:rsid w:val="008B16A5"/>
    <w:rsid w:val="008B1C04"/>
    <w:rsid w:val="008B29D7"/>
    <w:rsid w:val="008B32E2"/>
    <w:rsid w:val="008B375A"/>
    <w:rsid w:val="008B4A51"/>
    <w:rsid w:val="008B4C13"/>
    <w:rsid w:val="008B4D44"/>
    <w:rsid w:val="008B4E68"/>
    <w:rsid w:val="008B515D"/>
    <w:rsid w:val="008B534B"/>
    <w:rsid w:val="008B597E"/>
    <w:rsid w:val="008B5E5B"/>
    <w:rsid w:val="008B6803"/>
    <w:rsid w:val="008C0D85"/>
    <w:rsid w:val="008C0E99"/>
    <w:rsid w:val="008C13D2"/>
    <w:rsid w:val="008C1A0C"/>
    <w:rsid w:val="008C1F64"/>
    <w:rsid w:val="008C32E9"/>
    <w:rsid w:val="008C32F9"/>
    <w:rsid w:val="008C4154"/>
    <w:rsid w:val="008C5288"/>
    <w:rsid w:val="008C5A00"/>
    <w:rsid w:val="008C61AD"/>
    <w:rsid w:val="008C65C7"/>
    <w:rsid w:val="008C678B"/>
    <w:rsid w:val="008C69F7"/>
    <w:rsid w:val="008C6AAB"/>
    <w:rsid w:val="008C70D1"/>
    <w:rsid w:val="008C73D4"/>
    <w:rsid w:val="008C761F"/>
    <w:rsid w:val="008D041B"/>
    <w:rsid w:val="008D0C0F"/>
    <w:rsid w:val="008D158E"/>
    <w:rsid w:val="008D1B93"/>
    <w:rsid w:val="008D20CE"/>
    <w:rsid w:val="008D2380"/>
    <w:rsid w:val="008D2685"/>
    <w:rsid w:val="008D2DB9"/>
    <w:rsid w:val="008D3B77"/>
    <w:rsid w:val="008D3E8E"/>
    <w:rsid w:val="008D4640"/>
    <w:rsid w:val="008D5DA9"/>
    <w:rsid w:val="008E0284"/>
    <w:rsid w:val="008E089F"/>
    <w:rsid w:val="008E0B35"/>
    <w:rsid w:val="008E1A75"/>
    <w:rsid w:val="008E1ACC"/>
    <w:rsid w:val="008E2722"/>
    <w:rsid w:val="008E295F"/>
    <w:rsid w:val="008E3218"/>
    <w:rsid w:val="008E45A7"/>
    <w:rsid w:val="008E56F0"/>
    <w:rsid w:val="008E574E"/>
    <w:rsid w:val="008E6860"/>
    <w:rsid w:val="008E6CE5"/>
    <w:rsid w:val="008E74EB"/>
    <w:rsid w:val="008E79E4"/>
    <w:rsid w:val="008E7FFD"/>
    <w:rsid w:val="008F1751"/>
    <w:rsid w:val="008F1BFA"/>
    <w:rsid w:val="008F1C5E"/>
    <w:rsid w:val="008F408A"/>
    <w:rsid w:val="008F471E"/>
    <w:rsid w:val="008F4BF2"/>
    <w:rsid w:val="008F54E6"/>
    <w:rsid w:val="008F5A8C"/>
    <w:rsid w:val="008F6266"/>
    <w:rsid w:val="008F62B5"/>
    <w:rsid w:val="008F6974"/>
    <w:rsid w:val="008F6F4D"/>
    <w:rsid w:val="008F734B"/>
    <w:rsid w:val="008F763E"/>
    <w:rsid w:val="008F7984"/>
    <w:rsid w:val="009000A8"/>
    <w:rsid w:val="00900D35"/>
    <w:rsid w:val="009033E6"/>
    <w:rsid w:val="009036AC"/>
    <w:rsid w:val="0090391C"/>
    <w:rsid w:val="00904403"/>
    <w:rsid w:val="009046FD"/>
    <w:rsid w:val="0090473A"/>
    <w:rsid w:val="00905855"/>
    <w:rsid w:val="00906215"/>
    <w:rsid w:val="009067FF"/>
    <w:rsid w:val="00906B59"/>
    <w:rsid w:val="00907752"/>
    <w:rsid w:val="00907D5C"/>
    <w:rsid w:val="00910A9B"/>
    <w:rsid w:val="00910ECE"/>
    <w:rsid w:val="009111C7"/>
    <w:rsid w:val="009116AB"/>
    <w:rsid w:val="0091315A"/>
    <w:rsid w:val="00915D8A"/>
    <w:rsid w:val="00916A65"/>
    <w:rsid w:val="00921196"/>
    <w:rsid w:val="00921417"/>
    <w:rsid w:val="00921933"/>
    <w:rsid w:val="00921D76"/>
    <w:rsid w:val="0092274C"/>
    <w:rsid w:val="00922F1B"/>
    <w:rsid w:val="0092395D"/>
    <w:rsid w:val="00923C6F"/>
    <w:rsid w:val="00924C29"/>
    <w:rsid w:val="00924CD1"/>
    <w:rsid w:val="00924EC4"/>
    <w:rsid w:val="00925910"/>
    <w:rsid w:val="00925A26"/>
    <w:rsid w:val="00925B76"/>
    <w:rsid w:val="00926876"/>
    <w:rsid w:val="0092710A"/>
    <w:rsid w:val="00927421"/>
    <w:rsid w:val="00927BF5"/>
    <w:rsid w:val="00930E6E"/>
    <w:rsid w:val="009326DA"/>
    <w:rsid w:val="00933122"/>
    <w:rsid w:val="00933F4C"/>
    <w:rsid w:val="009341EA"/>
    <w:rsid w:val="009349F0"/>
    <w:rsid w:val="00935C5E"/>
    <w:rsid w:val="00936E2B"/>
    <w:rsid w:val="009372C6"/>
    <w:rsid w:val="009376A0"/>
    <w:rsid w:val="00937D9F"/>
    <w:rsid w:val="00941C55"/>
    <w:rsid w:val="00941F22"/>
    <w:rsid w:val="00942489"/>
    <w:rsid w:val="009433D8"/>
    <w:rsid w:val="00943A2A"/>
    <w:rsid w:val="00943A86"/>
    <w:rsid w:val="009441A2"/>
    <w:rsid w:val="009453EA"/>
    <w:rsid w:val="00945C09"/>
    <w:rsid w:val="00946908"/>
    <w:rsid w:val="0094734D"/>
    <w:rsid w:val="00947415"/>
    <w:rsid w:val="00947430"/>
    <w:rsid w:val="00947841"/>
    <w:rsid w:val="00947887"/>
    <w:rsid w:val="00947F50"/>
    <w:rsid w:val="0095087B"/>
    <w:rsid w:val="00951472"/>
    <w:rsid w:val="0095173C"/>
    <w:rsid w:val="00951E96"/>
    <w:rsid w:val="00953019"/>
    <w:rsid w:val="00954768"/>
    <w:rsid w:val="00954CA5"/>
    <w:rsid w:val="00954D24"/>
    <w:rsid w:val="009550AF"/>
    <w:rsid w:val="009552AB"/>
    <w:rsid w:val="0095585D"/>
    <w:rsid w:val="00955ADD"/>
    <w:rsid w:val="00955DE1"/>
    <w:rsid w:val="00956CC4"/>
    <w:rsid w:val="00957A98"/>
    <w:rsid w:val="00960AD2"/>
    <w:rsid w:val="00960BB7"/>
    <w:rsid w:val="00962A67"/>
    <w:rsid w:val="0096414C"/>
    <w:rsid w:val="00964617"/>
    <w:rsid w:val="00964C99"/>
    <w:rsid w:val="00964EDD"/>
    <w:rsid w:val="0096651F"/>
    <w:rsid w:val="009666DC"/>
    <w:rsid w:val="00966BC5"/>
    <w:rsid w:val="0096705A"/>
    <w:rsid w:val="00967685"/>
    <w:rsid w:val="0097130E"/>
    <w:rsid w:val="0097195D"/>
    <w:rsid w:val="00971E09"/>
    <w:rsid w:val="0097413A"/>
    <w:rsid w:val="00974488"/>
    <w:rsid w:val="009754BC"/>
    <w:rsid w:val="00975B65"/>
    <w:rsid w:val="00977368"/>
    <w:rsid w:val="0098063F"/>
    <w:rsid w:val="00981D22"/>
    <w:rsid w:val="00981EF3"/>
    <w:rsid w:val="00982A8C"/>
    <w:rsid w:val="00983FA1"/>
    <w:rsid w:val="0098500E"/>
    <w:rsid w:val="00985364"/>
    <w:rsid w:val="00985992"/>
    <w:rsid w:val="0098620E"/>
    <w:rsid w:val="00986A07"/>
    <w:rsid w:val="009877A3"/>
    <w:rsid w:val="009906D3"/>
    <w:rsid w:val="00990B9B"/>
    <w:rsid w:val="00992510"/>
    <w:rsid w:val="009931B0"/>
    <w:rsid w:val="009936B4"/>
    <w:rsid w:val="00993AA3"/>
    <w:rsid w:val="00993E7D"/>
    <w:rsid w:val="00997333"/>
    <w:rsid w:val="009A09FD"/>
    <w:rsid w:val="009A0B81"/>
    <w:rsid w:val="009A1940"/>
    <w:rsid w:val="009A317E"/>
    <w:rsid w:val="009A5B6B"/>
    <w:rsid w:val="009A5C44"/>
    <w:rsid w:val="009A6EAD"/>
    <w:rsid w:val="009A720C"/>
    <w:rsid w:val="009A746C"/>
    <w:rsid w:val="009B02F6"/>
    <w:rsid w:val="009B08E0"/>
    <w:rsid w:val="009B0B9D"/>
    <w:rsid w:val="009B0DD7"/>
    <w:rsid w:val="009B164A"/>
    <w:rsid w:val="009B1858"/>
    <w:rsid w:val="009B1CEB"/>
    <w:rsid w:val="009B2CFF"/>
    <w:rsid w:val="009B3586"/>
    <w:rsid w:val="009B3A7D"/>
    <w:rsid w:val="009B3ECE"/>
    <w:rsid w:val="009B40B3"/>
    <w:rsid w:val="009B5D00"/>
    <w:rsid w:val="009B793F"/>
    <w:rsid w:val="009C20B1"/>
    <w:rsid w:val="009C296F"/>
    <w:rsid w:val="009C2A8F"/>
    <w:rsid w:val="009C2CB1"/>
    <w:rsid w:val="009C3300"/>
    <w:rsid w:val="009C39E4"/>
    <w:rsid w:val="009C3C1F"/>
    <w:rsid w:val="009C3DA3"/>
    <w:rsid w:val="009C4980"/>
    <w:rsid w:val="009C76FB"/>
    <w:rsid w:val="009D0DE8"/>
    <w:rsid w:val="009D13FC"/>
    <w:rsid w:val="009D20C8"/>
    <w:rsid w:val="009D22AC"/>
    <w:rsid w:val="009D28E8"/>
    <w:rsid w:val="009D384E"/>
    <w:rsid w:val="009D3A5F"/>
    <w:rsid w:val="009D4048"/>
    <w:rsid w:val="009D41F1"/>
    <w:rsid w:val="009D4D41"/>
    <w:rsid w:val="009D5230"/>
    <w:rsid w:val="009D6BFF"/>
    <w:rsid w:val="009D70B9"/>
    <w:rsid w:val="009D76DD"/>
    <w:rsid w:val="009D77A1"/>
    <w:rsid w:val="009E013C"/>
    <w:rsid w:val="009E0353"/>
    <w:rsid w:val="009E089E"/>
    <w:rsid w:val="009E092D"/>
    <w:rsid w:val="009E0EB0"/>
    <w:rsid w:val="009E2321"/>
    <w:rsid w:val="009E23A2"/>
    <w:rsid w:val="009E24E5"/>
    <w:rsid w:val="009E34AC"/>
    <w:rsid w:val="009E66EA"/>
    <w:rsid w:val="009F0C2C"/>
    <w:rsid w:val="009F1660"/>
    <w:rsid w:val="009F19F0"/>
    <w:rsid w:val="009F2043"/>
    <w:rsid w:val="009F2297"/>
    <w:rsid w:val="009F3181"/>
    <w:rsid w:val="009F3227"/>
    <w:rsid w:val="009F3E26"/>
    <w:rsid w:val="009F3F25"/>
    <w:rsid w:val="009F5516"/>
    <w:rsid w:val="009F55A4"/>
    <w:rsid w:val="00A00A84"/>
    <w:rsid w:val="00A012D4"/>
    <w:rsid w:val="00A01810"/>
    <w:rsid w:val="00A01A6E"/>
    <w:rsid w:val="00A02C19"/>
    <w:rsid w:val="00A02C88"/>
    <w:rsid w:val="00A03738"/>
    <w:rsid w:val="00A03E35"/>
    <w:rsid w:val="00A04FC1"/>
    <w:rsid w:val="00A05B32"/>
    <w:rsid w:val="00A06832"/>
    <w:rsid w:val="00A06B7D"/>
    <w:rsid w:val="00A072E8"/>
    <w:rsid w:val="00A07CE0"/>
    <w:rsid w:val="00A07F6B"/>
    <w:rsid w:val="00A1072E"/>
    <w:rsid w:val="00A111E9"/>
    <w:rsid w:val="00A11B5F"/>
    <w:rsid w:val="00A122A4"/>
    <w:rsid w:val="00A1335B"/>
    <w:rsid w:val="00A13CEE"/>
    <w:rsid w:val="00A13DDF"/>
    <w:rsid w:val="00A153E2"/>
    <w:rsid w:val="00A15845"/>
    <w:rsid w:val="00A159B8"/>
    <w:rsid w:val="00A16BC6"/>
    <w:rsid w:val="00A16FCE"/>
    <w:rsid w:val="00A17260"/>
    <w:rsid w:val="00A17BAD"/>
    <w:rsid w:val="00A23B2E"/>
    <w:rsid w:val="00A23D15"/>
    <w:rsid w:val="00A24B35"/>
    <w:rsid w:val="00A260B7"/>
    <w:rsid w:val="00A2642C"/>
    <w:rsid w:val="00A26BC0"/>
    <w:rsid w:val="00A26BF6"/>
    <w:rsid w:val="00A27AD1"/>
    <w:rsid w:val="00A27CA6"/>
    <w:rsid w:val="00A27EED"/>
    <w:rsid w:val="00A305AA"/>
    <w:rsid w:val="00A30BFF"/>
    <w:rsid w:val="00A313C5"/>
    <w:rsid w:val="00A31BD5"/>
    <w:rsid w:val="00A31FE1"/>
    <w:rsid w:val="00A321C9"/>
    <w:rsid w:val="00A33CAE"/>
    <w:rsid w:val="00A33CE9"/>
    <w:rsid w:val="00A3420C"/>
    <w:rsid w:val="00A34263"/>
    <w:rsid w:val="00A3428E"/>
    <w:rsid w:val="00A3509A"/>
    <w:rsid w:val="00A350D8"/>
    <w:rsid w:val="00A353B3"/>
    <w:rsid w:val="00A37D2C"/>
    <w:rsid w:val="00A37F5E"/>
    <w:rsid w:val="00A416C7"/>
    <w:rsid w:val="00A41DB3"/>
    <w:rsid w:val="00A4234C"/>
    <w:rsid w:val="00A4365E"/>
    <w:rsid w:val="00A44FB3"/>
    <w:rsid w:val="00A4538F"/>
    <w:rsid w:val="00A45579"/>
    <w:rsid w:val="00A4661E"/>
    <w:rsid w:val="00A46A48"/>
    <w:rsid w:val="00A47E76"/>
    <w:rsid w:val="00A47EF0"/>
    <w:rsid w:val="00A50C4D"/>
    <w:rsid w:val="00A5100A"/>
    <w:rsid w:val="00A51353"/>
    <w:rsid w:val="00A513CF"/>
    <w:rsid w:val="00A53166"/>
    <w:rsid w:val="00A537F5"/>
    <w:rsid w:val="00A54343"/>
    <w:rsid w:val="00A54851"/>
    <w:rsid w:val="00A54A0B"/>
    <w:rsid w:val="00A55245"/>
    <w:rsid w:val="00A605F6"/>
    <w:rsid w:val="00A6074C"/>
    <w:rsid w:val="00A613E1"/>
    <w:rsid w:val="00A61FD2"/>
    <w:rsid w:val="00A64893"/>
    <w:rsid w:val="00A64ED7"/>
    <w:rsid w:val="00A65888"/>
    <w:rsid w:val="00A66763"/>
    <w:rsid w:val="00A671D4"/>
    <w:rsid w:val="00A67B5D"/>
    <w:rsid w:val="00A67F4B"/>
    <w:rsid w:val="00A71691"/>
    <w:rsid w:val="00A71EA1"/>
    <w:rsid w:val="00A722D5"/>
    <w:rsid w:val="00A733EC"/>
    <w:rsid w:val="00A74B69"/>
    <w:rsid w:val="00A74E5A"/>
    <w:rsid w:val="00A75C26"/>
    <w:rsid w:val="00A77D18"/>
    <w:rsid w:val="00A807F6"/>
    <w:rsid w:val="00A808F9"/>
    <w:rsid w:val="00A80CC2"/>
    <w:rsid w:val="00A81634"/>
    <w:rsid w:val="00A825AB"/>
    <w:rsid w:val="00A82B06"/>
    <w:rsid w:val="00A82B40"/>
    <w:rsid w:val="00A82C17"/>
    <w:rsid w:val="00A83A7B"/>
    <w:rsid w:val="00A866B8"/>
    <w:rsid w:val="00A87299"/>
    <w:rsid w:val="00A875D0"/>
    <w:rsid w:val="00A90127"/>
    <w:rsid w:val="00A90E4F"/>
    <w:rsid w:val="00A91814"/>
    <w:rsid w:val="00A9338E"/>
    <w:rsid w:val="00A9340D"/>
    <w:rsid w:val="00A9390B"/>
    <w:rsid w:val="00A94573"/>
    <w:rsid w:val="00A9494B"/>
    <w:rsid w:val="00AA0452"/>
    <w:rsid w:val="00AA129E"/>
    <w:rsid w:val="00AA2093"/>
    <w:rsid w:val="00AA24EE"/>
    <w:rsid w:val="00AA2A08"/>
    <w:rsid w:val="00AA37B3"/>
    <w:rsid w:val="00AA3B24"/>
    <w:rsid w:val="00AA4DAC"/>
    <w:rsid w:val="00AA5CBD"/>
    <w:rsid w:val="00AA5D3E"/>
    <w:rsid w:val="00AA5E17"/>
    <w:rsid w:val="00AA6826"/>
    <w:rsid w:val="00AA6DF5"/>
    <w:rsid w:val="00AB0478"/>
    <w:rsid w:val="00AB1068"/>
    <w:rsid w:val="00AB108D"/>
    <w:rsid w:val="00AB1755"/>
    <w:rsid w:val="00AB21D6"/>
    <w:rsid w:val="00AB3A89"/>
    <w:rsid w:val="00AB4657"/>
    <w:rsid w:val="00AB4A5E"/>
    <w:rsid w:val="00AB5D0A"/>
    <w:rsid w:val="00AB6995"/>
    <w:rsid w:val="00AB6A10"/>
    <w:rsid w:val="00AB79E7"/>
    <w:rsid w:val="00AB7ADF"/>
    <w:rsid w:val="00AB7B47"/>
    <w:rsid w:val="00AC10CA"/>
    <w:rsid w:val="00AC1BF9"/>
    <w:rsid w:val="00AC1FD9"/>
    <w:rsid w:val="00AC22B6"/>
    <w:rsid w:val="00AC3A14"/>
    <w:rsid w:val="00AC508D"/>
    <w:rsid w:val="00AC5A60"/>
    <w:rsid w:val="00AC5B28"/>
    <w:rsid w:val="00AC5F26"/>
    <w:rsid w:val="00AC6DEF"/>
    <w:rsid w:val="00AC6E24"/>
    <w:rsid w:val="00AC7F83"/>
    <w:rsid w:val="00AD0711"/>
    <w:rsid w:val="00AD2819"/>
    <w:rsid w:val="00AD46F2"/>
    <w:rsid w:val="00AD543D"/>
    <w:rsid w:val="00AD54E7"/>
    <w:rsid w:val="00AD5E23"/>
    <w:rsid w:val="00AD7445"/>
    <w:rsid w:val="00AE238D"/>
    <w:rsid w:val="00AE279A"/>
    <w:rsid w:val="00AE2D39"/>
    <w:rsid w:val="00AE372E"/>
    <w:rsid w:val="00AE3E7B"/>
    <w:rsid w:val="00AE4B15"/>
    <w:rsid w:val="00AE4FAB"/>
    <w:rsid w:val="00AE4FB1"/>
    <w:rsid w:val="00AE5E26"/>
    <w:rsid w:val="00AE5E56"/>
    <w:rsid w:val="00AE6DF1"/>
    <w:rsid w:val="00AF01C8"/>
    <w:rsid w:val="00AF0581"/>
    <w:rsid w:val="00AF0848"/>
    <w:rsid w:val="00AF28A8"/>
    <w:rsid w:val="00AF3428"/>
    <w:rsid w:val="00AF369F"/>
    <w:rsid w:val="00AF7635"/>
    <w:rsid w:val="00AF7E23"/>
    <w:rsid w:val="00AF7F84"/>
    <w:rsid w:val="00B017E9"/>
    <w:rsid w:val="00B01D90"/>
    <w:rsid w:val="00B02460"/>
    <w:rsid w:val="00B026AB"/>
    <w:rsid w:val="00B0335E"/>
    <w:rsid w:val="00B03839"/>
    <w:rsid w:val="00B039C2"/>
    <w:rsid w:val="00B07402"/>
    <w:rsid w:val="00B07B67"/>
    <w:rsid w:val="00B1081A"/>
    <w:rsid w:val="00B10D05"/>
    <w:rsid w:val="00B123CD"/>
    <w:rsid w:val="00B12A00"/>
    <w:rsid w:val="00B12C1E"/>
    <w:rsid w:val="00B12EA2"/>
    <w:rsid w:val="00B13F9B"/>
    <w:rsid w:val="00B144EC"/>
    <w:rsid w:val="00B14EA5"/>
    <w:rsid w:val="00B15CD6"/>
    <w:rsid w:val="00B1682B"/>
    <w:rsid w:val="00B16885"/>
    <w:rsid w:val="00B215F6"/>
    <w:rsid w:val="00B219CB"/>
    <w:rsid w:val="00B230B2"/>
    <w:rsid w:val="00B26001"/>
    <w:rsid w:val="00B26576"/>
    <w:rsid w:val="00B26D38"/>
    <w:rsid w:val="00B270D5"/>
    <w:rsid w:val="00B27574"/>
    <w:rsid w:val="00B276EF"/>
    <w:rsid w:val="00B278DF"/>
    <w:rsid w:val="00B27F30"/>
    <w:rsid w:val="00B31699"/>
    <w:rsid w:val="00B31969"/>
    <w:rsid w:val="00B31E8A"/>
    <w:rsid w:val="00B321D1"/>
    <w:rsid w:val="00B33A66"/>
    <w:rsid w:val="00B33CEF"/>
    <w:rsid w:val="00B35186"/>
    <w:rsid w:val="00B35F42"/>
    <w:rsid w:val="00B36ABF"/>
    <w:rsid w:val="00B36DEC"/>
    <w:rsid w:val="00B36FD0"/>
    <w:rsid w:val="00B37786"/>
    <w:rsid w:val="00B40284"/>
    <w:rsid w:val="00B40285"/>
    <w:rsid w:val="00B40301"/>
    <w:rsid w:val="00B404E2"/>
    <w:rsid w:val="00B41096"/>
    <w:rsid w:val="00B42E4C"/>
    <w:rsid w:val="00B434AB"/>
    <w:rsid w:val="00B460B1"/>
    <w:rsid w:val="00B50226"/>
    <w:rsid w:val="00B502BD"/>
    <w:rsid w:val="00B50597"/>
    <w:rsid w:val="00B509C8"/>
    <w:rsid w:val="00B5149C"/>
    <w:rsid w:val="00B51528"/>
    <w:rsid w:val="00B51889"/>
    <w:rsid w:val="00B5381B"/>
    <w:rsid w:val="00B53D28"/>
    <w:rsid w:val="00B54F38"/>
    <w:rsid w:val="00B5556E"/>
    <w:rsid w:val="00B55FF8"/>
    <w:rsid w:val="00B56A62"/>
    <w:rsid w:val="00B6119B"/>
    <w:rsid w:val="00B61943"/>
    <w:rsid w:val="00B625F9"/>
    <w:rsid w:val="00B627C5"/>
    <w:rsid w:val="00B639FC"/>
    <w:rsid w:val="00B63F9B"/>
    <w:rsid w:val="00B65283"/>
    <w:rsid w:val="00B65CBF"/>
    <w:rsid w:val="00B66500"/>
    <w:rsid w:val="00B66B4B"/>
    <w:rsid w:val="00B67034"/>
    <w:rsid w:val="00B678E3"/>
    <w:rsid w:val="00B678FC"/>
    <w:rsid w:val="00B67B9D"/>
    <w:rsid w:val="00B704C1"/>
    <w:rsid w:val="00B707F8"/>
    <w:rsid w:val="00B719F7"/>
    <w:rsid w:val="00B727D0"/>
    <w:rsid w:val="00B72956"/>
    <w:rsid w:val="00B72A74"/>
    <w:rsid w:val="00B74651"/>
    <w:rsid w:val="00B74F1F"/>
    <w:rsid w:val="00B756E0"/>
    <w:rsid w:val="00B76192"/>
    <w:rsid w:val="00B76660"/>
    <w:rsid w:val="00B76F5E"/>
    <w:rsid w:val="00B77057"/>
    <w:rsid w:val="00B804B1"/>
    <w:rsid w:val="00B8139C"/>
    <w:rsid w:val="00B81E21"/>
    <w:rsid w:val="00B8221D"/>
    <w:rsid w:val="00B82361"/>
    <w:rsid w:val="00B82540"/>
    <w:rsid w:val="00B82DD8"/>
    <w:rsid w:val="00B82EED"/>
    <w:rsid w:val="00B839F2"/>
    <w:rsid w:val="00B83AAC"/>
    <w:rsid w:val="00B86EC7"/>
    <w:rsid w:val="00B872D0"/>
    <w:rsid w:val="00B8766B"/>
    <w:rsid w:val="00B909C0"/>
    <w:rsid w:val="00B91F39"/>
    <w:rsid w:val="00B92201"/>
    <w:rsid w:val="00B93143"/>
    <w:rsid w:val="00B93213"/>
    <w:rsid w:val="00B93D93"/>
    <w:rsid w:val="00B947E2"/>
    <w:rsid w:val="00B94E58"/>
    <w:rsid w:val="00B95158"/>
    <w:rsid w:val="00B95896"/>
    <w:rsid w:val="00B95A99"/>
    <w:rsid w:val="00B95B02"/>
    <w:rsid w:val="00B9704C"/>
    <w:rsid w:val="00BA04E2"/>
    <w:rsid w:val="00BA2797"/>
    <w:rsid w:val="00BA2885"/>
    <w:rsid w:val="00BA31AD"/>
    <w:rsid w:val="00BA6544"/>
    <w:rsid w:val="00BA70F3"/>
    <w:rsid w:val="00BA7EDC"/>
    <w:rsid w:val="00BB17FD"/>
    <w:rsid w:val="00BB2523"/>
    <w:rsid w:val="00BB2731"/>
    <w:rsid w:val="00BB2D41"/>
    <w:rsid w:val="00BB2D49"/>
    <w:rsid w:val="00BB328E"/>
    <w:rsid w:val="00BB3405"/>
    <w:rsid w:val="00BB5EEC"/>
    <w:rsid w:val="00BB6C56"/>
    <w:rsid w:val="00BB7EF8"/>
    <w:rsid w:val="00BC00C2"/>
    <w:rsid w:val="00BC0525"/>
    <w:rsid w:val="00BC0CDF"/>
    <w:rsid w:val="00BC1F59"/>
    <w:rsid w:val="00BC2C27"/>
    <w:rsid w:val="00BC4F1C"/>
    <w:rsid w:val="00BC543D"/>
    <w:rsid w:val="00BC6193"/>
    <w:rsid w:val="00BC68ED"/>
    <w:rsid w:val="00BC708C"/>
    <w:rsid w:val="00BC756D"/>
    <w:rsid w:val="00BC7B5C"/>
    <w:rsid w:val="00BD02A8"/>
    <w:rsid w:val="00BD037E"/>
    <w:rsid w:val="00BD124C"/>
    <w:rsid w:val="00BD2887"/>
    <w:rsid w:val="00BD29F5"/>
    <w:rsid w:val="00BD644D"/>
    <w:rsid w:val="00BD6853"/>
    <w:rsid w:val="00BD7EAC"/>
    <w:rsid w:val="00BE17F0"/>
    <w:rsid w:val="00BE232C"/>
    <w:rsid w:val="00BE235F"/>
    <w:rsid w:val="00BE2693"/>
    <w:rsid w:val="00BE2EB6"/>
    <w:rsid w:val="00BE3074"/>
    <w:rsid w:val="00BE32B2"/>
    <w:rsid w:val="00BE387F"/>
    <w:rsid w:val="00BE4EDE"/>
    <w:rsid w:val="00BE5517"/>
    <w:rsid w:val="00BE6414"/>
    <w:rsid w:val="00BE6646"/>
    <w:rsid w:val="00BE68B2"/>
    <w:rsid w:val="00BE6B10"/>
    <w:rsid w:val="00BE6DC9"/>
    <w:rsid w:val="00BE6E83"/>
    <w:rsid w:val="00BE72D3"/>
    <w:rsid w:val="00BE7417"/>
    <w:rsid w:val="00BE7E5D"/>
    <w:rsid w:val="00BF0A8A"/>
    <w:rsid w:val="00BF11BF"/>
    <w:rsid w:val="00BF21A1"/>
    <w:rsid w:val="00BF2E42"/>
    <w:rsid w:val="00BF365D"/>
    <w:rsid w:val="00BF386A"/>
    <w:rsid w:val="00BF3A65"/>
    <w:rsid w:val="00BF40CB"/>
    <w:rsid w:val="00BF415B"/>
    <w:rsid w:val="00BF47D6"/>
    <w:rsid w:val="00BF4EA9"/>
    <w:rsid w:val="00BF5686"/>
    <w:rsid w:val="00BF6522"/>
    <w:rsid w:val="00BF65D8"/>
    <w:rsid w:val="00BF6A01"/>
    <w:rsid w:val="00BF7A4D"/>
    <w:rsid w:val="00C00065"/>
    <w:rsid w:val="00C001F3"/>
    <w:rsid w:val="00C008D9"/>
    <w:rsid w:val="00C00F1D"/>
    <w:rsid w:val="00C00FF1"/>
    <w:rsid w:val="00C01212"/>
    <w:rsid w:val="00C02FB2"/>
    <w:rsid w:val="00C030AB"/>
    <w:rsid w:val="00C05362"/>
    <w:rsid w:val="00C071B5"/>
    <w:rsid w:val="00C078E9"/>
    <w:rsid w:val="00C10286"/>
    <w:rsid w:val="00C10FCF"/>
    <w:rsid w:val="00C11921"/>
    <w:rsid w:val="00C11F0B"/>
    <w:rsid w:val="00C125FA"/>
    <w:rsid w:val="00C12A08"/>
    <w:rsid w:val="00C140ED"/>
    <w:rsid w:val="00C148F8"/>
    <w:rsid w:val="00C148FA"/>
    <w:rsid w:val="00C14FB6"/>
    <w:rsid w:val="00C1565C"/>
    <w:rsid w:val="00C161E4"/>
    <w:rsid w:val="00C16375"/>
    <w:rsid w:val="00C21DC2"/>
    <w:rsid w:val="00C221CC"/>
    <w:rsid w:val="00C226B3"/>
    <w:rsid w:val="00C22956"/>
    <w:rsid w:val="00C23282"/>
    <w:rsid w:val="00C2345F"/>
    <w:rsid w:val="00C236D9"/>
    <w:rsid w:val="00C23B85"/>
    <w:rsid w:val="00C240C0"/>
    <w:rsid w:val="00C24517"/>
    <w:rsid w:val="00C25081"/>
    <w:rsid w:val="00C302BE"/>
    <w:rsid w:val="00C30B3F"/>
    <w:rsid w:val="00C32649"/>
    <w:rsid w:val="00C329DC"/>
    <w:rsid w:val="00C32A55"/>
    <w:rsid w:val="00C3344C"/>
    <w:rsid w:val="00C336E1"/>
    <w:rsid w:val="00C34325"/>
    <w:rsid w:val="00C34FED"/>
    <w:rsid w:val="00C3742D"/>
    <w:rsid w:val="00C4068A"/>
    <w:rsid w:val="00C4083C"/>
    <w:rsid w:val="00C4104D"/>
    <w:rsid w:val="00C41990"/>
    <w:rsid w:val="00C41F38"/>
    <w:rsid w:val="00C4240F"/>
    <w:rsid w:val="00C42B93"/>
    <w:rsid w:val="00C4310B"/>
    <w:rsid w:val="00C43212"/>
    <w:rsid w:val="00C44293"/>
    <w:rsid w:val="00C447A4"/>
    <w:rsid w:val="00C45201"/>
    <w:rsid w:val="00C458B2"/>
    <w:rsid w:val="00C45BBA"/>
    <w:rsid w:val="00C45F47"/>
    <w:rsid w:val="00C46547"/>
    <w:rsid w:val="00C46606"/>
    <w:rsid w:val="00C46ABB"/>
    <w:rsid w:val="00C4760E"/>
    <w:rsid w:val="00C476F5"/>
    <w:rsid w:val="00C47B9A"/>
    <w:rsid w:val="00C50891"/>
    <w:rsid w:val="00C516F1"/>
    <w:rsid w:val="00C521FA"/>
    <w:rsid w:val="00C52FAE"/>
    <w:rsid w:val="00C53B6C"/>
    <w:rsid w:val="00C545AF"/>
    <w:rsid w:val="00C54A16"/>
    <w:rsid w:val="00C5504A"/>
    <w:rsid w:val="00C552F4"/>
    <w:rsid w:val="00C55745"/>
    <w:rsid w:val="00C56482"/>
    <w:rsid w:val="00C56F34"/>
    <w:rsid w:val="00C625AF"/>
    <w:rsid w:val="00C64FF1"/>
    <w:rsid w:val="00C66184"/>
    <w:rsid w:val="00C6618C"/>
    <w:rsid w:val="00C6688B"/>
    <w:rsid w:val="00C66BE8"/>
    <w:rsid w:val="00C66DDA"/>
    <w:rsid w:val="00C66E70"/>
    <w:rsid w:val="00C678C6"/>
    <w:rsid w:val="00C7073F"/>
    <w:rsid w:val="00C72C89"/>
    <w:rsid w:val="00C744A1"/>
    <w:rsid w:val="00C7497E"/>
    <w:rsid w:val="00C74B52"/>
    <w:rsid w:val="00C74FA8"/>
    <w:rsid w:val="00C755C5"/>
    <w:rsid w:val="00C75C51"/>
    <w:rsid w:val="00C76597"/>
    <w:rsid w:val="00C769D6"/>
    <w:rsid w:val="00C76A5A"/>
    <w:rsid w:val="00C76CB5"/>
    <w:rsid w:val="00C77589"/>
    <w:rsid w:val="00C77F50"/>
    <w:rsid w:val="00C77F92"/>
    <w:rsid w:val="00C81BA3"/>
    <w:rsid w:val="00C81EFB"/>
    <w:rsid w:val="00C82401"/>
    <w:rsid w:val="00C82B0D"/>
    <w:rsid w:val="00C83FA9"/>
    <w:rsid w:val="00C852FB"/>
    <w:rsid w:val="00C85F84"/>
    <w:rsid w:val="00C86DC6"/>
    <w:rsid w:val="00C872F5"/>
    <w:rsid w:val="00C8743D"/>
    <w:rsid w:val="00C9005A"/>
    <w:rsid w:val="00C91D8C"/>
    <w:rsid w:val="00C9281E"/>
    <w:rsid w:val="00C92D69"/>
    <w:rsid w:val="00C92FD2"/>
    <w:rsid w:val="00C93139"/>
    <w:rsid w:val="00C93517"/>
    <w:rsid w:val="00C93A35"/>
    <w:rsid w:val="00C941FB"/>
    <w:rsid w:val="00C943B2"/>
    <w:rsid w:val="00C949DC"/>
    <w:rsid w:val="00C96094"/>
    <w:rsid w:val="00C96ECB"/>
    <w:rsid w:val="00C973C8"/>
    <w:rsid w:val="00CA012C"/>
    <w:rsid w:val="00CA02F1"/>
    <w:rsid w:val="00CA135B"/>
    <w:rsid w:val="00CA22FD"/>
    <w:rsid w:val="00CA2B44"/>
    <w:rsid w:val="00CA3969"/>
    <w:rsid w:val="00CA46E7"/>
    <w:rsid w:val="00CA4DE3"/>
    <w:rsid w:val="00CA56B8"/>
    <w:rsid w:val="00CA6F36"/>
    <w:rsid w:val="00CA72B6"/>
    <w:rsid w:val="00CA7783"/>
    <w:rsid w:val="00CB0900"/>
    <w:rsid w:val="00CB2025"/>
    <w:rsid w:val="00CB20A1"/>
    <w:rsid w:val="00CB48CA"/>
    <w:rsid w:val="00CB4E16"/>
    <w:rsid w:val="00CB6344"/>
    <w:rsid w:val="00CC00B7"/>
    <w:rsid w:val="00CC05E2"/>
    <w:rsid w:val="00CC0605"/>
    <w:rsid w:val="00CC0EDD"/>
    <w:rsid w:val="00CC0F9A"/>
    <w:rsid w:val="00CC21FA"/>
    <w:rsid w:val="00CC35EE"/>
    <w:rsid w:val="00CC3DD8"/>
    <w:rsid w:val="00CC4EC8"/>
    <w:rsid w:val="00CC5B37"/>
    <w:rsid w:val="00CC5FB8"/>
    <w:rsid w:val="00CC6FB5"/>
    <w:rsid w:val="00CD056B"/>
    <w:rsid w:val="00CD0BED"/>
    <w:rsid w:val="00CD0CCC"/>
    <w:rsid w:val="00CD1351"/>
    <w:rsid w:val="00CD2099"/>
    <w:rsid w:val="00CD328A"/>
    <w:rsid w:val="00CD4858"/>
    <w:rsid w:val="00CD4BD6"/>
    <w:rsid w:val="00CD4C88"/>
    <w:rsid w:val="00CD55FB"/>
    <w:rsid w:val="00CD58F9"/>
    <w:rsid w:val="00CD631C"/>
    <w:rsid w:val="00CD67B3"/>
    <w:rsid w:val="00CD71CD"/>
    <w:rsid w:val="00CD7A10"/>
    <w:rsid w:val="00CE272F"/>
    <w:rsid w:val="00CE3247"/>
    <w:rsid w:val="00CE3555"/>
    <w:rsid w:val="00CE5A97"/>
    <w:rsid w:val="00CE6D5F"/>
    <w:rsid w:val="00CE703A"/>
    <w:rsid w:val="00CE70D5"/>
    <w:rsid w:val="00CE76E8"/>
    <w:rsid w:val="00CF0988"/>
    <w:rsid w:val="00CF099F"/>
    <w:rsid w:val="00CF09E0"/>
    <w:rsid w:val="00CF10E6"/>
    <w:rsid w:val="00CF1818"/>
    <w:rsid w:val="00CF2CCF"/>
    <w:rsid w:val="00CF362E"/>
    <w:rsid w:val="00CF446D"/>
    <w:rsid w:val="00CF472D"/>
    <w:rsid w:val="00CF55C5"/>
    <w:rsid w:val="00CF63E7"/>
    <w:rsid w:val="00CF6696"/>
    <w:rsid w:val="00CF781B"/>
    <w:rsid w:val="00CF79A3"/>
    <w:rsid w:val="00CF7B1A"/>
    <w:rsid w:val="00D00247"/>
    <w:rsid w:val="00D0031C"/>
    <w:rsid w:val="00D01A34"/>
    <w:rsid w:val="00D02152"/>
    <w:rsid w:val="00D03063"/>
    <w:rsid w:val="00D031B0"/>
    <w:rsid w:val="00D03F1F"/>
    <w:rsid w:val="00D04261"/>
    <w:rsid w:val="00D04838"/>
    <w:rsid w:val="00D04D2E"/>
    <w:rsid w:val="00D04FCC"/>
    <w:rsid w:val="00D05A99"/>
    <w:rsid w:val="00D07255"/>
    <w:rsid w:val="00D0758E"/>
    <w:rsid w:val="00D07898"/>
    <w:rsid w:val="00D07A2B"/>
    <w:rsid w:val="00D105F2"/>
    <w:rsid w:val="00D10B82"/>
    <w:rsid w:val="00D12979"/>
    <w:rsid w:val="00D1404D"/>
    <w:rsid w:val="00D142B1"/>
    <w:rsid w:val="00D14CF0"/>
    <w:rsid w:val="00D15C74"/>
    <w:rsid w:val="00D15CA6"/>
    <w:rsid w:val="00D16A93"/>
    <w:rsid w:val="00D17170"/>
    <w:rsid w:val="00D17279"/>
    <w:rsid w:val="00D179EB"/>
    <w:rsid w:val="00D20318"/>
    <w:rsid w:val="00D21004"/>
    <w:rsid w:val="00D2135B"/>
    <w:rsid w:val="00D23091"/>
    <w:rsid w:val="00D23262"/>
    <w:rsid w:val="00D247DF"/>
    <w:rsid w:val="00D24EF5"/>
    <w:rsid w:val="00D24FB3"/>
    <w:rsid w:val="00D256EC"/>
    <w:rsid w:val="00D25A83"/>
    <w:rsid w:val="00D2639B"/>
    <w:rsid w:val="00D26823"/>
    <w:rsid w:val="00D27E4E"/>
    <w:rsid w:val="00D3115E"/>
    <w:rsid w:val="00D3132A"/>
    <w:rsid w:val="00D32134"/>
    <w:rsid w:val="00D3295A"/>
    <w:rsid w:val="00D331C5"/>
    <w:rsid w:val="00D333F6"/>
    <w:rsid w:val="00D33E9E"/>
    <w:rsid w:val="00D34256"/>
    <w:rsid w:val="00D3596D"/>
    <w:rsid w:val="00D35D7E"/>
    <w:rsid w:val="00D36818"/>
    <w:rsid w:val="00D379A1"/>
    <w:rsid w:val="00D40F7B"/>
    <w:rsid w:val="00D422F9"/>
    <w:rsid w:val="00D42F92"/>
    <w:rsid w:val="00D430DD"/>
    <w:rsid w:val="00D43322"/>
    <w:rsid w:val="00D43E20"/>
    <w:rsid w:val="00D43F67"/>
    <w:rsid w:val="00D445C2"/>
    <w:rsid w:val="00D450D4"/>
    <w:rsid w:val="00D45247"/>
    <w:rsid w:val="00D45EED"/>
    <w:rsid w:val="00D4675D"/>
    <w:rsid w:val="00D46F09"/>
    <w:rsid w:val="00D47CB4"/>
    <w:rsid w:val="00D5110E"/>
    <w:rsid w:val="00D529F1"/>
    <w:rsid w:val="00D52DB6"/>
    <w:rsid w:val="00D53639"/>
    <w:rsid w:val="00D544B8"/>
    <w:rsid w:val="00D54712"/>
    <w:rsid w:val="00D54778"/>
    <w:rsid w:val="00D55A7E"/>
    <w:rsid w:val="00D5639F"/>
    <w:rsid w:val="00D56791"/>
    <w:rsid w:val="00D57E82"/>
    <w:rsid w:val="00D608B7"/>
    <w:rsid w:val="00D60B90"/>
    <w:rsid w:val="00D615E2"/>
    <w:rsid w:val="00D61702"/>
    <w:rsid w:val="00D62C45"/>
    <w:rsid w:val="00D62E3E"/>
    <w:rsid w:val="00D63EF7"/>
    <w:rsid w:val="00D64404"/>
    <w:rsid w:val="00D6465D"/>
    <w:rsid w:val="00D64AC7"/>
    <w:rsid w:val="00D658E4"/>
    <w:rsid w:val="00D66156"/>
    <w:rsid w:val="00D67CF2"/>
    <w:rsid w:val="00D67EA1"/>
    <w:rsid w:val="00D7056D"/>
    <w:rsid w:val="00D70F81"/>
    <w:rsid w:val="00D71549"/>
    <w:rsid w:val="00D71FB0"/>
    <w:rsid w:val="00D72C1E"/>
    <w:rsid w:val="00D73A36"/>
    <w:rsid w:val="00D74685"/>
    <w:rsid w:val="00D75638"/>
    <w:rsid w:val="00D758D8"/>
    <w:rsid w:val="00D763EC"/>
    <w:rsid w:val="00D77680"/>
    <w:rsid w:val="00D776D1"/>
    <w:rsid w:val="00D805E2"/>
    <w:rsid w:val="00D80861"/>
    <w:rsid w:val="00D80C49"/>
    <w:rsid w:val="00D81A8E"/>
    <w:rsid w:val="00D8219A"/>
    <w:rsid w:val="00D8496F"/>
    <w:rsid w:val="00D851DB"/>
    <w:rsid w:val="00D857B4"/>
    <w:rsid w:val="00D85CA5"/>
    <w:rsid w:val="00D8659F"/>
    <w:rsid w:val="00D86BC8"/>
    <w:rsid w:val="00D87362"/>
    <w:rsid w:val="00D8788C"/>
    <w:rsid w:val="00D87A82"/>
    <w:rsid w:val="00D87FC4"/>
    <w:rsid w:val="00D90F58"/>
    <w:rsid w:val="00D916B3"/>
    <w:rsid w:val="00D93951"/>
    <w:rsid w:val="00D941D9"/>
    <w:rsid w:val="00D96B10"/>
    <w:rsid w:val="00D96DD1"/>
    <w:rsid w:val="00D971CC"/>
    <w:rsid w:val="00DA0EDA"/>
    <w:rsid w:val="00DA26D6"/>
    <w:rsid w:val="00DA279C"/>
    <w:rsid w:val="00DA3446"/>
    <w:rsid w:val="00DA39B3"/>
    <w:rsid w:val="00DA3BAD"/>
    <w:rsid w:val="00DA593F"/>
    <w:rsid w:val="00DA5DA0"/>
    <w:rsid w:val="00DA5DCE"/>
    <w:rsid w:val="00DA6273"/>
    <w:rsid w:val="00DA6384"/>
    <w:rsid w:val="00DA66C2"/>
    <w:rsid w:val="00DA6730"/>
    <w:rsid w:val="00DA678F"/>
    <w:rsid w:val="00DA7741"/>
    <w:rsid w:val="00DA7A8E"/>
    <w:rsid w:val="00DA7EC1"/>
    <w:rsid w:val="00DA7FC6"/>
    <w:rsid w:val="00DB06A9"/>
    <w:rsid w:val="00DB10D6"/>
    <w:rsid w:val="00DB16F0"/>
    <w:rsid w:val="00DB1EF5"/>
    <w:rsid w:val="00DB288C"/>
    <w:rsid w:val="00DB2C87"/>
    <w:rsid w:val="00DB2D66"/>
    <w:rsid w:val="00DB3890"/>
    <w:rsid w:val="00DB39FE"/>
    <w:rsid w:val="00DB3A55"/>
    <w:rsid w:val="00DB5815"/>
    <w:rsid w:val="00DB62E5"/>
    <w:rsid w:val="00DB63EF"/>
    <w:rsid w:val="00DB7A10"/>
    <w:rsid w:val="00DB7F9D"/>
    <w:rsid w:val="00DC07A9"/>
    <w:rsid w:val="00DC1600"/>
    <w:rsid w:val="00DC18A7"/>
    <w:rsid w:val="00DC1B2D"/>
    <w:rsid w:val="00DC2525"/>
    <w:rsid w:val="00DC26B0"/>
    <w:rsid w:val="00DC35A0"/>
    <w:rsid w:val="00DC368F"/>
    <w:rsid w:val="00DC3AAE"/>
    <w:rsid w:val="00DC674E"/>
    <w:rsid w:val="00DC6E2C"/>
    <w:rsid w:val="00DC7736"/>
    <w:rsid w:val="00DC7B9E"/>
    <w:rsid w:val="00DC7F83"/>
    <w:rsid w:val="00DD24A0"/>
    <w:rsid w:val="00DD24D6"/>
    <w:rsid w:val="00DD5403"/>
    <w:rsid w:val="00DD586D"/>
    <w:rsid w:val="00DD5AB0"/>
    <w:rsid w:val="00DD76FC"/>
    <w:rsid w:val="00DE0DCE"/>
    <w:rsid w:val="00DE1336"/>
    <w:rsid w:val="00DE1CB9"/>
    <w:rsid w:val="00DE2CE1"/>
    <w:rsid w:val="00DE2FEC"/>
    <w:rsid w:val="00DE42DA"/>
    <w:rsid w:val="00DE4553"/>
    <w:rsid w:val="00DE491F"/>
    <w:rsid w:val="00DE5034"/>
    <w:rsid w:val="00DE53CC"/>
    <w:rsid w:val="00DE5408"/>
    <w:rsid w:val="00DE55E6"/>
    <w:rsid w:val="00DE5D78"/>
    <w:rsid w:val="00DE74FA"/>
    <w:rsid w:val="00DE75BC"/>
    <w:rsid w:val="00DE79E3"/>
    <w:rsid w:val="00DF0899"/>
    <w:rsid w:val="00DF198A"/>
    <w:rsid w:val="00DF1998"/>
    <w:rsid w:val="00DF1D1B"/>
    <w:rsid w:val="00DF2D36"/>
    <w:rsid w:val="00DF2FE9"/>
    <w:rsid w:val="00DF4D0A"/>
    <w:rsid w:val="00DF58BC"/>
    <w:rsid w:val="00DF6C8A"/>
    <w:rsid w:val="00DF7E0D"/>
    <w:rsid w:val="00E0076D"/>
    <w:rsid w:val="00E00A7F"/>
    <w:rsid w:val="00E00D66"/>
    <w:rsid w:val="00E00DE7"/>
    <w:rsid w:val="00E010E8"/>
    <w:rsid w:val="00E0115D"/>
    <w:rsid w:val="00E01303"/>
    <w:rsid w:val="00E016E4"/>
    <w:rsid w:val="00E02DD5"/>
    <w:rsid w:val="00E0351A"/>
    <w:rsid w:val="00E039AA"/>
    <w:rsid w:val="00E03C60"/>
    <w:rsid w:val="00E0435F"/>
    <w:rsid w:val="00E048E3"/>
    <w:rsid w:val="00E04A7D"/>
    <w:rsid w:val="00E0512E"/>
    <w:rsid w:val="00E0655A"/>
    <w:rsid w:val="00E06BE2"/>
    <w:rsid w:val="00E06C58"/>
    <w:rsid w:val="00E0708B"/>
    <w:rsid w:val="00E11467"/>
    <w:rsid w:val="00E11873"/>
    <w:rsid w:val="00E123CD"/>
    <w:rsid w:val="00E12D0F"/>
    <w:rsid w:val="00E135DB"/>
    <w:rsid w:val="00E1401A"/>
    <w:rsid w:val="00E146B5"/>
    <w:rsid w:val="00E15CB5"/>
    <w:rsid w:val="00E20D2B"/>
    <w:rsid w:val="00E219CD"/>
    <w:rsid w:val="00E22318"/>
    <w:rsid w:val="00E2280C"/>
    <w:rsid w:val="00E2305D"/>
    <w:rsid w:val="00E233FC"/>
    <w:rsid w:val="00E23B30"/>
    <w:rsid w:val="00E23CD7"/>
    <w:rsid w:val="00E240C3"/>
    <w:rsid w:val="00E24DC2"/>
    <w:rsid w:val="00E2553F"/>
    <w:rsid w:val="00E25958"/>
    <w:rsid w:val="00E26078"/>
    <w:rsid w:val="00E26269"/>
    <w:rsid w:val="00E262BA"/>
    <w:rsid w:val="00E26350"/>
    <w:rsid w:val="00E305E9"/>
    <w:rsid w:val="00E317DF"/>
    <w:rsid w:val="00E31ED7"/>
    <w:rsid w:val="00E339ED"/>
    <w:rsid w:val="00E35576"/>
    <w:rsid w:val="00E37F40"/>
    <w:rsid w:val="00E41E14"/>
    <w:rsid w:val="00E43E1C"/>
    <w:rsid w:val="00E4488B"/>
    <w:rsid w:val="00E44E55"/>
    <w:rsid w:val="00E45A9A"/>
    <w:rsid w:val="00E46315"/>
    <w:rsid w:val="00E46CF1"/>
    <w:rsid w:val="00E47076"/>
    <w:rsid w:val="00E47E17"/>
    <w:rsid w:val="00E50E66"/>
    <w:rsid w:val="00E52DB4"/>
    <w:rsid w:val="00E53DD5"/>
    <w:rsid w:val="00E54A6F"/>
    <w:rsid w:val="00E5577C"/>
    <w:rsid w:val="00E55877"/>
    <w:rsid w:val="00E55EFD"/>
    <w:rsid w:val="00E566F3"/>
    <w:rsid w:val="00E568F2"/>
    <w:rsid w:val="00E57D41"/>
    <w:rsid w:val="00E6205A"/>
    <w:rsid w:val="00E62ACB"/>
    <w:rsid w:val="00E63094"/>
    <w:rsid w:val="00E64367"/>
    <w:rsid w:val="00E643B7"/>
    <w:rsid w:val="00E65340"/>
    <w:rsid w:val="00E65835"/>
    <w:rsid w:val="00E6677E"/>
    <w:rsid w:val="00E66B86"/>
    <w:rsid w:val="00E66EAA"/>
    <w:rsid w:val="00E66F31"/>
    <w:rsid w:val="00E678CB"/>
    <w:rsid w:val="00E72563"/>
    <w:rsid w:val="00E7279D"/>
    <w:rsid w:val="00E727D5"/>
    <w:rsid w:val="00E73C19"/>
    <w:rsid w:val="00E7495D"/>
    <w:rsid w:val="00E75258"/>
    <w:rsid w:val="00E75604"/>
    <w:rsid w:val="00E75E9E"/>
    <w:rsid w:val="00E76687"/>
    <w:rsid w:val="00E768C1"/>
    <w:rsid w:val="00E772BF"/>
    <w:rsid w:val="00E7765A"/>
    <w:rsid w:val="00E779F4"/>
    <w:rsid w:val="00E80DB8"/>
    <w:rsid w:val="00E80E2B"/>
    <w:rsid w:val="00E8102A"/>
    <w:rsid w:val="00E811AC"/>
    <w:rsid w:val="00E82721"/>
    <w:rsid w:val="00E83012"/>
    <w:rsid w:val="00E844E0"/>
    <w:rsid w:val="00E846EA"/>
    <w:rsid w:val="00E84DBC"/>
    <w:rsid w:val="00E8501F"/>
    <w:rsid w:val="00E8595E"/>
    <w:rsid w:val="00E85984"/>
    <w:rsid w:val="00E865C8"/>
    <w:rsid w:val="00E87166"/>
    <w:rsid w:val="00E87450"/>
    <w:rsid w:val="00E9196C"/>
    <w:rsid w:val="00E91C17"/>
    <w:rsid w:val="00E91D51"/>
    <w:rsid w:val="00E9231B"/>
    <w:rsid w:val="00E9252E"/>
    <w:rsid w:val="00E9534C"/>
    <w:rsid w:val="00E957DA"/>
    <w:rsid w:val="00E96FD0"/>
    <w:rsid w:val="00EA0FE0"/>
    <w:rsid w:val="00EA1C85"/>
    <w:rsid w:val="00EA249D"/>
    <w:rsid w:val="00EA39BA"/>
    <w:rsid w:val="00EA3E6C"/>
    <w:rsid w:val="00EA41C4"/>
    <w:rsid w:val="00EA5279"/>
    <w:rsid w:val="00EA5372"/>
    <w:rsid w:val="00EA748B"/>
    <w:rsid w:val="00EA75E5"/>
    <w:rsid w:val="00EA7D8D"/>
    <w:rsid w:val="00EA7EC7"/>
    <w:rsid w:val="00EA7FAC"/>
    <w:rsid w:val="00EB2524"/>
    <w:rsid w:val="00EB25B2"/>
    <w:rsid w:val="00EB39E2"/>
    <w:rsid w:val="00EB3D0D"/>
    <w:rsid w:val="00EB4B4D"/>
    <w:rsid w:val="00EB4D72"/>
    <w:rsid w:val="00EB5920"/>
    <w:rsid w:val="00EC02A7"/>
    <w:rsid w:val="00EC0300"/>
    <w:rsid w:val="00EC0A48"/>
    <w:rsid w:val="00EC0CDA"/>
    <w:rsid w:val="00EC1027"/>
    <w:rsid w:val="00EC2DC3"/>
    <w:rsid w:val="00EC2F46"/>
    <w:rsid w:val="00EC326A"/>
    <w:rsid w:val="00EC3EC3"/>
    <w:rsid w:val="00EC3F3B"/>
    <w:rsid w:val="00EC43D1"/>
    <w:rsid w:val="00EC4A28"/>
    <w:rsid w:val="00EC4D59"/>
    <w:rsid w:val="00EC5163"/>
    <w:rsid w:val="00EC6DAB"/>
    <w:rsid w:val="00EC7A8F"/>
    <w:rsid w:val="00ED010F"/>
    <w:rsid w:val="00ED068E"/>
    <w:rsid w:val="00ED1658"/>
    <w:rsid w:val="00ED1B01"/>
    <w:rsid w:val="00ED2D96"/>
    <w:rsid w:val="00ED303F"/>
    <w:rsid w:val="00ED327F"/>
    <w:rsid w:val="00ED3321"/>
    <w:rsid w:val="00ED3AB6"/>
    <w:rsid w:val="00ED3C15"/>
    <w:rsid w:val="00ED42F9"/>
    <w:rsid w:val="00ED49DA"/>
    <w:rsid w:val="00ED4BF4"/>
    <w:rsid w:val="00ED4CC0"/>
    <w:rsid w:val="00ED4EDC"/>
    <w:rsid w:val="00ED5951"/>
    <w:rsid w:val="00ED5DC7"/>
    <w:rsid w:val="00ED5E5B"/>
    <w:rsid w:val="00ED5F0C"/>
    <w:rsid w:val="00ED5F0F"/>
    <w:rsid w:val="00ED7F8B"/>
    <w:rsid w:val="00EE0284"/>
    <w:rsid w:val="00EE0A5B"/>
    <w:rsid w:val="00EE12D1"/>
    <w:rsid w:val="00EE1E58"/>
    <w:rsid w:val="00EE320D"/>
    <w:rsid w:val="00EE3BAC"/>
    <w:rsid w:val="00EE49CD"/>
    <w:rsid w:val="00EE55F8"/>
    <w:rsid w:val="00EE605C"/>
    <w:rsid w:val="00EE6F17"/>
    <w:rsid w:val="00EE7075"/>
    <w:rsid w:val="00EE7855"/>
    <w:rsid w:val="00EE7A09"/>
    <w:rsid w:val="00EF0650"/>
    <w:rsid w:val="00EF0B99"/>
    <w:rsid w:val="00EF10E7"/>
    <w:rsid w:val="00EF128B"/>
    <w:rsid w:val="00EF4175"/>
    <w:rsid w:val="00EF5472"/>
    <w:rsid w:val="00EF55DE"/>
    <w:rsid w:val="00EF63E4"/>
    <w:rsid w:val="00EF711C"/>
    <w:rsid w:val="00EF798A"/>
    <w:rsid w:val="00EF7ED2"/>
    <w:rsid w:val="00F00628"/>
    <w:rsid w:val="00F00C37"/>
    <w:rsid w:val="00F01F2B"/>
    <w:rsid w:val="00F02B78"/>
    <w:rsid w:val="00F03063"/>
    <w:rsid w:val="00F03F14"/>
    <w:rsid w:val="00F048B2"/>
    <w:rsid w:val="00F0582E"/>
    <w:rsid w:val="00F05F63"/>
    <w:rsid w:val="00F06919"/>
    <w:rsid w:val="00F06CCD"/>
    <w:rsid w:val="00F108D2"/>
    <w:rsid w:val="00F1102F"/>
    <w:rsid w:val="00F1137D"/>
    <w:rsid w:val="00F11456"/>
    <w:rsid w:val="00F11A14"/>
    <w:rsid w:val="00F11E1E"/>
    <w:rsid w:val="00F1275F"/>
    <w:rsid w:val="00F13801"/>
    <w:rsid w:val="00F1425B"/>
    <w:rsid w:val="00F142D1"/>
    <w:rsid w:val="00F14A39"/>
    <w:rsid w:val="00F14BB1"/>
    <w:rsid w:val="00F15380"/>
    <w:rsid w:val="00F156CB"/>
    <w:rsid w:val="00F16012"/>
    <w:rsid w:val="00F163A0"/>
    <w:rsid w:val="00F16771"/>
    <w:rsid w:val="00F203C3"/>
    <w:rsid w:val="00F22858"/>
    <w:rsid w:val="00F22B93"/>
    <w:rsid w:val="00F231FD"/>
    <w:rsid w:val="00F232B6"/>
    <w:rsid w:val="00F243B1"/>
    <w:rsid w:val="00F24E0C"/>
    <w:rsid w:val="00F25118"/>
    <w:rsid w:val="00F25DA8"/>
    <w:rsid w:val="00F26071"/>
    <w:rsid w:val="00F26219"/>
    <w:rsid w:val="00F26F28"/>
    <w:rsid w:val="00F270F3"/>
    <w:rsid w:val="00F277E0"/>
    <w:rsid w:val="00F27DA8"/>
    <w:rsid w:val="00F30BCC"/>
    <w:rsid w:val="00F30F27"/>
    <w:rsid w:val="00F31A4B"/>
    <w:rsid w:val="00F33234"/>
    <w:rsid w:val="00F33AC8"/>
    <w:rsid w:val="00F33E19"/>
    <w:rsid w:val="00F3413A"/>
    <w:rsid w:val="00F34C9F"/>
    <w:rsid w:val="00F34DF4"/>
    <w:rsid w:val="00F35122"/>
    <w:rsid w:val="00F35A06"/>
    <w:rsid w:val="00F35FBB"/>
    <w:rsid w:val="00F36117"/>
    <w:rsid w:val="00F36321"/>
    <w:rsid w:val="00F375DE"/>
    <w:rsid w:val="00F37E92"/>
    <w:rsid w:val="00F42FA7"/>
    <w:rsid w:val="00F43263"/>
    <w:rsid w:val="00F43FBB"/>
    <w:rsid w:val="00F440EC"/>
    <w:rsid w:val="00F450FA"/>
    <w:rsid w:val="00F45BDB"/>
    <w:rsid w:val="00F45E18"/>
    <w:rsid w:val="00F45E69"/>
    <w:rsid w:val="00F46509"/>
    <w:rsid w:val="00F46EC7"/>
    <w:rsid w:val="00F47696"/>
    <w:rsid w:val="00F5026A"/>
    <w:rsid w:val="00F50ACB"/>
    <w:rsid w:val="00F51AC4"/>
    <w:rsid w:val="00F51BE6"/>
    <w:rsid w:val="00F5353E"/>
    <w:rsid w:val="00F5356F"/>
    <w:rsid w:val="00F537DD"/>
    <w:rsid w:val="00F54833"/>
    <w:rsid w:val="00F54AB4"/>
    <w:rsid w:val="00F5510B"/>
    <w:rsid w:val="00F55678"/>
    <w:rsid w:val="00F55F8E"/>
    <w:rsid w:val="00F55FD2"/>
    <w:rsid w:val="00F56663"/>
    <w:rsid w:val="00F57733"/>
    <w:rsid w:val="00F579C7"/>
    <w:rsid w:val="00F57FC6"/>
    <w:rsid w:val="00F601E1"/>
    <w:rsid w:val="00F60FDE"/>
    <w:rsid w:val="00F612AA"/>
    <w:rsid w:val="00F63254"/>
    <w:rsid w:val="00F63409"/>
    <w:rsid w:val="00F6359D"/>
    <w:rsid w:val="00F648BC"/>
    <w:rsid w:val="00F64AE2"/>
    <w:rsid w:val="00F65186"/>
    <w:rsid w:val="00F66A0F"/>
    <w:rsid w:val="00F66BC1"/>
    <w:rsid w:val="00F678A7"/>
    <w:rsid w:val="00F71519"/>
    <w:rsid w:val="00F71C87"/>
    <w:rsid w:val="00F734DA"/>
    <w:rsid w:val="00F7386A"/>
    <w:rsid w:val="00F73CAC"/>
    <w:rsid w:val="00F749B9"/>
    <w:rsid w:val="00F74F52"/>
    <w:rsid w:val="00F75830"/>
    <w:rsid w:val="00F76112"/>
    <w:rsid w:val="00F76904"/>
    <w:rsid w:val="00F76BCD"/>
    <w:rsid w:val="00F76D84"/>
    <w:rsid w:val="00F7774B"/>
    <w:rsid w:val="00F8008B"/>
    <w:rsid w:val="00F8113F"/>
    <w:rsid w:val="00F8124A"/>
    <w:rsid w:val="00F823DA"/>
    <w:rsid w:val="00F82928"/>
    <w:rsid w:val="00F834FE"/>
    <w:rsid w:val="00F835C0"/>
    <w:rsid w:val="00F84F18"/>
    <w:rsid w:val="00F85E77"/>
    <w:rsid w:val="00F86594"/>
    <w:rsid w:val="00F87681"/>
    <w:rsid w:val="00F8777C"/>
    <w:rsid w:val="00F9073A"/>
    <w:rsid w:val="00F9094E"/>
    <w:rsid w:val="00F90CE3"/>
    <w:rsid w:val="00F91514"/>
    <w:rsid w:val="00F93463"/>
    <w:rsid w:val="00F94526"/>
    <w:rsid w:val="00F96158"/>
    <w:rsid w:val="00F9639D"/>
    <w:rsid w:val="00F96E68"/>
    <w:rsid w:val="00F975CF"/>
    <w:rsid w:val="00FA093B"/>
    <w:rsid w:val="00FA1C1E"/>
    <w:rsid w:val="00FA1D29"/>
    <w:rsid w:val="00FA1E00"/>
    <w:rsid w:val="00FA2D80"/>
    <w:rsid w:val="00FA3695"/>
    <w:rsid w:val="00FA3C7C"/>
    <w:rsid w:val="00FA43A9"/>
    <w:rsid w:val="00FA4D7E"/>
    <w:rsid w:val="00FA6C2F"/>
    <w:rsid w:val="00FA6C61"/>
    <w:rsid w:val="00FA7747"/>
    <w:rsid w:val="00FA7AB8"/>
    <w:rsid w:val="00FA7F95"/>
    <w:rsid w:val="00FB037F"/>
    <w:rsid w:val="00FB065A"/>
    <w:rsid w:val="00FB06E4"/>
    <w:rsid w:val="00FB15B0"/>
    <w:rsid w:val="00FB193A"/>
    <w:rsid w:val="00FB1BBA"/>
    <w:rsid w:val="00FB2971"/>
    <w:rsid w:val="00FB3695"/>
    <w:rsid w:val="00FB3A33"/>
    <w:rsid w:val="00FB4966"/>
    <w:rsid w:val="00FB4BD2"/>
    <w:rsid w:val="00FB4F05"/>
    <w:rsid w:val="00FB623D"/>
    <w:rsid w:val="00FB6768"/>
    <w:rsid w:val="00FB6B97"/>
    <w:rsid w:val="00FB6BAD"/>
    <w:rsid w:val="00FB7105"/>
    <w:rsid w:val="00FB71AB"/>
    <w:rsid w:val="00FB7B1D"/>
    <w:rsid w:val="00FC1572"/>
    <w:rsid w:val="00FC1DBD"/>
    <w:rsid w:val="00FC1E2A"/>
    <w:rsid w:val="00FC41B6"/>
    <w:rsid w:val="00FC45FC"/>
    <w:rsid w:val="00FC4E76"/>
    <w:rsid w:val="00FC591D"/>
    <w:rsid w:val="00FC6A35"/>
    <w:rsid w:val="00FD1519"/>
    <w:rsid w:val="00FD221C"/>
    <w:rsid w:val="00FD303D"/>
    <w:rsid w:val="00FD30F5"/>
    <w:rsid w:val="00FD3781"/>
    <w:rsid w:val="00FD3C69"/>
    <w:rsid w:val="00FD4240"/>
    <w:rsid w:val="00FD4CE9"/>
    <w:rsid w:val="00FD56F5"/>
    <w:rsid w:val="00FD58F7"/>
    <w:rsid w:val="00FD61BB"/>
    <w:rsid w:val="00FD6756"/>
    <w:rsid w:val="00FD71EE"/>
    <w:rsid w:val="00FD7296"/>
    <w:rsid w:val="00FD7D16"/>
    <w:rsid w:val="00FD7E99"/>
    <w:rsid w:val="00FE045C"/>
    <w:rsid w:val="00FE0C39"/>
    <w:rsid w:val="00FE0CA4"/>
    <w:rsid w:val="00FE144C"/>
    <w:rsid w:val="00FE24AD"/>
    <w:rsid w:val="00FE2754"/>
    <w:rsid w:val="00FE275E"/>
    <w:rsid w:val="00FE2F9F"/>
    <w:rsid w:val="00FE35C5"/>
    <w:rsid w:val="00FE360E"/>
    <w:rsid w:val="00FE3B19"/>
    <w:rsid w:val="00FE40A2"/>
    <w:rsid w:val="00FE47D8"/>
    <w:rsid w:val="00FE49EC"/>
    <w:rsid w:val="00FE4E76"/>
    <w:rsid w:val="00FE6B00"/>
    <w:rsid w:val="00FE6DDC"/>
    <w:rsid w:val="00FE7236"/>
    <w:rsid w:val="00FF034B"/>
    <w:rsid w:val="00FF2DF1"/>
    <w:rsid w:val="00FF3ECC"/>
    <w:rsid w:val="00FF4E60"/>
    <w:rsid w:val="00FF5514"/>
    <w:rsid w:val="00FF5F31"/>
    <w:rsid w:val="00FF68FA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7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uiPriority w:val="99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aliases w:val=" Знак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 Знак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85984"/>
  </w:style>
  <w:style w:type="paragraph" w:styleId="30">
    <w:name w:val="toc 3"/>
    <w:basedOn w:val="a"/>
    <w:next w:val="a"/>
    <w:autoRedefine/>
    <w:uiPriority w:val="39"/>
    <w:unhideWhenUsed/>
    <w:rsid w:val="00E11873"/>
    <w:pPr>
      <w:tabs>
        <w:tab w:val="right" w:leader="dot" w:pos="962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2530F5"/>
    <w:pPr>
      <w:ind w:left="220"/>
    </w:p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4">
    <w:name w:val="Абзац списка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link w:val="af0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</w:rPr>
  </w:style>
  <w:style w:type="paragraph" w:customStyle="1" w:styleId="af1">
    <w:name w:val="Буллит"/>
    <w:basedOn w:val="af"/>
    <w:rsid w:val="0094734D"/>
    <w:pPr>
      <w:ind w:firstLine="244"/>
    </w:pPr>
  </w:style>
  <w:style w:type="paragraph" w:styleId="af2">
    <w:name w:val="List Paragraph"/>
    <w:basedOn w:val="a"/>
    <w:uiPriority w:val="34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link w:val="24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3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5">
    <w:name w:val="header"/>
    <w:basedOn w:val="a"/>
    <w:link w:val="af6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А ОСН ТЕКСТ"/>
    <w:basedOn w:val="a"/>
    <w:link w:val="afd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d">
    <w:name w:val="А ОСН ТЕКСТ Знак"/>
    <w:link w:val="afc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e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7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C001F3"/>
    <w:rPr>
      <w:caps/>
      <w:lang w:eastAsia="ar-SA"/>
    </w:rPr>
  </w:style>
  <w:style w:type="character" w:customStyle="1" w:styleId="aff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f0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F26219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semiHidden/>
    <w:unhideWhenUsed/>
    <w:rsid w:val="00294286"/>
    <w:rPr>
      <w:sz w:val="16"/>
      <w:szCs w:val="16"/>
    </w:rPr>
  </w:style>
  <w:style w:type="paragraph" w:customStyle="1" w:styleId="WW-12">
    <w:name w:val="WW-????????12"/>
    <w:basedOn w:val="a"/>
    <w:uiPriority w:val="99"/>
    <w:rsid w:val="009B3EC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9B3ECE"/>
    <w:pPr>
      <w:ind w:firstLine="244"/>
    </w:pPr>
  </w:style>
  <w:style w:type="character" w:customStyle="1" w:styleId="Standard0">
    <w:name w:val="Standard Знак"/>
    <w:rsid w:val="00172D7D"/>
    <w:rPr>
      <w:rFonts w:ascii="Times New Roman" w:hAnsi="Times New Roman"/>
      <w:kern w:val="3"/>
      <w:sz w:val="24"/>
      <w:szCs w:val="24"/>
      <w:lang w:bidi="ar-SA"/>
    </w:rPr>
  </w:style>
  <w:style w:type="paragraph" w:styleId="aff3">
    <w:name w:val="Block Text"/>
    <w:basedOn w:val="a"/>
    <w:semiHidden/>
    <w:rsid w:val="006D5583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8">
    <w:name w:val="Без интервала2"/>
    <w:rsid w:val="00134857"/>
    <w:rPr>
      <w:rFonts w:ascii="Calibri" w:hAnsi="Calibri" w:cs="Calibri"/>
      <w:sz w:val="22"/>
      <w:szCs w:val="22"/>
      <w:lang w:eastAsia="en-US"/>
    </w:rPr>
  </w:style>
  <w:style w:type="character" w:customStyle="1" w:styleId="33">
    <w:name w:val="Основной текст + Полужирный3"/>
    <w:aliases w:val="Курсив7"/>
    <w:rsid w:val="00B8221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547632"/>
  </w:style>
  <w:style w:type="character" w:styleId="aff4">
    <w:name w:val="Emphasis"/>
    <w:basedOn w:val="a0"/>
    <w:uiPriority w:val="20"/>
    <w:qFormat/>
    <w:rsid w:val="00727ED5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5907AE"/>
    <w:pPr>
      <w:numPr>
        <w:numId w:val="30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rsid w:val="005907AE"/>
    <w:rPr>
      <w:rFonts w:ascii="NewtonCSanPin" w:hAnsi="NewtonCSanPin" w:cs="NewtonCSanPin"/>
      <w:color w:val="000000"/>
      <w:sz w:val="21"/>
      <w:szCs w:val="21"/>
    </w:rPr>
  </w:style>
  <w:style w:type="paragraph" w:styleId="aff5">
    <w:name w:val="Title"/>
    <w:basedOn w:val="a"/>
    <w:next w:val="a"/>
    <w:link w:val="aff6"/>
    <w:uiPriority w:val="99"/>
    <w:qFormat/>
    <w:rsid w:val="00A87299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Название Знак"/>
    <w:basedOn w:val="a0"/>
    <w:link w:val="aff5"/>
    <w:uiPriority w:val="99"/>
    <w:rsid w:val="00A87299"/>
    <w:rPr>
      <w:rFonts w:ascii="Cambria" w:eastAsia="Calibri" w:hAnsi="Cambria"/>
      <w:b/>
      <w:bCs/>
      <w:kern w:val="28"/>
      <w:sz w:val="32"/>
      <w:szCs w:val="32"/>
    </w:rPr>
  </w:style>
  <w:style w:type="paragraph" w:customStyle="1" w:styleId="ConsPlusNonformat">
    <w:name w:val="ConsPlusNonformat"/>
    <w:rsid w:val="00C72C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7">
    <w:name w:val="Table Grid"/>
    <w:basedOn w:val="a1"/>
    <w:uiPriority w:val="59"/>
    <w:rsid w:val="003A1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7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uiPriority w:val="99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aliases w:val=" Знак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 Знак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85984"/>
  </w:style>
  <w:style w:type="paragraph" w:styleId="30">
    <w:name w:val="toc 3"/>
    <w:basedOn w:val="a"/>
    <w:next w:val="a"/>
    <w:autoRedefine/>
    <w:uiPriority w:val="39"/>
    <w:unhideWhenUsed/>
    <w:rsid w:val="00E11873"/>
    <w:pPr>
      <w:tabs>
        <w:tab w:val="right" w:leader="dot" w:pos="962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2530F5"/>
    <w:pPr>
      <w:ind w:left="220"/>
    </w:p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4">
    <w:name w:val="Абзац списка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link w:val="af0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</w:rPr>
  </w:style>
  <w:style w:type="paragraph" w:customStyle="1" w:styleId="af1">
    <w:name w:val="Буллит"/>
    <w:basedOn w:val="af"/>
    <w:rsid w:val="0094734D"/>
    <w:pPr>
      <w:ind w:firstLine="244"/>
    </w:pPr>
  </w:style>
  <w:style w:type="paragraph" w:styleId="af2">
    <w:name w:val="List Paragraph"/>
    <w:basedOn w:val="a"/>
    <w:uiPriority w:val="34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link w:val="24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3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5">
    <w:name w:val="header"/>
    <w:basedOn w:val="a"/>
    <w:link w:val="af6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А ОСН ТЕКСТ"/>
    <w:basedOn w:val="a"/>
    <w:link w:val="afd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d">
    <w:name w:val="А ОСН ТЕКСТ Знак"/>
    <w:link w:val="afc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e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7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C001F3"/>
    <w:rPr>
      <w:caps/>
      <w:lang w:eastAsia="ar-SA"/>
    </w:rPr>
  </w:style>
  <w:style w:type="character" w:customStyle="1" w:styleId="aff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f0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F26219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semiHidden/>
    <w:unhideWhenUsed/>
    <w:rsid w:val="00294286"/>
    <w:rPr>
      <w:sz w:val="16"/>
      <w:szCs w:val="16"/>
    </w:rPr>
  </w:style>
  <w:style w:type="paragraph" w:customStyle="1" w:styleId="WW-12">
    <w:name w:val="WW-????????12"/>
    <w:basedOn w:val="a"/>
    <w:uiPriority w:val="99"/>
    <w:rsid w:val="009B3EC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9B3ECE"/>
    <w:pPr>
      <w:ind w:firstLine="244"/>
    </w:pPr>
  </w:style>
  <w:style w:type="character" w:customStyle="1" w:styleId="Standard0">
    <w:name w:val="Standard Знак"/>
    <w:rsid w:val="00172D7D"/>
    <w:rPr>
      <w:rFonts w:ascii="Times New Roman" w:hAnsi="Times New Roman"/>
      <w:kern w:val="3"/>
      <w:sz w:val="24"/>
      <w:szCs w:val="24"/>
      <w:lang w:bidi="ar-SA"/>
    </w:rPr>
  </w:style>
  <w:style w:type="paragraph" w:styleId="aff3">
    <w:name w:val="Block Text"/>
    <w:basedOn w:val="a"/>
    <w:semiHidden/>
    <w:rsid w:val="006D5583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8">
    <w:name w:val="Без интервала2"/>
    <w:rsid w:val="00134857"/>
    <w:rPr>
      <w:rFonts w:ascii="Calibri" w:hAnsi="Calibri" w:cs="Calibri"/>
      <w:sz w:val="22"/>
      <w:szCs w:val="22"/>
      <w:lang w:eastAsia="en-US"/>
    </w:rPr>
  </w:style>
  <w:style w:type="character" w:customStyle="1" w:styleId="33">
    <w:name w:val="Основной текст + Полужирный3"/>
    <w:aliases w:val="Курсив7"/>
    <w:rsid w:val="00B8221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547632"/>
  </w:style>
  <w:style w:type="character" w:styleId="aff4">
    <w:name w:val="Emphasis"/>
    <w:basedOn w:val="a0"/>
    <w:uiPriority w:val="20"/>
    <w:qFormat/>
    <w:rsid w:val="00727ED5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5907AE"/>
    <w:pPr>
      <w:numPr>
        <w:numId w:val="30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rsid w:val="005907AE"/>
    <w:rPr>
      <w:rFonts w:ascii="NewtonCSanPin" w:hAnsi="NewtonCSanPin" w:cs="NewtonCSanPin"/>
      <w:color w:val="000000"/>
      <w:sz w:val="21"/>
      <w:szCs w:val="21"/>
    </w:rPr>
  </w:style>
  <w:style w:type="paragraph" w:styleId="aff5">
    <w:name w:val="Title"/>
    <w:basedOn w:val="a"/>
    <w:next w:val="a"/>
    <w:link w:val="aff6"/>
    <w:uiPriority w:val="99"/>
    <w:qFormat/>
    <w:rsid w:val="00A87299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Название Знак"/>
    <w:basedOn w:val="a0"/>
    <w:link w:val="aff5"/>
    <w:uiPriority w:val="99"/>
    <w:rsid w:val="00A87299"/>
    <w:rPr>
      <w:rFonts w:ascii="Cambria" w:eastAsia="Calibri" w:hAnsi="Cambria"/>
      <w:b/>
      <w:bCs/>
      <w:kern w:val="28"/>
      <w:sz w:val="32"/>
      <w:szCs w:val="32"/>
    </w:rPr>
  </w:style>
  <w:style w:type="paragraph" w:customStyle="1" w:styleId="ConsPlusNonformat">
    <w:name w:val="ConsPlusNonformat"/>
    <w:rsid w:val="00C72C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7">
    <w:name w:val="Table Grid"/>
    <w:basedOn w:val="a1"/>
    <w:uiPriority w:val="59"/>
    <w:rsid w:val="003A1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26B18-CAEF-4FA0-A0E5-CFA2731B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29972</Words>
  <Characters>170845</Characters>
  <Application>Microsoft Office Word</Application>
  <DocSecurity>0</DocSecurity>
  <Lines>1423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200417</CharactersWithSpaces>
  <SharedDoc>false</SharedDoc>
  <HLinks>
    <vt:vector size="168" baseType="variant"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_Toc415833137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_Toc415833136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_Toc415833135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_Toc415833134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_Toc415833133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_Toc415833132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_Toc415833131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_Toc415833130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_Toc415833129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_Toc415833128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_Toc415833127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_Toc415833126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_Toc415833125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_Toc415833124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_Toc415833123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_Toc415833122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_Toc415833121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_Toc415833120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_Toc415833119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_Toc415833118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_Toc415833117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_Toc415833116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_Toc415833115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_Toc415833114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_Toc415833113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_Toc415833112</vt:lpwstr>
      </vt:variant>
      <vt:variant>
        <vt:i4>4456527</vt:i4>
      </vt:variant>
      <vt:variant>
        <vt:i4>3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  <vt:variant>
        <vt:i4>4456527</vt:i4>
      </vt:variant>
      <vt:variant>
        <vt:i4>0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Sun Sun</cp:lastModifiedBy>
  <cp:revision>2</cp:revision>
  <cp:lastPrinted>2018-09-05T06:05:00Z</cp:lastPrinted>
  <dcterms:created xsi:type="dcterms:W3CDTF">2021-03-09T07:02:00Z</dcterms:created>
  <dcterms:modified xsi:type="dcterms:W3CDTF">2021-03-09T07:02:00Z</dcterms:modified>
</cp:coreProperties>
</file>